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645283DC" w14:textId="77777777" w:rsidR="00306648" w:rsidRDefault="0054167E" w:rsidP="0054167E">
      <w:pPr>
        <w:pStyle w:val="Graphicanchor"/>
      </w:pPr>
      <w:r w:rsidRPr="0054167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E9AD958" wp14:editId="3590CE06">
                <wp:simplePos x="0" y="0"/>
                <wp:positionH relativeFrom="column">
                  <wp:posOffset>-914400</wp:posOffset>
                </wp:positionH>
                <wp:positionV relativeFrom="paragraph">
                  <wp:posOffset>-365760</wp:posOffset>
                </wp:positionV>
                <wp:extent cx="7772400" cy="10058401"/>
                <wp:effectExtent l="0" t="0" r="19050" b="0"/>
                <wp:wrapNone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715F0-CDD3-AF9F-BF2B-C1627847E4D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1"/>
                          <a:chOff x="0" y="0"/>
                          <a:chExt cx="7772400" cy="10058401"/>
                        </a:xfrm>
                      </wpg:grpSpPr>
                      <wps:wsp>
                        <wps:cNvPr id="1670133719" name="Freeform: Shape 1670133719">
                          <a:extLst>
                            <a:ext uri="{FF2B5EF4-FFF2-40B4-BE49-F238E27FC236}">
                              <a16:creationId xmlns:a16="http://schemas.microsoft.com/office/drawing/2014/main" id="{89A2756A-56E3-D212-5B76-C82F67655B02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74635"/>
                          </a:xfrm>
                          <a:custGeom>
                            <a:avLst/>
                            <a:gdLst>
                              <a:gd name="connsiteX0" fmla="*/ 0 w 7863840"/>
                              <a:gd name="connsiteY0" fmla="*/ 0 h 7863847"/>
                              <a:gd name="connsiteX1" fmla="*/ 7863840 w 7863840"/>
                              <a:gd name="connsiteY1" fmla="*/ 0 h 7863847"/>
                              <a:gd name="connsiteX2" fmla="*/ 7863840 w 7863840"/>
                              <a:gd name="connsiteY2" fmla="*/ 7863848 h 7863847"/>
                              <a:gd name="connsiteX3" fmla="*/ 0 w 7863840"/>
                              <a:gd name="connsiteY3" fmla="*/ 7863848 h 78638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863840" h="7863847">
                                <a:moveTo>
                                  <a:pt x="0" y="0"/>
                                </a:moveTo>
                                <a:lnTo>
                                  <a:pt x="7863840" y="0"/>
                                </a:lnTo>
                                <a:lnTo>
                                  <a:pt x="7863840" y="7863848"/>
                                </a:lnTo>
                                <a:lnTo>
                                  <a:pt x="0" y="786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14344" name="Freeform: Shape 115414344">
                          <a:extLst>
                            <a:ext uri="{FF2B5EF4-FFF2-40B4-BE49-F238E27FC236}">
                              <a16:creationId xmlns:a16="http://schemas.microsoft.com/office/drawing/2014/main" id="{1FA206B7-7991-295D-953D-55FCB4D8CDFF}"/>
                            </a:ext>
                          </a:extLst>
                        </wps:cNvPr>
                        <wps:cNvSpPr/>
                        <wps:spPr>
                          <a:xfrm>
                            <a:off x="0" y="9318622"/>
                            <a:ext cx="7772400" cy="739779"/>
                          </a:xfrm>
                          <a:custGeom>
                            <a:avLst/>
                            <a:gdLst>
                              <a:gd name="connsiteX0" fmla="*/ 0 w 7992842"/>
                              <a:gd name="connsiteY0" fmla="*/ 0 h 7992372"/>
                              <a:gd name="connsiteX1" fmla="*/ 7992843 w 7992842"/>
                              <a:gd name="connsiteY1" fmla="*/ 0 h 7992372"/>
                              <a:gd name="connsiteX2" fmla="*/ 7992843 w 7992842"/>
                              <a:gd name="connsiteY2" fmla="*/ 7992373 h 7992372"/>
                              <a:gd name="connsiteX3" fmla="*/ 0 w 7992842"/>
                              <a:gd name="connsiteY3" fmla="*/ 7992373 h 7992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992842" h="7992372">
                                <a:moveTo>
                                  <a:pt x="0" y="0"/>
                                </a:moveTo>
                                <a:lnTo>
                                  <a:pt x="7992843" y="0"/>
                                </a:lnTo>
                                <a:lnTo>
                                  <a:pt x="7992843" y="7992373"/>
                                </a:lnTo>
                                <a:lnTo>
                                  <a:pt x="0" y="799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714170" name="Straight Connector 1162714170">
                          <a:extLst>
                            <a:ext uri="{FF2B5EF4-FFF2-40B4-BE49-F238E27FC236}">
                              <a16:creationId xmlns:a16="http://schemas.microsoft.com/office/drawing/2014/main" id="{B3A0B9B9-F672-C576-E464-FE13AD27757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7898766"/>
                            <a:ext cx="77724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7014945" name="Rectangle 1507014945">
                          <a:extLst>
                            <a:ext uri="{FF2B5EF4-FFF2-40B4-BE49-F238E27FC236}">
                              <a16:creationId xmlns:a16="http://schemas.microsoft.com/office/drawing/2014/main" id="{19983941-E5DF-6919-B6C6-7ECF67FAC075}"/>
                            </a:ext>
                          </a:extLst>
                        </wps:cNvPr>
                        <wps:cNvSpPr/>
                        <wps:spPr>
                          <a:xfrm>
                            <a:off x="0" y="9318626"/>
                            <a:ext cx="7772400" cy="739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43964" name="Freeform: Shape 147143964">
                          <a:extLst>
                            <a:ext uri="{FF2B5EF4-FFF2-40B4-BE49-F238E27FC236}">
                              <a16:creationId xmlns:a16="http://schemas.microsoft.com/office/drawing/2014/main" id="{779A2E8E-22C2-44CA-C705-771E242A4EB6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60574"/>
                          </a:xfrm>
                          <a:custGeom>
                            <a:avLst/>
                            <a:gdLst>
                              <a:gd name="connsiteX0" fmla="*/ 7558081 w 7772400"/>
                              <a:gd name="connsiteY0" fmla="*/ 1547872 h 1560574"/>
                              <a:gd name="connsiteX1" fmla="*/ 7566469 w 7772400"/>
                              <a:gd name="connsiteY1" fmla="*/ 1558154 h 1560574"/>
                              <a:gd name="connsiteX2" fmla="*/ 7563514 w 7772400"/>
                              <a:gd name="connsiteY2" fmla="*/ 1560574 h 1560574"/>
                              <a:gd name="connsiteX3" fmla="*/ 7542633 w 7772400"/>
                              <a:gd name="connsiteY3" fmla="*/ 1560574 h 1560574"/>
                              <a:gd name="connsiteX4" fmla="*/ 5688867 w 7772400"/>
                              <a:gd name="connsiteY4" fmla="*/ 1547872 h 1560574"/>
                              <a:gd name="connsiteX5" fmla="*/ 5704315 w 7772400"/>
                              <a:gd name="connsiteY5" fmla="*/ 1560574 h 1560574"/>
                              <a:gd name="connsiteX6" fmla="*/ 5683432 w 7772400"/>
                              <a:gd name="connsiteY6" fmla="*/ 1560574 h 1560574"/>
                              <a:gd name="connsiteX7" fmla="*/ 5680479 w 7772400"/>
                              <a:gd name="connsiteY7" fmla="*/ 1558154 h 1560574"/>
                              <a:gd name="connsiteX8" fmla="*/ 4911041 w 7772400"/>
                              <a:gd name="connsiteY8" fmla="*/ 1547872 h 1560574"/>
                              <a:gd name="connsiteX9" fmla="*/ 4919428 w 7772400"/>
                              <a:gd name="connsiteY9" fmla="*/ 1558154 h 1560574"/>
                              <a:gd name="connsiteX10" fmla="*/ 4916473 w 7772400"/>
                              <a:gd name="connsiteY10" fmla="*/ 1560574 h 1560574"/>
                              <a:gd name="connsiteX11" fmla="*/ 4895593 w 7772400"/>
                              <a:gd name="connsiteY11" fmla="*/ 1560574 h 1560574"/>
                              <a:gd name="connsiteX12" fmla="*/ 3041825 w 7772400"/>
                              <a:gd name="connsiteY12" fmla="*/ 1547872 h 1560574"/>
                              <a:gd name="connsiteX13" fmla="*/ 3057286 w 7772400"/>
                              <a:gd name="connsiteY13" fmla="*/ 1560574 h 1560574"/>
                              <a:gd name="connsiteX14" fmla="*/ 3036406 w 7772400"/>
                              <a:gd name="connsiteY14" fmla="*/ 1560574 h 1560574"/>
                              <a:gd name="connsiteX15" fmla="*/ 3033453 w 7772400"/>
                              <a:gd name="connsiteY15" fmla="*/ 1558154 h 1560574"/>
                              <a:gd name="connsiteX16" fmla="*/ 2263984 w 7772400"/>
                              <a:gd name="connsiteY16" fmla="*/ 1547872 h 1560574"/>
                              <a:gd name="connsiteX17" fmla="*/ 2272372 w 7772400"/>
                              <a:gd name="connsiteY17" fmla="*/ 1558154 h 1560574"/>
                              <a:gd name="connsiteX18" fmla="*/ 2269417 w 7772400"/>
                              <a:gd name="connsiteY18" fmla="*/ 1560574 h 1560574"/>
                              <a:gd name="connsiteX19" fmla="*/ 2248536 w 7772400"/>
                              <a:gd name="connsiteY19" fmla="*/ 1560574 h 1560574"/>
                              <a:gd name="connsiteX20" fmla="*/ 394767 w 7772400"/>
                              <a:gd name="connsiteY20" fmla="*/ 1547872 h 1560574"/>
                              <a:gd name="connsiteX21" fmla="*/ 410223 w 7772400"/>
                              <a:gd name="connsiteY21" fmla="*/ 1560574 h 1560574"/>
                              <a:gd name="connsiteX22" fmla="*/ 389339 w 7772400"/>
                              <a:gd name="connsiteY22" fmla="*/ 1560574 h 1560574"/>
                              <a:gd name="connsiteX23" fmla="*/ 386386 w 7772400"/>
                              <a:gd name="connsiteY23" fmla="*/ 1558154 h 1560574"/>
                              <a:gd name="connsiteX24" fmla="*/ 6114344 w 7772400"/>
                              <a:gd name="connsiteY24" fmla="*/ 1546738 h 1560574"/>
                              <a:gd name="connsiteX25" fmla="*/ 6128192 w 7772400"/>
                              <a:gd name="connsiteY25" fmla="*/ 1560574 h 1560574"/>
                              <a:gd name="connsiteX26" fmla="*/ 6109467 w 7772400"/>
                              <a:gd name="connsiteY26" fmla="*/ 1560574 h 1560574"/>
                              <a:gd name="connsiteX27" fmla="*/ 6104978 w 7772400"/>
                              <a:gd name="connsiteY27" fmla="*/ 1556089 h 1560574"/>
                              <a:gd name="connsiteX28" fmla="*/ 3467303 w 7772400"/>
                              <a:gd name="connsiteY28" fmla="*/ 1546738 h 1560574"/>
                              <a:gd name="connsiteX29" fmla="*/ 3481151 w 7772400"/>
                              <a:gd name="connsiteY29" fmla="*/ 1560574 h 1560574"/>
                              <a:gd name="connsiteX30" fmla="*/ 3462430 w 7772400"/>
                              <a:gd name="connsiteY30" fmla="*/ 1560574 h 1560574"/>
                              <a:gd name="connsiteX31" fmla="*/ 3457937 w 7772400"/>
                              <a:gd name="connsiteY31" fmla="*/ 1556089 h 1560574"/>
                              <a:gd name="connsiteX32" fmla="*/ 820251 w 7772400"/>
                              <a:gd name="connsiteY32" fmla="*/ 1546738 h 1560574"/>
                              <a:gd name="connsiteX33" fmla="*/ 834098 w 7772400"/>
                              <a:gd name="connsiteY33" fmla="*/ 1560574 h 1560574"/>
                              <a:gd name="connsiteX34" fmla="*/ 815374 w 7772400"/>
                              <a:gd name="connsiteY34" fmla="*/ 1560574 h 1560574"/>
                              <a:gd name="connsiteX35" fmla="*/ 810885 w 7772400"/>
                              <a:gd name="connsiteY35" fmla="*/ 1556089 h 1560574"/>
                              <a:gd name="connsiteX36" fmla="*/ 7135338 w 7772400"/>
                              <a:gd name="connsiteY36" fmla="*/ 1544004 h 1560574"/>
                              <a:gd name="connsiteX37" fmla="*/ 7144704 w 7772400"/>
                              <a:gd name="connsiteY37" fmla="*/ 1553355 h 1560574"/>
                              <a:gd name="connsiteX38" fmla="*/ 7137479 w 7772400"/>
                              <a:gd name="connsiteY38" fmla="*/ 1560574 h 1560574"/>
                              <a:gd name="connsiteX39" fmla="*/ 7118740 w 7772400"/>
                              <a:gd name="connsiteY39" fmla="*/ 1560574 h 1560574"/>
                              <a:gd name="connsiteX40" fmla="*/ 4488312 w 7772400"/>
                              <a:gd name="connsiteY40" fmla="*/ 1544004 h 1560574"/>
                              <a:gd name="connsiteX41" fmla="*/ 4497679 w 7772400"/>
                              <a:gd name="connsiteY41" fmla="*/ 1553355 h 1560574"/>
                              <a:gd name="connsiteX42" fmla="*/ 4490454 w 7772400"/>
                              <a:gd name="connsiteY42" fmla="*/ 1560574 h 1560574"/>
                              <a:gd name="connsiteX43" fmla="*/ 4471715 w 7772400"/>
                              <a:gd name="connsiteY43" fmla="*/ 1560574 h 1560574"/>
                              <a:gd name="connsiteX44" fmla="*/ 1841240 w 7772400"/>
                              <a:gd name="connsiteY44" fmla="*/ 1544004 h 1560574"/>
                              <a:gd name="connsiteX45" fmla="*/ 1850622 w 7772400"/>
                              <a:gd name="connsiteY45" fmla="*/ 1553355 h 1560574"/>
                              <a:gd name="connsiteX46" fmla="*/ 1843397 w 7772400"/>
                              <a:gd name="connsiteY46" fmla="*/ 1560574 h 1560574"/>
                              <a:gd name="connsiteX47" fmla="*/ 1824643 w 7772400"/>
                              <a:gd name="connsiteY47" fmla="*/ 1560574 h 1560574"/>
                              <a:gd name="connsiteX48" fmla="*/ 6021613 w 7772400"/>
                              <a:gd name="connsiteY48" fmla="*/ 1517940 h 1560574"/>
                              <a:gd name="connsiteX49" fmla="*/ 6036773 w 7772400"/>
                              <a:gd name="connsiteY49" fmla="*/ 1539779 h 1560574"/>
                              <a:gd name="connsiteX50" fmla="*/ 6025853 w 7772400"/>
                              <a:gd name="connsiteY50" fmla="*/ 1547281 h 1560574"/>
                              <a:gd name="connsiteX51" fmla="*/ 6010755 w 7772400"/>
                              <a:gd name="connsiteY51" fmla="*/ 1525535 h 1560574"/>
                              <a:gd name="connsiteX52" fmla="*/ 3374525 w 7772400"/>
                              <a:gd name="connsiteY52" fmla="*/ 1517940 h 1560574"/>
                              <a:gd name="connsiteX53" fmla="*/ 3389685 w 7772400"/>
                              <a:gd name="connsiteY53" fmla="*/ 1539748 h 1560574"/>
                              <a:gd name="connsiteX54" fmla="*/ 3389685 w 7772400"/>
                              <a:gd name="connsiteY54" fmla="*/ 1539763 h 1560574"/>
                              <a:gd name="connsiteX55" fmla="*/ 3378765 w 7772400"/>
                              <a:gd name="connsiteY55" fmla="*/ 1547250 h 1560574"/>
                              <a:gd name="connsiteX56" fmla="*/ 3363667 w 7772400"/>
                              <a:gd name="connsiteY56" fmla="*/ 1525489 h 1560574"/>
                              <a:gd name="connsiteX57" fmla="*/ 727521 w 7772400"/>
                              <a:gd name="connsiteY57" fmla="*/ 1517940 h 1560574"/>
                              <a:gd name="connsiteX58" fmla="*/ 742683 w 7772400"/>
                              <a:gd name="connsiteY58" fmla="*/ 1539779 h 1560574"/>
                              <a:gd name="connsiteX59" fmla="*/ 742681 w 7772400"/>
                              <a:gd name="connsiteY59" fmla="*/ 1539779 h 1560574"/>
                              <a:gd name="connsiteX60" fmla="*/ 731763 w 7772400"/>
                              <a:gd name="connsiteY60" fmla="*/ 1547281 h 1560574"/>
                              <a:gd name="connsiteX61" fmla="*/ 716654 w 7772400"/>
                              <a:gd name="connsiteY61" fmla="*/ 1525535 h 1560574"/>
                              <a:gd name="connsiteX62" fmla="*/ 6659829 w 7772400"/>
                              <a:gd name="connsiteY62" fmla="*/ 1517520 h 1560574"/>
                              <a:gd name="connsiteX63" fmla="*/ 6666135 w 7772400"/>
                              <a:gd name="connsiteY63" fmla="*/ 1529154 h 1560574"/>
                              <a:gd name="connsiteX64" fmla="*/ 6640164 w 7772400"/>
                              <a:gd name="connsiteY64" fmla="*/ 1539763 h 1560574"/>
                              <a:gd name="connsiteX65" fmla="*/ 6636902 w 7772400"/>
                              <a:gd name="connsiteY65" fmla="*/ 1526933 h 1560574"/>
                              <a:gd name="connsiteX66" fmla="*/ 6659829 w 7772400"/>
                              <a:gd name="connsiteY66" fmla="*/ 1517520 h 1560574"/>
                              <a:gd name="connsiteX67" fmla="*/ 4012788 w 7772400"/>
                              <a:gd name="connsiteY67" fmla="*/ 1517520 h 1560574"/>
                              <a:gd name="connsiteX68" fmla="*/ 4019109 w 7772400"/>
                              <a:gd name="connsiteY68" fmla="*/ 1529154 h 1560574"/>
                              <a:gd name="connsiteX69" fmla="*/ 3993123 w 7772400"/>
                              <a:gd name="connsiteY69" fmla="*/ 1539763 h 1560574"/>
                              <a:gd name="connsiteX70" fmla="*/ 3989861 w 7772400"/>
                              <a:gd name="connsiteY70" fmla="*/ 1526933 h 1560574"/>
                              <a:gd name="connsiteX71" fmla="*/ 4012788 w 7772400"/>
                              <a:gd name="connsiteY71" fmla="*/ 1517520 h 1560574"/>
                              <a:gd name="connsiteX72" fmla="*/ 1365730 w 7772400"/>
                              <a:gd name="connsiteY72" fmla="*/ 1517520 h 1560574"/>
                              <a:gd name="connsiteX73" fmla="*/ 1372042 w 7772400"/>
                              <a:gd name="connsiteY73" fmla="*/ 1529154 h 1560574"/>
                              <a:gd name="connsiteX74" fmla="*/ 1372044 w 7772400"/>
                              <a:gd name="connsiteY74" fmla="*/ 1529154 h 1560574"/>
                              <a:gd name="connsiteX75" fmla="*/ 1346066 w 7772400"/>
                              <a:gd name="connsiteY75" fmla="*/ 1539763 h 1560574"/>
                              <a:gd name="connsiteX76" fmla="*/ 1342806 w 7772400"/>
                              <a:gd name="connsiteY76" fmla="*/ 1526933 h 1560574"/>
                              <a:gd name="connsiteX77" fmla="*/ 1365730 w 7772400"/>
                              <a:gd name="connsiteY77" fmla="*/ 1517520 h 1560574"/>
                              <a:gd name="connsiteX78" fmla="*/ 2912701 w 7772400"/>
                              <a:gd name="connsiteY78" fmla="*/ 1511866 h 1560574"/>
                              <a:gd name="connsiteX79" fmla="*/ 2924443 w 7772400"/>
                              <a:gd name="connsiteY79" fmla="*/ 1517970 h 1560574"/>
                              <a:gd name="connsiteX80" fmla="*/ 2912514 w 7772400"/>
                              <a:gd name="connsiteY80" fmla="*/ 1541487 h 1560574"/>
                              <a:gd name="connsiteX81" fmla="*/ 2900616 w 7772400"/>
                              <a:gd name="connsiteY81" fmla="*/ 1535647 h 1560574"/>
                              <a:gd name="connsiteX82" fmla="*/ 2912701 w 7772400"/>
                              <a:gd name="connsiteY82" fmla="*/ 1511866 h 1560574"/>
                              <a:gd name="connsiteX83" fmla="*/ 265636 w 7772400"/>
                              <a:gd name="connsiteY83" fmla="*/ 1511866 h 1560574"/>
                              <a:gd name="connsiteX84" fmla="*/ 277382 w 7772400"/>
                              <a:gd name="connsiteY84" fmla="*/ 1517970 h 1560574"/>
                              <a:gd name="connsiteX85" fmla="*/ 265456 w 7772400"/>
                              <a:gd name="connsiteY85" fmla="*/ 1541487 h 1560574"/>
                              <a:gd name="connsiteX86" fmla="*/ 253555 w 7772400"/>
                              <a:gd name="connsiteY86" fmla="*/ 1535647 h 1560574"/>
                              <a:gd name="connsiteX87" fmla="*/ 253553 w 7772400"/>
                              <a:gd name="connsiteY87" fmla="*/ 1535647 h 1560574"/>
                              <a:gd name="connsiteX88" fmla="*/ 265636 w 7772400"/>
                              <a:gd name="connsiteY88" fmla="*/ 1511866 h 1560574"/>
                              <a:gd name="connsiteX89" fmla="*/ 5559726 w 7772400"/>
                              <a:gd name="connsiteY89" fmla="*/ 1511835 h 1560574"/>
                              <a:gd name="connsiteX90" fmla="*/ 5571484 w 7772400"/>
                              <a:gd name="connsiteY90" fmla="*/ 1517940 h 1560574"/>
                              <a:gd name="connsiteX91" fmla="*/ 5559555 w 7772400"/>
                              <a:gd name="connsiteY91" fmla="*/ 1541456 h 1560574"/>
                              <a:gd name="connsiteX92" fmla="*/ 5547657 w 7772400"/>
                              <a:gd name="connsiteY92" fmla="*/ 1535616 h 1560574"/>
                              <a:gd name="connsiteX93" fmla="*/ 5559726 w 7772400"/>
                              <a:gd name="connsiteY93" fmla="*/ 1511835 h 1560574"/>
                              <a:gd name="connsiteX94" fmla="*/ 7684348 w 7772400"/>
                              <a:gd name="connsiteY94" fmla="*/ 1506414 h 1560574"/>
                              <a:gd name="connsiteX95" fmla="*/ 7696480 w 7772400"/>
                              <a:gd name="connsiteY95" fmla="*/ 1530040 h 1560574"/>
                              <a:gd name="connsiteX96" fmla="*/ 7684628 w 7772400"/>
                              <a:gd name="connsiteY96" fmla="*/ 1535927 h 1560574"/>
                              <a:gd name="connsiteX97" fmla="*/ 7672652 w 7772400"/>
                              <a:gd name="connsiteY97" fmla="*/ 1512612 h 1560574"/>
                              <a:gd name="connsiteX98" fmla="*/ 5037339 w 7772400"/>
                              <a:gd name="connsiteY98" fmla="*/ 1506383 h 1560574"/>
                              <a:gd name="connsiteX99" fmla="*/ 5049470 w 7772400"/>
                              <a:gd name="connsiteY99" fmla="*/ 1530008 h 1560574"/>
                              <a:gd name="connsiteX100" fmla="*/ 5037618 w 7772400"/>
                              <a:gd name="connsiteY100" fmla="*/ 1535911 h 1560574"/>
                              <a:gd name="connsiteX101" fmla="*/ 5025642 w 7772400"/>
                              <a:gd name="connsiteY101" fmla="*/ 1512581 h 1560574"/>
                              <a:gd name="connsiteX102" fmla="*/ 2390267 w 7772400"/>
                              <a:gd name="connsiteY102" fmla="*/ 1506383 h 1560574"/>
                              <a:gd name="connsiteX103" fmla="*/ 2402413 w 7772400"/>
                              <a:gd name="connsiteY103" fmla="*/ 1530008 h 1560574"/>
                              <a:gd name="connsiteX104" fmla="*/ 2402398 w 7772400"/>
                              <a:gd name="connsiteY104" fmla="*/ 1530008 h 1560574"/>
                              <a:gd name="connsiteX105" fmla="*/ 2390562 w 7772400"/>
                              <a:gd name="connsiteY105" fmla="*/ 1535911 h 1560574"/>
                              <a:gd name="connsiteX106" fmla="*/ 2378570 w 7772400"/>
                              <a:gd name="connsiteY106" fmla="*/ 1512581 h 1560574"/>
                              <a:gd name="connsiteX107" fmla="*/ 3921765 w 7772400"/>
                              <a:gd name="connsiteY107" fmla="*/ 1506041 h 1560574"/>
                              <a:gd name="connsiteX108" fmla="*/ 3943573 w 7772400"/>
                              <a:gd name="connsiteY108" fmla="*/ 1519368 h 1560574"/>
                              <a:gd name="connsiteX109" fmla="*/ 3937577 w 7772400"/>
                              <a:gd name="connsiteY109" fmla="*/ 1531142 h 1560574"/>
                              <a:gd name="connsiteX110" fmla="*/ 3914169 w 7772400"/>
                              <a:gd name="connsiteY110" fmla="*/ 1516899 h 1560574"/>
                              <a:gd name="connsiteX111" fmla="*/ 6568822 w 7772400"/>
                              <a:gd name="connsiteY111" fmla="*/ 1506026 h 1560574"/>
                              <a:gd name="connsiteX112" fmla="*/ 6590645 w 7772400"/>
                              <a:gd name="connsiteY112" fmla="*/ 1519338 h 1560574"/>
                              <a:gd name="connsiteX113" fmla="*/ 6584634 w 7772400"/>
                              <a:gd name="connsiteY113" fmla="*/ 1531127 h 1560574"/>
                              <a:gd name="connsiteX114" fmla="*/ 6561226 w 7772400"/>
                              <a:gd name="connsiteY114" fmla="*/ 1516883 h 1560574"/>
                              <a:gd name="connsiteX115" fmla="*/ 1274735 w 7772400"/>
                              <a:gd name="connsiteY115" fmla="*/ 1506026 h 1560574"/>
                              <a:gd name="connsiteX116" fmla="*/ 1296545 w 7772400"/>
                              <a:gd name="connsiteY116" fmla="*/ 1519338 h 1560574"/>
                              <a:gd name="connsiteX117" fmla="*/ 1290543 w 7772400"/>
                              <a:gd name="connsiteY117" fmla="*/ 1531127 h 1560574"/>
                              <a:gd name="connsiteX118" fmla="*/ 1267128 w 7772400"/>
                              <a:gd name="connsiteY118" fmla="*/ 1516883 h 1560574"/>
                              <a:gd name="connsiteX119" fmla="*/ 7235525 w 7772400"/>
                              <a:gd name="connsiteY119" fmla="*/ 1505964 h 1560574"/>
                              <a:gd name="connsiteX120" fmla="*/ 7246383 w 7772400"/>
                              <a:gd name="connsiteY120" fmla="*/ 1513513 h 1560574"/>
                              <a:gd name="connsiteX121" fmla="*/ 7231300 w 7772400"/>
                              <a:gd name="connsiteY121" fmla="*/ 1535305 h 1560574"/>
                              <a:gd name="connsiteX122" fmla="*/ 7220396 w 7772400"/>
                              <a:gd name="connsiteY122" fmla="*/ 1527818 h 1560574"/>
                              <a:gd name="connsiteX123" fmla="*/ 4588438 w 7772400"/>
                              <a:gd name="connsiteY123" fmla="*/ 1505964 h 1560574"/>
                              <a:gd name="connsiteX124" fmla="*/ 4599295 w 7772400"/>
                              <a:gd name="connsiteY124" fmla="*/ 1513513 h 1560574"/>
                              <a:gd name="connsiteX125" fmla="*/ 4584213 w 7772400"/>
                              <a:gd name="connsiteY125" fmla="*/ 1535305 h 1560574"/>
                              <a:gd name="connsiteX126" fmla="*/ 4573309 w 7772400"/>
                              <a:gd name="connsiteY126" fmla="*/ 1527818 h 1560574"/>
                              <a:gd name="connsiteX127" fmla="*/ 1941427 w 7772400"/>
                              <a:gd name="connsiteY127" fmla="*/ 1505964 h 1560574"/>
                              <a:gd name="connsiteX128" fmla="*/ 1952301 w 7772400"/>
                              <a:gd name="connsiteY128" fmla="*/ 1513513 h 1560574"/>
                              <a:gd name="connsiteX129" fmla="*/ 1937203 w 7772400"/>
                              <a:gd name="connsiteY129" fmla="*/ 1535305 h 1560574"/>
                              <a:gd name="connsiteX130" fmla="*/ 1926298 w 7772400"/>
                              <a:gd name="connsiteY130" fmla="*/ 1527818 h 1560574"/>
                              <a:gd name="connsiteX131" fmla="*/ 7620353 w 7772400"/>
                              <a:gd name="connsiteY131" fmla="*/ 1498120 h 1560574"/>
                              <a:gd name="connsiteX132" fmla="*/ 7628539 w 7772400"/>
                              <a:gd name="connsiteY132" fmla="*/ 1508511 h 1560574"/>
                              <a:gd name="connsiteX133" fmla="*/ 7607709 w 7772400"/>
                              <a:gd name="connsiteY133" fmla="*/ 1524945 h 1560574"/>
                              <a:gd name="connsiteX134" fmla="*/ 7599477 w 7772400"/>
                              <a:gd name="connsiteY134" fmla="*/ 1514553 h 1560574"/>
                              <a:gd name="connsiteX135" fmla="*/ 5626595 w 7772400"/>
                              <a:gd name="connsiteY135" fmla="*/ 1498120 h 1560574"/>
                              <a:gd name="connsiteX136" fmla="*/ 5647471 w 7772400"/>
                              <a:gd name="connsiteY136" fmla="*/ 1514553 h 1560574"/>
                              <a:gd name="connsiteX137" fmla="*/ 5639239 w 7772400"/>
                              <a:gd name="connsiteY137" fmla="*/ 1524945 h 1560574"/>
                              <a:gd name="connsiteX138" fmla="*/ 5618409 w 7772400"/>
                              <a:gd name="connsiteY138" fmla="*/ 1508511 h 1560574"/>
                              <a:gd name="connsiteX139" fmla="*/ 4973327 w 7772400"/>
                              <a:gd name="connsiteY139" fmla="*/ 1498120 h 1560574"/>
                              <a:gd name="connsiteX140" fmla="*/ 4981498 w 7772400"/>
                              <a:gd name="connsiteY140" fmla="*/ 1508511 h 1560574"/>
                              <a:gd name="connsiteX141" fmla="*/ 4960668 w 7772400"/>
                              <a:gd name="connsiteY141" fmla="*/ 1524945 h 1560574"/>
                              <a:gd name="connsiteX142" fmla="*/ 4952451 w 7772400"/>
                              <a:gd name="connsiteY142" fmla="*/ 1514553 h 1560574"/>
                              <a:gd name="connsiteX143" fmla="*/ 2979554 w 7772400"/>
                              <a:gd name="connsiteY143" fmla="*/ 1498120 h 1560574"/>
                              <a:gd name="connsiteX144" fmla="*/ 3000430 w 7772400"/>
                              <a:gd name="connsiteY144" fmla="*/ 1514553 h 1560574"/>
                              <a:gd name="connsiteX145" fmla="*/ 2992213 w 7772400"/>
                              <a:gd name="connsiteY145" fmla="*/ 1524945 h 1560574"/>
                              <a:gd name="connsiteX146" fmla="*/ 2971384 w 7772400"/>
                              <a:gd name="connsiteY146" fmla="*/ 1508511 h 1560574"/>
                              <a:gd name="connsiteX147" fmla="*/ 2326271 w 7772400"/>
                              <a:gd name="connsiteY147" fmla="*/ 1498120 h 1560574"/>
                              <a:gd name="connsiteX148" fmla="*/ 2334441 w 7772400"/>
                              <a:gd name="connsiteY148" fmla="*/ 1508511 h 1560574"/>
                              <a:gd name="connsiteX149" fmla="*/ 2313612 w 7772400"/>
                              <a:gd name="connsiteY149" fmla="*/ 1524945 h 1560574"/>
                              <a:gd name="connsiteX150" fmla="*/ 2305379 w 7772400"/>
                              <a:gd name="connsiteY150" fmla="*/ 1514553 h 1560574"/>
                              <a:gd name="connsiteX151" fmla="*/ 332493 w 7772400"/>
                              <a:gd name="connsiteY151" fmla="*/ 1498120 h 1560574"/>
                              <a:gd name="connsiteX152" fmla="*/ 353372 w 7772400"/>
                              <a:gd name="connsiteY152" fmla="*/ 1514553 h 1560574"/>
                              <a:gd name="connsiteX153" fmla="*/ 345144 w 7772400"/>
                              <a:gd name="connsiteY153" fmla="*/ 1524945 h 1560574"/>
                              <a:gd name="connsiteX154" fmla="*/ 324318 w 7772400"/>
                              <a:gd name="connsiteY154" fmla="*/ 1508511 h 1560574"/>
                              <a:gd name="connsiteX155" fmla="*/ 6058146 w 7772400"/>
                              <a:gd name="connsiteY155" fmla="*/ 1490586 h 1560574"/>
                              <a:gd name="connsiteX156" fmla="*/ 6076879 w 7772400"/>
                              <a:gd name="connsiteY156" fmla="*/ 1509303 h 1560574"/>
                              <a:gd name="connsiteX157" fmla="*/ 6067512 w 7772400"/>
                              <a:gd name="connsiteY157" fmla="*/ 1518654 h 1560574"/>
                              <a:gd name="connsiteX158" fmla="*/ 6048780 w 7772400"/>
                              <a:gd name="connsiteY158" fmla="*/ 1499952 h 1560574"/>
                              <a:gd name="connsiteX159" fmla="*/ 3411121 w 7772400"/>
                              <a:gd name="connsiteY159" fmla="*/ 1490586 h 1560574"/>
                              <a:gd name="connsiteX160" fmla="*/ 3429853 w 7772400"/>
                              <a:gd name="connsiteY160" fmla="*/ 1509303 h 1560574"/>
                              <a:gd name="connsiteX161" fmla="*/ 3420487 w 7772400"/>
                              <a:gd name="connsiteY161" fmla="*/ 1518654 h 1560574"/>
                              <a:gd name="connsiteX162" fmla="*/ 3401754 w 7772400"/>
                              <a:gd name="connsiteY162" fmla="*/ 1499952 h 1560574"/>
                              <a:gd name="connsiteX163" fmla="*/ 764053 w 7772400"/>
                              <a:gd name="connsiteY163" fmla="*/ 1490586 h 1560574"/>
                              <a:gd name="connsiteX164" fmla="*/ 782786 w 7772400"/>
                              <a:gd name="connsiteY164" fmla="*/ 1509303 h 1560574"/>
                              <a:gd name="connsiteX165" fmla="*/ 773419 w 7772400"/>
                              <a:gd name="connsiteY165" fmla="*/ 1518654 h 1560574"/>
                              <a:gd name="connsiteX166" fmla="*/ 754687 w 7772400"/>
                              <a:gd name="connsiteY166" fmla="*/ 1499952 h 1560574"/>
                              <a:gd name="connsiteX167" fmla="*/ 7191567 w 7772400"/>
                              <a:gd name="connsiteY167" fmla="*/ 1487821 h 1560574"/>
                              <a:gd name="connsiteX168" fmla="*/ 7200933 w 7772400"/>
                              <a:gd name="connsiteY168" fmla="*/ 1497188 h 1560574"/>
                              <a:gd name="connsiteX169" fmla="*/ 7182200 w 7772400"/>
                              <a:gd name="connsiteY169" fmla="*/ 1515905 h 1560574"/>
                              <a:gd name="connsiteX170" fmla="*/ 7172834 w 7772400"/>
                              <a:gd name="connsiteY170" fmla="*/ 1506538 h 1560574"/>
                              <a:gd name="connsiteX171" fmla="*/ 4544526 w 7772400"/>
                              <a:gd name="connsiteY171" fmla="*/ 1487821 h 1560574"/>
                              <a:gd name="connsiteX172" fmla="*/ 4553892 w 7772400"/>
                              <a:gd name="connsiteY172" fmla="*/ 1497188 h 1560574"/>
                              <a:gd name="connsiteX173" fmla="*/ 4535160 w 7772400"/>
                              <a:gd name="connsiteY173" fmla="*/ 1515905 h 1560574"/>
                              <a:gd name="connsiteX174" fmla="*/ 4525793 w 7772400"/>
                              <a:gd name="connsiteY174" fmla="*/ 1506538 h 1560574"/>
                              <a:gd name="connsiteX175" fmla="*/ 1897469 w 7772400"/>
                              <a:gd name="connsiteY175" fmla="*/ 1487821 h 1560574"/>
                              <a:gd name="connsiteX176" fmla="*/ 1906836 w 7772400"/>
                              <a:gd name="connsiteY176" fmla="*/ 1497188 h 1560574"/>
                              <a:gd name="connsiteX177" fmla="*/ 1888103 w 7772400"/>
                              <a:gd name="connsiteY177" fmla="*/ 1515905 h 1560574"/>
                              <a:gd name="connsiteX178" fmla="*/ 1878737 w 7772400"/>
                              <a:gd name="connsiteY178" fmla="*/ 1506538 h 1560574"/>
                              <a:gd name="connsiteX179" fmla="*/ 6721091 w 7772400"/>
                              <a:gd name="connsiteY179" fmla="*/ 1469943 h 1560574"/>
                              <a:gd name="connsiteX180" fmla="*/ 6730255 w 7772400"/>
                              <a:gd name="connsiteY180" fmla="*/ 1479495 h 1560574"/>
                              <a:gd name="connsiteX181" fmla="*/ 6710373 w 7772400"/>
                              <a:gd name="connsiteY181" fmla="*/ 1497591 h 1560574"/>
                              <a:gd name="connsiteX182" fmla="*/ 6701737 w 7772400"/>
                              <a:gd name="connsiteY182" fmla="*/ 1487572 h 1560574"/>
                              <a:gd name="connsiteX183" fmla="*/ 6721091 w 7772400"/>
                              <a:gd name="connsiteY183" fmla="*/ 1469943 h 1560574"/>
                              <a:gd name="connsiteX184" fmla="*/ 4074034 w 7772400"/>
                              <a:gd name="connsiteY184" fmla="*/ 1469943 h 1560574"/>
                              <a:gd name="connsiteX185" fmla="*/ 4083198 w 7772400"/>
                              <a:gd name="connsiteY185" fmla="*/ 1479495 h 1560574"/>
                              <a:gd name="connsiteX186" fmla="*/ 4063348 w 7772400"/>
                              <a:gd name="connsiteY186" fmla="*/ 1497591 h 1560574"/>
                              <a:gd name="connsiteX187" fmla="*/ 4054696 w 7772400"/>
                              <a:gd name="connsiteY187" fmla="*/ 1487572 h 1560574"/>
                              <a:gd name="connsiteX188" fmla="*/ 4074034 w 7772400"/>
                              <a:gd name="connsiteY188" fmla="*/ 1469943 h 1560574"/>
                              <a:gd name="connsiteX189" fmla="*/ 1426996 w 7772400"/>
                              <a:gd name="connsiteY189" fmla="*/ 1469943 h 1560574"/>
                              <a:gd name="connsiteX190" fmla="*/ 1436156 w 7772400"/>
                              <a:gd name="connsiteY190" fmla="*/ 1479495 h 1560574"/>
                              <a:gd name="connsiteX191" fmla="*/ 1436154 w 7772400"/>
                              <a:gd name="connsiteY191" fmla="*/ 1479495 h 1560574"/>
                              <a:gd name="connsiteX192" fmla="*/ 1416283 w 7772400"/>
                              <a:gd name="connsiteY192" fmla="*/ 1497591 h 1560574"/>
                              <a:gd name="connsiteX193" fmla="*/ 1407642 w 7772400"/>
                              <a:gd name="connsiteY193" fmla="*/ 1487572 h 1560574"/>
                              <a:gd name="connsiteX194" fmla="*/ 1426996 w 7772400"/>
                              <a:gd name="connsiteY194" fmla="*/ 1469943 h 1560574"/>
                              <a:gd name="connsiteX195" fmla="*/ 6510169 w 7772400"/>
                              <a:gd name="connsiteY195" fmla="*/ 1454270 h 1560574"/>
                              <a:gd name="connsiteX196" fmla="*/ 6528840 w 7772400"/>
                              <a:gd name="connsiteY196" fmla="*/ 1472754 h 1560574"/>
                              <a:gd name="connsiteX197" fmla="*/ 6519722 w 7772400"/>
                              <a:gd name="connsiteY197" fmla="*/ 1482369 h 1560574"/>
                              <a:gd name="connsiteX198" fmla="*/ 6500647 w 7772400"/>
                              <a:gd name="connsiteY198" fmla="*/ 1463481 h 1560574"/>
                              <a:gd name="connsiteX199" fmla="*/ 1216079 w 7772400"/>
                              <a:gd name="connsiteY199" fmla="*/ 1454270 h 1560574"/>
                              <a:gd name="connsiteX200" fmla="*/ 1234734 w 7772400"/>
                              <a:gd name="connsiteY200" fmla="*/ 1472754 h 1560574"/>
                              <a:gd name="connsiteX201" fmla="*/ 1225626 w 7772400"/>
                              <a:gd name="connsiteY201" fmla="*/ 1482369 h 1560574"/>
                              <a:gd name="connsiteX202" fmla="*/ 1206559 w 7772400"/>
                              <a:gd name="connsiteY202" fmla="*/ 1463481 h 1560574"/>
                              <a:gd name="connsiteX203" fmla="*/ 3863144 w 7772400"/>
                              <a:gd name="connsiteY203" fmla="*/ 1454254 h 1560574"/>
                              <a:gd name="connsiteX204" fmla="*/ 3881799 w 7772400"/>
                              <a:gd name="connsiteY204" fmla="*/ 1472723 h 1560574"/>
                              <a:gd name="connsiteX205" fmla="*/ 3872681 w 7772400"/>
                              <a:gd name="connsiteY205" fmla="*/ 1482353 h 1560574"/>
                              <a:gd name="connsiteX206" fmla="*/ 3853622 w 7772400"/>
                              <a:gd name="connsiteY206" fmla="*/ 1463450 h 1560574"/>
                              <a:gd name="connsiteX207" fmla="*/ 5975386 w 7772400"/>
                              <a:gd name="connsiteY207" fmla="*/ 1453011 h 1560574"/>
                              <a:gd name="connsiteX208" fmla="*/ 5990935 w 7772400"/>
                              <a:gd name="connsiteY208" fmla="*/ 1474571 h 1560574"/>
                              <a:gd name="connsiteX209" fmla="*/ 5980171 w 7772400"/>
                              <a:gd name="connsiteY209" fmla="*/ 1482276 h 1560574"/>
                              <a:gd name="connsiteX210" fmla="*/ 5964669 w 7772400"/>
                              <a:gd name="connsiteY210" fmla="*/ 1460763 h 1560574"/>
                              <a:gd name="connsiteX211" fmla="*/ 681287 w 7772400"/>
                              <a:gd name="connsiteY211" fmla="*/ 1453011 h 1560574"/>
                              <a:gd name="connsiteX212" fmla="*/ 696836 w 7772400"/>
                              <a:gd name="connsiteY212" fmla="*/ 1474571 h 1560574"/>
                              <a:gd name="connsiteX213" fmla="*/ 696837 w 7772400"/>
                              <a:gd name="connsiteY213" fmla="*/ 1474571 h 1560574"/>
                              <a:gd name="connsiteX214" fmla="*/ 686075 w 7772400"/>
                              <a:gd name="connsiteY214" fmla="*/ 1482276 h 1560574"/>
                              <a:gd name="connsiteX215" fmla="*/ 670576 w 7772400"/>
                              <a:gd name="connsiteY215" fmla="*/ 1460763 h 1560574"/>
                              <a:gd name="connsiteX216" fmla="*/ 3328314 w 7772400"/>
                              <a:gd name="connsiteY216" fmla="*/ 1452981 h 1560574"/>
                              <a:gd name="connsiteX217" fmla="*/ 3343878 w 7772400"/>
                              <a:gd name="connsiteY217" fmla="*/ 1474540 h 1560574"/>
                              <a:gd name="connsiteX218" fmla="*/ 3343863 w 7772400"/>
                              <a:gd name="connsiteY218" fmla="*/ 1474540 h 1560574"/>
                              <a:gd name="connsiteX219" fmla="*/ 3333099 w 7772400"/>
                              <a:gd name="connsiteY219" fmla="*/ 1482245 h 1560574"/>
                              <a:gd name="connsiteX220" fmla="*/ 3317612 w 7772400"/>
                              <a:gd name="connsiteY220" fmla="*/ 1460731 h 1560574"/>
                              <a:gd name="connsiteX221" fmla="*/ 7683588 w 7772400"/>
                              <a:gd name="connsiteY221" fmla="*/ 1449486 h 1560574"/>
                              <a:gd name="connsiteX222" fmla="*/ 7691556 w 7772400"/>
                              <a:gd name="connsiteY222" fmla="*/ 1460033 h 1560574"/>
                              <a:gd name="connsiteX223" fmla="*/ 7670493 w 7772400"/>
                              <a:gd name="connsiteY223" fmla="*/ 1476062 h 1560574"/>
                              <a:gd name="connsiteX224" fmla="*/ 7662432 w 7772400"/>
                              <a:gd name="connsiteY224" fmla="*/ 1465562 h 1560574"/>
                              <a:gd name="connsiteX225" fmla="*/ 7683588 w 7772400"/>
                              <a:gd name="connsiteY225" fmla="*/ 1449486 h 1560574"/>
                              <a:gd name="connsiteX226" fmla="*/ 5563360 w 7772400"/>
                              <a:gd name="connsiteY226" fmla="*/ 1449486 h 1560574"/>
                              <a:gd name="connsiteX227" fmla="*/ 5584517 w 7772400"/>
                              <a:gd name="connsiteY227" fmla="*/ 1465562 h 1560574"/>
                              <a:gd name="connsiteX228" fmla="*/ 5576439 w 7772400"/>
                              <a:gd name="connsiteY228" fmla="*/ 1476062 h 1560574"/>
                              <a:gd name="connsiteX229" fmla="*/ 5555393 w 7772400"/>
                              <a:gd name="connsiteY229" fmla="*/ 1460033 h 1560574"/>
                              <a:gd name="connsiteX230" fmla="*/ 5036562 w 7772400"/>
                              <a:gd name="connsiteY230" fmla="*/ 1449486 h 1560574"/>
                              <a:gd name="connsiteX231" fmla="*/ 5044531 w 7772400"/>
                              <a:gd name="connsiteY231" fmla="*/ 1460033 h 1560574"/>
                              <a:gd name="connsiteX232" fmla="*/ 5023468 w 7772400"/>
                              <a:gd name="connsiteY232" fmla="*/ 1476062 h 1560574"/>
                              <a:gd name="connsiteX233" fmla="*/ 5015391 w 7772400"/>
                              <a:gd name="connsiteY233" fmla="*/ 1465562 h 1560574"/>
                              <a:gd name="connsiteX234" fmla="*/ 5036562 w 7772400"/>
                              <a:gd name="connsiteY234" fmla="*/ 1449486 h 1560574"/>
                              <a:gd name="connsiteX235" fmla="*/ 2916320 w 7772400"/>
                              <a:gd name="connsiteY235" fmla="*/ 1449486 h 1560574"/>
                              <a:gd name="connsiteX236" fmla="*/ 2937491 w 7772400"/>
                              <a:gd name="connsiteY236" fmla="*/ 1465562 h 1560574"/>
                              <a:gd name="connsiteX237" fmla="*/ 2929414 w 7772400"/>
                              <a:gd name="connsiteY237" fmla="*/ 1476062 h 1560574"/>
                              <a:gd name="connsiteX238" fmla="*/ 2908351 w 7772400"/>
                              <a:gd name="connsiteY238" fmla="*/ 1460033 h 1560574"/>
                              <a:gd name="connsiteX239" fmla="*/ 2389506 w 7772400"/>
                              <a:gd name="connsiteY239" fmla="*/ 1449486 h 1560574"/>
                              <a:gd name="connsiteX240" fmla="*/ 2397458 w 7772400"/>
                              <a:gd name="connsiteY240" fmla="*/ 1460033 h 1560574"/>
                              <a:gd name="connsiteX241" fmla="*/ 2376411 w 7772400"/>
                              <a:gd name="connsiteY241" fmla="*/ 1476062 h 1560574"/>
                              <a:gd name="connsiteX242" fmla="*/ 2368334 w 7772400"/>
                              <a:gd name="connsiteY242" fmla="*/ 1465562 h 1560574"/>
                              <a:gd name="connsiteX243" fmla="*/ 2389506 w 7772400"/>
                              <a:gd name="connsiteY243" fmla="*/ 1449486 h 1560574"/>
                              <a:gd name="connsiteX244" fmla="*/ 269260 w 7772400"/>
                              <a:gd name="connsiteY244" fmla="*/ 1449486 h 1560574"/>
                              <a:gd name="connsiteX245" fmla="*/ 290424 w 7772400"/>
                              <a:gd name="connsiteY245" fmla="*/ 1465562 h 1560574"/>
                              <a:gd name="connsiteX246" fmla="*/ 282351 w 7772400"/>
                              <a:gd name="connsiteY246" fmla="*/ 1476062 h 1560574"/>
                              <a:gd name="connsiteX247" fmla="*/ 261290 w 7772400"/>
                              <a:gd name="connsiteY247" fmla="*/ 1460033 h 1560574"/>
                              <a:gd name="connsiteX248" fmla="*/ 5599055 w 7772400"/>
                              <a:gd name="connsiteY248" fmla="*/ 1442231 h 1560574"/>
                              <a:gd name="connsiteX249" fmla="*/ 5610394 w 7772400"/>
                              <a:gd name="connsiteY249" fmla="*/ 1449097 h 1560574"/>
                              <a:gd name="connsiteX250" fmla="*/ 5596912 w 7772400"/>
                              <a:gd name="connsiteY250" fmla="*/ 1471775 h 1560574"/>
                              <a:gd name="connsiteX251" fmla="*/ 5585417 w 7772400"/>
                              <a:gd name="connsiteY251" fmla="*/ 1465158 h 1560574"/>
                              <a:gd name="connsiteX252" fmla="*/ 5599055 w 7772400"/>
                              <a:gd name="connsiteY252" fmla="*/ 1442231 h 1560574"/>
                              <a:gd name="connsiteX253" fmla="*/ 2952030 w 7772400"/>
                              <a:gd name="connsiteY253" fmla="*/ 1442231 h 1560574"/>
                              <a:gd name="connsiteX254" fmla="*/ 2963353 w 7772400"/>
                              <a:gd name="connsiteY254" fmla="*/ 1449097 h 1560574"/>
                              <a:gd name="connsiteX255" fmla="*/ 2949871 w 7772400"/>
                              <a:gd name="connsiteY255" fmla="*/ 1471775 h 1560574"/>
                              <a:gd name="connsiteX256" fmla="*/ 2938392 w 7772400"/>
                              <a:gd name="connsiteY256" fmla="*/ 1465158 h 1560574"/>
                              <a:gd name="connsiteX257" fmla="*/ 2952030 w 7772400"/>
                              <a:gd name="connsiteY257" fmla="*/ 1442231 h 1560574"/>
                              <a:gd name="connsiteX258" fmla="*/ 304937 w 7772400"/>
                              <a:gd name="connsiteY258" fmla="*/ 1442231 h 1560574"/>
                              <a:gd name="connsiteX259" fmla="*/ 316270 w 7772400"/>
                              <a:gd name="connsiteY259" fmla="*/ 1449097 h 1560574"/>
                              <a:gd name="connsiteX260" fmla="*/ 302791 w 7772400"/>
                              <a:gd name="connsiteY260" fmla="*/ 1471775 h 1560574"/>
                              <a:gd name="connsiteX261" fmla="*/ 291303 w 7772400"/>
                              <a:gd name="connsiteY261" fmla="*/ 1465158 h 1560574"/>
                              <a:gd name="connsiteX262" fmla="*/ 304937 w 7772400"/>
                              <a:gd name="connsiteY262" fmla="*/ 1442231 h 1560574"/>
                              <a:gd name="connsiteX263" fmla="*/ 4634539 w 7772400"/>
                              <a:gd name="connsiteY263" fmla="*/ 1440958 h 1560574"/>
                              <a:gd name="connsiteX264" fmla="*/ 4645304 w 7772400"/>
                              <a:gd name="connsiteY264" fmla="*/ 1448662 h 1560574"/>
                              <a:gd name="connsiteX265" fmla="*/ 4629864 w 7772400"/>
                              <a:gd name="connsiteY265" fmla="*/ 1470222 h 1560574"/>
                              <a:gd name="connsiteX266" fmla="*/ 4619100 w 7772400"/>
                              <a:gd name="connsiteY266" fmla="*/ 1462518 h 1560574"/>
                              <a:gd name="connsiteX267" fmla="*/ 7281596 w 7772400"/>
                              <a:gd name="connsiteY267" fmla="*/ 1440943 h 1560574"/>
                              <a:gd name="connsiteX268" fmla="*/ 7292360 w 7772400"/>
                              <a:gd name="connsiteY268" fmla="*/ 1448631 h 1560574"/>
                              <a:gd name="connsiteX269" fmla="*/ 7276920 w 7772400"/>
                              <a:gd name="connsiteY269" fmla="*/ 1470191 h 1560574"/>
                              <a:gd name="connsiteX270" fmla="*/ 7266156 w 7772400"/>
                              <a:gd name="connsiteY270" fmla="*/ 1462487 h 1560574"/>
                              <a:gd name="connsiteX271" fmla="*/ 1987514 w 7772400"/>
                              <a:gd name="connsiteY271" fmla="*/ 1440943 h 1560574"/>
                              <a:gd name="connsiteX272" fmla="*/ 1998278 w 7772400"/>
                              <a:gd name="connsiteY272" fmla="*/ 1448631 h 1560574"/>
                              <a:gd name="connsiteX273" fmla="*/ 1982823 w 7772400"/>
                              <a:gd name="connsiteY273" fmla="*/ 1470191 h 1560574"/>
                              <a:gd name="connsiteX274" fmla="*/ 1972058 w 7772400"/>
                              <a:gd name="connsiteY274" fmla="*/ 1462487 h 1560574"/>
                              <a:gd name="connsiteX275" fmla="*/ 7644802 w 7772400"/>
                              <a:gd name="connsiteY275" fmla="*/ 1437246 h 1560574"/>
                              <a:gd name="connsiteX276" fmla="*/ 7658486 w 7772400"/>
                              <a:gd name="connsiteY276" fmla="*/ 1459955 h 1560574"/>
                              <a:gd name="connsiteX277" fmla="*/ 7647116 w 7772400"/>
                              <a:gd name="connsiteY277" fmla="*/ 1466680 h 1560574"/>
                              <a:gd name="connsiteX278" fmla="*/ 7633525 w 7772400"/>
                              <a:gd name="connsiteY278" fmla="*/ 1444173 h 1560574"/>
                              <a:gd name="connsiteX279" fmla="*/ 4997776 w 7772400"/>
                              <a:gd name="connsiteY279" fmla="*/ 1437246 h 1560574"/>
                              <a:gd name="connsiteX280" fmla="*/ 5011461 w 7772400"/>
                              <a:gd name="connsiteY280" fmla="*/ 1459955 h 1560574"/>
                              <a:gd name="connsiteX281" fmla="*/ 5000075 w 7772400"/>
                              <a:gd name="connsiteY281" fmla="*/ 1466680 h 1560574"/>
                              <a:gd name="connsiteX282" fmla="*/ 4986484 w 7772400"/>
                              <a:gd name="connsiteY282" fmla="*/ 1444173 h 1560574"/>
                              <a:gd name="connsiteX283" fmla="*/ 2350704 w 7772400"/>
                              <a:gd name="connsiteY283" fmla="*/ 1437246 h 1560574"/>
                              <a:gd name="connsiteX284" fmla="*/ 2364404 w 7772400"/>
                              <a:gd name="connsiteY284" fmla="*/ 1459955 h 1560574"/>
                              <a:gd name="connsiteX285" fmla="*/ 2353018 w 7772400"/>
                              <a:gd name="connsiteY285" fmla="*/ 1466680 h 1560574"/>
                              <a:gd name="connsiteX286" fmla="*/ 2339427 w 7772400"/>
                              <a:gd name="connsiteY286" fmla="*/ 1444173 h 1560574"/>
                              <a:gd name="connsiteX287" fmla="*/ 6001948 w 7772400"/>
                              <a:gd name="connsiteY287" fmla="*/ 1434450 h 1560574"/>
                              <a:gd name="connsiteX288" fmla="*/ 6020681 w 7772400"/>
                              <a:gd name="connsiteY288" fmla="*/ 1453167 h 1560574"/>
                              <a:gd name="connsiteX289" fmla="*/ 6011314 w 7772400"/>
                              <a:gd name="connsiteY289" fmla="*/ 1462518 h 1560574"/>
                              <a:gd name="connsiteX290" fmla="*/ 5992582 w 7772400"/>
                              <a:gd name="connsiteY290" fmla="*/ 1443801 h 1560574"/>
                              <a:gd name="connsiteX291" fmla="*/ 3354922 w 7772400"/>
                              <a:gd name="connsiteY291" fmla="*/ 1434450 h 1560574"/>
                              <a:gd name="connsiteX292" fmla="*/ 3373655 w 7772400"/>
                              <a:gd name="connsiteY292" fmla="*/ 1453167 h 1560574"/>
                              <a:gd name="connsiteX293" fmla="*/ 3364289 w 7772400"/>
                              <a:gd name="connsiteY293" fmla="*/ 1462518 h 1560574"/>
                              <a:gd name="connsiteX294" fmla="*/ 3345556 w 7772400"/>
                              <a:gd name="connsiteY294" fmla="*/ 1443801 h 1560574"/>
                              <a:gd name="connsiteX295" fmla="*/ 707858 w 7772400"/>
                              <a:gd name="connsiteY295" fmla="*/ 1434450 h 1560574"/>
                              <a:gd name="connsiteX296" fmla="*/ 726591 w 7772400"/>
                              <a:gd name="connsiteY296" fmla="*/ 1453167 h 1560574"/>
                              <a:gd name="connsiteX297" fmla="*/ 717224 w 7772400"/>
                              <a:gd name="connsiteY297" fmla="*/ 1462518 h 1560574"/>
                              <a:gd name="connsiteX298" fmla="*/ 698492 w 7772400"/>
                              <a:gd name="connsiteY298" fmla="*/ 1443801 h 1560574"/>
                              <a:gd name="connsiteX299" fmla="*/ 7247765 w 7772400"/>
                              <a:gd name="connsiteY299" fmla="*/ 1431685 h 1560574"/>
                              <a:gd name="connsiteX300" fmla="*/ 7257131 w 7772400"/>
                              <a:gd name="connsiteY300" fmla="*/ 1441036 h 1560574"/>
                              <a:gd name="connsiteX301" fmla="*/ 7238399 w 7772400"/>
                              <a:gd name="connsiteY301" fmla="*/ 1459753 h 1560574"/>
                              <a:gd name="connsiteX302" fmla="*/ 7229032 w 7772400"/>
                              <a:gd name="connsiteY302" fmla="*/ 1450402 h 1560574"/>
                              <a:gd name="connsiteX303" fmla="*/ 4600724 w 7772400"/>
                              <a:gd name="connsiteY303" fmla="*/ 1431685 h 1560574"/>
                              <a:gd name="connsiteX304" fmla="*/ 4610091 w 7772400"/>
                              <a:gd name="connsiteY304" fmla="*/ 1441036 h 1560574"/>
                              <a:gd name="connsiteX305" fmla="*/ 4591358 w 7772400"/>
                              <a:gd name="connsiteY305" fmla="*/ 1459753 h 1560574"/>
                              <a:gd name="connsiteX306" fmla="*/ 4581991 w 7772400"/>
                              <a:gd name="connsiteY306" fmla="*/ 1450402 h 1560574"/>
                              <a:gd name="connsiteX307" fmla="*/ 1953667 w 7772400"/>
                              <a:gd name="connsiteY307" fmla="*/ 1431685 h 1560574"/>
                              <a:gd name="connsiteX308" fmla="*/ 1963034 w 7772400"/>
                              <a:gd name="connsiteY308" fmla="*/ 1441036 h 1560574"/>
                              <a:gd name="connsiteX309" fmla="*/ 1944301 w 7772400"/>
                              <a:gd name="connsiteY309" fmla="*/ 1459753 h 1560574"/>
                              <a:gd name="connsiteX310" fmla="*/ 1934935 w 7772400"/>
                              <a:gd name="connsiteY310" fmla="*/ 1450402 h 1560574"/>
                              <a:gd name="connsiteX311" fmla="*/ 6774803 w 7772400"/>
                              <a:gd name="connsiteY311" fmla="*/ 1412160 h 1560574"/>
                              <a:gd name="connsiteX312" fmla="*/ 6784900 w 7772400"/>
                              <a:gd name="connsiteY312" fmla="*/ 1420703 h 1560574"/>
                              <a:gd name="connsiteX313" fmla="*/ 6767348 w 7772400"/>
                              <a:gd name="connsiteY313" fmla="*/ 1440849 h 1560574"/>
                              <a:gd name="connsiteX314" fmla="*/ 6757469 w 7772400"/>
                              <a:gd name="connsiteY314" fmla="*/ 1432011 h 1560574"/>
                              <a:gd name="connsiteX315" fmla="*/ 6774803 w 7772400"/>
                              <a:gd name="connsiteY315" fmla="*/ 1412160 h 1560574"/>
                              <a:gd name="connsiteX316" fmla="*/ 1480709 w 7772400"/>
                              <a:gd name="connsiteY316" fmla="*/ 1412160 h 1560574"/>
                              <a:gd name="connsiteX317" fmla="*/ 1490798 w 7772400"/>
                              <a:gd name="connsiteY317" fmla="*/ 1420703 h 1560574"/>
                              <a:gd name="connsiteX318" fmla="*/ 1490799 w 7772400"/>
                              <a:gd name="connsiteY318" fmla="*/ 1420703 h 1560574"/>
                              <a:gd name="connsiteX319" fmla="*/ 1473258 w 7772400"/>
                              <a:gd name="connsiteY319" fmla="*/ 1440849 h 1560574"/>
                              <a:gd name="connsiteX320" fmla="*/ 1463373 w 7772400"/>
                              <a:gd name="connsiteY320" fmla="*/ 1432011 h 1560574"/>
                              <a:gd name="connsiteX321" fmla="*/ 1480709 w 7772400"/>
                              <a:gd name="connsiteY321" fmla="*/ 1412160 h 1560574"/>
                              <a:gd name="connsiteX322" fmla="*/ 4127747 w 7772400"/>
                              <a:gd name="connsiteY322" fmla="*/ 1412144 h 1560574"/>
                              <a:gd name="connsiteX323" fmla="*/ 4137828 w 7772400"/>
                              <a:gd name="connsiteY323" fmla="*/ 1420672 h 1560574"/>
                              <a:gd name="connsiteX324" fmla="*/ 4120291 w 7772400"/>
                              <a:gd name="connsiteY324" fmla="*/ 1440834 h 1560574"/>
                              <a:gd name="connsiteX325" fmla="*/ 4110412 w 7772400"/>
                              <a:gd name="connsiteY325" fmla="*/ 1431995 h 1560574"/>
                              <a:gd name="connsiteX326" fmla="*/ 4127747 w 7772400"/>
                              <a:gd name="connsiteY326" fmla="*/ 1412144 h 1560574"/>
                              <a:gd name="connsiteX327" fmla="*/ 205250 w 7772400"/>
                              <a:gd name="connsiteY327" fmla="*/ 1401924 h 1560574"/>
                              <a:gd name="connsiteX328" fmla="*/ 226672 w 7772400"/>
                              <a:gd name="connsiteY328" fmla="*/ 1417674 h 1560574"/>
                              <a:gd name="connsiteX329" fmla="*/ 218756 w 7772400"/>
                              <a:gd name="connsiteY329" fmla="*/ 1428330 h 1560574"/>
                              <a:gd name="connsiteX330" fmla="*/ 197436 w 7772400"/>
                              <a:gd name="connsiteY330" fmla="*/ 1412626 h 1560574"/>
                              <a:gd name="connsiteX331" fmla="*/ 7747599 w 7772400"/>
                              <a:gd name="connsiteY331" fmla="*/ 1401923 h 1560574"/>
                              <a:gd name="connsiteX332" fmla="*/ 7755412 w 7772400"/>
                              <a:gd name="connsiteY332" fmla="*/ 1412626 h 1560574"/>
                              <a:gd name="connsiteX333" fmla="*/ 7734100 w 7772400"/>
                              <a:gd name="connsiteY333" fmla="*/ 1428330 h 1560574"/>
                              <a:gd name="connsiteX334" fmla="*/ 7726179 w 7772400"/>
                              <a:gd name="connsiteY334" fmla="*/ 1417674 h 1560574"/>
                              <a:gd name="connsiteX335" fmla="*/ 7747599 w 7772400"/>
                              <a:gd name="connsiteY335" fmla="*/ 1401923 h 1560574"/>
                              <a:gd name="connsiteX336" fmla="*/ 5499350 w 7772400"/>
                              <a:gd name="connsiteY336" fmla="*/ 1401923 h 1560574"/>
                              <a:gd name="connsiteX337" fmla="*/ 5520770 w 7772400"/>
                              <a:gd name="connsiteY337" fmla="*/ 1417674 h 1560574"/>
                              <a:gd name="connsiteX338" fmla="*/ 5512848 w 7772400"/>
                              <a:gd name="connsiteY338" fmla="*/ 1428330 h 1560574"/>
                              <a:gd name="connsiteX339" fmla="*/ 5491536 w 7772400"/>
                              <a:gd name="connsiteY339" fmla="*/ 1412626 h 1560574"/>
                              <a:gd name="connsiteX340" fmla="*/ 5100573 w 7772400"/>
                              <a:gd name="connsiteY340" fmla="*/ 1401923 h 1560574"/>
                              <a:gd name="connsiteX341" fmla="*/ 5108386 w 7772400"/>
                              <a:gd name="connsiteY341" fmla="*/ 1412626 h 1560574"/>
                              <a:gd name="connsiteX342" fmla="*/ 5087060 w 7772400"/>
                              <a:gd name="connsiteY342" fmla="*/ 1428330 h 1560574"/>
                              <a:gd name="connsiteX343" fmla="*/ 5079138 w 7772400"/>
                              <a:gd name="connsiteY343" fmla="*/ 1417674 h 1560574"/>
                              <a:gd name="connsiteX344" fmla="*/ 5100573 w 7772400"/>
                              <a:gd name="connsiteY344" fmla="*/ 1401923 h 1560574"/>
                              <a:gd name="connsiteX345" fmla="*/ 2852309 w 7772400"/>
                              <a:gd name="connsiteY345" fmla="*/ 1401923 h 1560574"/>
                              <a:gd name="connsiteX346" fmla="*/ 2873728 w 7772400"/>
                              <a:gd name="connsiteY346" fmla="*/ 1417674 h 1560574"/>
                              <a:gd name="connsiteX347" fmla="*/ 2865822 w 7772400"/>
                              <a:gd name="connsiteY347" fmla="*/ 1428330 h 1560574"/>
                              <a:gd name="connsiteX348" fmla="*/ 2844495 w 7772400"/>
                              <a:gd name="connsiteY348" fmla="*/ 1412626 h 1560574"/>
                              <a:gd name="connsiteX349" fmla="*/ 2453501 w 7772400"/>
                              <a:gd name="connsiteY349" fmla="*/ 1401923 h 1560574"/>
                              <a:gd name="connsiteX350" fmla="*/ 2461314 w 7772400"/>
                              <a:gd name="connsiteY350" fmla="*/ 1412626 h 1560574"/>
                              <a:gd name="connsiteX351" fmla="*/ 2440003 w 7772400"/>
                              <a:gd name="connsiteY351" fmla="*/ 1428330 h 1560574"/>
                              <a:gd name="connsiteX352" fmla="*/ 2432081 w 7772400"/>
                              <a:gd name="connsiteY352" fmla="*/ 1417674 h 1560574"/>
                              <a:gd name="connsiteX353" fmla="*/ 2453501 w 7772400"/>
                              <a:gd name="connsiteY353" fmla="*/ 1401923 h 1560574"/>
                              <a:gd name="connsiteX354" fmla="*/ 205249 w 7772400"/>
                              <a:gd name="connsiteY354" fmla="*/ 1401923 h 1560574"/>
                              <a:gd name="connsiteX355" fmla="*/ 205250 w 7772400"/>
                              <a:gd name="connsiteY355" fmla="*/ 1401923 h 1560574"/>
                              <a:gd name="connsiteX356" fmla="*/ 205250 w 7772400"/>
                              <a:gd name="connsiteY356" fmla="*/ 1401924 h 1560574"/>
                              <a:gd name="connsiteX357" fmla="*/ 2310873 w 7772400"/>
                              <a:gd name="connsiteY357" fmla="*/ 1400037 h 1560574"/>
                              <a:gd name="connsiteX358" fmla="*/ 2310878 w 7772400"/>
                              <a:gd name="connsiteY358" fmla="*/ 1400044 h 1560574"/>
                              <a:gd name="connsiteX359" fmla="*/ 2310862 w 7772400"/>
                              <a:gd name="connsiteY359" fmla="*/ 1400044 h 1560574"/>
                              <a:gd name="connsiteX360" fmla="*/ 3810829 w 7772400"/>
                              <a:gd name="connsiteY360" fmla="*/ 1395027 h 1560574"/>
                              <a:gd name="connsiteX361" fmla="*/ 3827775 w 7772400"/>
                              <a:gd name="connsiteY361" fmla="*/ 1415298 h 1560574"/>
                              <a:gd name="connsiteX362" fmla="*/ 3817679 w 7772400"/>
                              <a:gd name="connsiteY362" fmla="*/ 1423872 h 1560574"/>
                              <a:gd name="connsiteX363" fmla="*/ 3800577 w 7772400"/>
                              <a:gd name="connsiteY363" fmla="*/ 1403399 h 1560574"/>
                              <a:gd name="connsiteX364" fmla="*/ 6457886 w 7772400"/>
                              <a:gd name="connsiteY364" fmla="*/ 1394996 h 1560574"/>
                              <a:gd name="connsiteX365" fmla="*/ 6474832 w 7772400"/>
                              <a:gd name="connsiteY365" fmla="*/ 1415266 h 1560574"/>
                              <a:gd name="connsiteX366" fmla="*/ 6464751 w 7772400"/>
                              <a:gd name="connsiteY366" fmla="*/ 1423856 h 1560574"/>
                              <a:gd name="connsiteX367" fmla="*/ 6447634 w 7772400"/>
                              <a:gd name="connsiteY367" fmla="*/ 1403384 h 1560574"/>
                              <a:gd name="connsiteX368" fmla="*/ 1163791 w 7772400"/>
                              <a:gd name="connsiteY368" fmla="*/ 1394996 h 1560574"/>
                              <a:gd name="connsiteX369" fmla="*/ 1180739 w 7772400"/>
                              <a:gd name="connsiteY369" fmla="*/ 1415266 h 1560574"/>
                              <a:gd name="connsiteX370" fmla="*/ 1170647 w 7772400"/>
                              <a:gd name="connsiteY370" fmla="*/ 1423856 h 1560574"/>
                              <a:gd name="connsiteX371" fmla="*/ 1153545 w 7772400"/>
                              <a:gd name="connsiteY371" fmla="*/ 1403384 h 1560574"/>
                              <a:gd name="connsiteX372" fmla="*/ 3281110 w 7772400"/>
                              <a:gd name="connsiteY372" fmla="*/ 1388767 h 1560574"/>
                              <a:gd name="connsiteX373" fmla="*/ 3296969 w 7772400"/>
                              <a:gd name="connsiteY373" fmla="*/ 1410094 h 1560574"/>
                              <a:gd name="connsiteX374" fmla="*/ 3286298 w 7772400"/>
                              <a:gd name="connsiteY374" fmla="*/ 1417954 h 1560574"/>
                              <a:gd name="connsiteX375" fmla="*/ 3270501 w 7772400"/>
                              <a:gd name="connsiteY375" fmla="*/ 1396689 h 1560574"/>
                              <a:gd name="connsiteX376" fmla="*/ 5928167 w 7772400"/>
                              <a:gd name="connsiteY376" fmla="*/ 1388752 h 1560574"/>
                              <a:gd name="connsiteX377" fmla="*/ 5944026 w 7772400"/>
                              <a:gd name="connsiteY377" fmla="*/ 1410063 h 1560574"/>
                              <a:gd name="connsiteX378" fmla="*/ 5933370 w 7772400"/>
                              <a:gd name="connsiteY378" fmla="*/ 1417938 h 1560574"/>
                              <a:gd name="connsiteX379" fmla="*/ 5917558 w 7772400"/>
                              <a:gd name="connsiteY379" fmla="*/ 1396658 h 1560574"/>
                              <a:gd name="connsiteX380" fmla="*/ 634067 w 7772400"/>
                              <a:gd name="connsiteY380" fmla="*/ 1388752 h 1560574"/>
                              <a:gd name="connsiteX381" fmla="*/ 649928 w 7772400"/>
                              <a:gd name="connsiteY381" fmla="*/ 1410063 h 1560574"/>
                              <a:gd name="connsiteX382" fmla="*/ 649927 w 7772400"/>
                              <a:gd name="connsiteY382" fmla="*/ 1410063 h 1560574"/>
                              <a:gd name="connsiteX383" fmla="*/ 639266 w 7772400"/>
                              <a:gd name="connsiteY383" fmla="*/ 1417938 h 1560574"/>
                              <a:gd name="connsiteX384" fmla="*/ 623460 w 7772400"/>
                              <a:gd name="connsiteY384" fmla="*/ 1396658 h 1560574"/>
                              <a:gd name="connsiteX385" fmla="*/ 5945734 w 7772400"/>
                              <a:gd name="connsiteY385" fmla="*/ 1378283 h 1560574"/>
                              <a:gd name="connsiteX386" fmla="*/ 5964482 w 7772400"/>
                              <a:gd name="connsiteY386" fmla="*/ 1397015 h 1560574"/>
                              <a:gd name="connsiteX387" fmla="*/ 5955116 w 7772400"/>
                              <a:gd name="connsiteY387" fmla="*/ 1406382 h 1560574"/>
                              <a:gd name="connsiteX388" fmla="*/ 5936368 w 7772400"/>
                              <a:gd name="connsiteY388" fmla="*/ 1387633 h 1560574"/>
                              <a:gd name="connsiteX389" fmla="*/ 3298693 w 7772400"/>
                              <a:gd name="connsiteY389" fmla="*/ 1378283 h 1560574"/>
                              <a:gd name="connsiteX390" fmla="*/ 3317457 w 7772400"/>
                              <a:gd name="connsiteY390" fmla="*/ 1397015 h 1560574"/>
                              <a:gd name="connsiteX391" fmla="*/ 3308091 w 7772400"/>
                              <a:gd name="connsiteY391" fmla="*/ 1406382 h 1560574"/>
                              <a:gd name="connsiteX392" fmla="*/ 3289327 w 7772400"/>
                              <a:gd name="connsiteY392" fmla="*/ 1387633 h 1560574"/>
                              <a:gd name="connsiteX393" fmla="*/ 651635 w 7772400"/>
                              <a:gd name="connsiteY393" fmla="*/ 1378283 h 1560574"/>
                              <a:gd name="connsiteX394" fmla="*/ 670393 w 7772400"/>
                              <a:gd name="connsiteY394" fmla="*/ 1397015 h 1560574"/>
                              <a:gd name="connsiteX395" fmla="*/ 661026 w 7772400"/>
                              <a:gd name="connsiteY395" fmla="*/ 1406382 h 1560574"/>
                              <a:gd name="connsiteX396" fmla="*/ 642269 w 7772400"/>
                              <a:gd name="connsiteY396" fmla="*/ 1387633 h 1560574"/>
                              <a:gd name="connsiteX397" fmla="*/ 4681681 w 7772400"/>
                              <a:gd name="connsiteY397" fmla="*/ 1376651 h 1560574"/>
                              <a:gd name="connsiteX398" fmla="*/ 4692337 w 7772400"/>
                              <a:gd name="connsiteY398" fmla="*/ 1384511 h 1560574"/>
                              <a:gd name="connsiteX399" fmla="*/ 4676556 w 7772400"/>
                              <a:gd name="connsiteY399" fmla="*/ 1405838 h 1560574"/>
                              <a:gd name="connsiteX400" fmla="*/ 4665900 w 7772400"/>
                              <a:gd name="connsiteY400" fmla="*/ 1397978 h 1560574"/>
                              <a:gd name="connsiteX401" fmla="*/ 7328723 w 7772400"/>
                              <a:gd name="connsiteY401" fmla="*/ 1376620 h 1560574"/>
                              <a:gd name="connsiteX402" fmla="*/ 7339378 w 7772400"/>
                              <a:gd name="connsiteY402" fmla="*/ 1384480 h 1560574"/>
                              <a:gd name="connsiteX403" fmla="*/ 7323597 w 7772400"/>
                              <a:gd name="connsiteY403" fmla="*/ 1405807 h 1560574"/>
                              <a:gd name="connsiteX404" fmla="*/ 7312941 w 7772400"/>
                              <a:gd name="connsiteY404" fmla="*/ 1397947 h 1560574"/>
                              <a:gd name="connsiteX405" fmla="*/ 2034625 w 7772400"/>
                              <a:gd name="connsiteY405" fmla="*/ 1376620 h 1560574"/>
                              <a:gd name="connsiteX406" fmla="*/ 2045280 w 7772400"/>
                              <a:gd name="connsiteY406" fmla="*/ 1384480 h 1560574"/>
                              <a:gd name="connsiteX407" fmla="*/ 2029499 w 7772400"/>
                              <a:gd name="connsiteY407" fmla="*/ 1405807 h 1560574"/>
                              <a:gd name="connsiteX408" fmla="*/ 2018844 w 7772400"/>
                              <a:gd name="connsiteY408" fmla="*/ 1397947 h 1560574"/>
                              <a:gd name="connsiteX409" fmla="*/ 7303963 w 7772400"/>
                              <a:gd name="connsiteY409" fmla="*/ 1375533 h 1560574"/>
                              <a:gd name="connsiteX410" fmla="*/ 7313329 w 7772400"/>
                              <a:gd name="connsiteY410" fmla="*/ 1384900 h 1560574"/>
                              <a:gd name="connsiteX411" fmla="*/ 7294597 w 7772400"/>
                              <a:gd name="connsiteY411" fmla="*/ 1403617 h 1560574"/>
                              <a:gd name="connsiteX412" fmla="*/ 7285231 w 7772400"/>
                              <a:gd name="connsiteY412" fmla="*/ 1394250 h 1560574"/>
                              <a:gd name="connsiteX413" fmla="*/ 4656922 w 7772400"/>
                              <a:gd name="connsiteY413" fmla="*/ 1375533 h 1560574"/>
                              <a:gd name="connsiteX414" fmla="*/ 4666288 w 7772400"/>
                              <a:gd name="connsiteY414" fmla="*/ 1384900 h 1560574"/>
                              <a:gd name="connsiteX415" fmla="*/ 4647556 w 7772400"/>
                              <a:gd name="connsiteY415" fmla="*/ 1403617 h 1560574"/>
                              <a:gd name="connsiteX416" fmla="*/ 4638190 w 7772400"/>
                              <a:gd name="connsiteY416" fmla="*/ 1394250 h 1560574"/>
                              <a:gd name="connsiteX417" fmla="*/ 2009865 w 7772400"/>
                              <a:gd name="connsiteY417" fmla="*/ 1375533 h 1560574"/>
                              <a:gd name="connsiteX418" fmla="*/ 2019232 w 7772400"/>
                              <a:gd name="connsiteY418" fmla="*/ 1384900 h 1560574"/>
                              <a:gd name="connsiteX419" fmla="*/ 2000499 w 7772400"/>
                              <a:gd name="connsiteY419" fmla="*/ 1403617 h 1560574"/>
                              <a:gd name="connsiteX420" fmla="*/ 1991133 w 7772400"/>
                              <a:gd name="connsiteY420" fmla="*/ 1394250 h 1560574"/>
                              <a:gd name="connsiteX421" fmla="*/ 2995910 w 7772400"/>
                              <a:gd name="connsiteY421" fmla="*/ 1375455 h 1560574"/>
                              <a:gd name="connsiteX422" fmla="*/ 3006721 w 7772400"/>
                              <a:gd name="connsiteY422" fmla="*/ 1383067 h 1560574"/>
                              <a:gd name="connsiteX423" fmla="*/ 2991763 w 7772400"/>
                              <a:gd name="connsiteY423" fmla="*/ 1404766 h 1560574"/>
                              <a:gd name="connsiteX424" fmla="*/ 2980797 w 7772400"/>
                              <a:gd name="connsiteY424" fmla="*/ 1397372 h 1560574"/>
                              <a:gd name="connsiteX425" fmla="*/ 2995910 w 7772400"/>
                              <a:gd name="connsiteY425" fmla="*/ 1375455 h 1560574"/>
                              <a:gd name="connsiteX426" fmla="*/ 348846 w 7772400"/>
                              <a:gd name="connsiteY426" fmla="*/ 1375455 h 1560574"/>
                              <a:gd name="connsiteX427" fmla="*/ 359660 w 7772400"/>
                              <a:gd name="connsiteY427" fmla="*/ 1383067 h 1560574"/>
                              <a:gd name="connsiteX428" fmla="*/ 359661 w 7772400"/>
                              <a:gd name="connsiteY428" fmla="*/ 1383067 h 1560574"/>
                              <a:gd name="connsiteX429" fmla="*/ 344706 w 7772400"/>
                              <a:gd name="connsiteY429" fmla="*/ 1404766 h 1560574"/>
                              <a:gd name="connsiteX430" fmla="*/ 333737 w 7772400"/>
                              <a:gd name="connsiteY430" fmla="*/ 1397372 h 1560574"/>
                              <a:gd name="connsiteX431" fmla="*/ 348846 w 7772400"/>
                              <a:gd name="connsiteY431" fmla="*/ 1375455 h 1560574"/>
                              <a:gd name="connsiteX432" fmla="*/ 5642936 w 7772400"/>
                              <a:gd name="connsiteY432" fmla="*/ 1375440 h 1560574"/>
                              <a:gd name="connsiteX433" fmla="*/ 5653762 w 7772400"/>
                              <a:gd name="connsiteY433" fmla="*/ 1383036 h 1560574"/>
                              <a:gd name="connsiteX434" fmla="*/ 5638804 w 7772400"/>
                              <a:gd name="connsiteY434" fmla="*/ 1404750 h 1560574"/>
                              <a:gd name="connsiteX435" fmla="*/ 5627822 w 7772400"/>
                              <a:gd name="connsiteY435" fmla="*/ 1397357 h 1560574"/>
                              <a:gd name="connsiteX436" fmla="*/ 5642936 w 7772400"/>
                              <a:gd name="connsiteY436" fmla="*/ 1375440 h 1560574"/>
                              <a:gd name="connsiteX437" fmla="*/ 7600719 w 7772400"/>
                              <a:gd name="connsiteY437" fmla="*/ 1370780 h 1560574"/>
                              <a:gd name="connsiteX438" fmla="*/ 7615926 w 7772400"/>
                              <a:gd name="connsiteY438" fmla="*/ 1392604 h 1560574"/>
                              <a:gd name="connsiteX439" fmla="*/ 7604960 w 7772400"/>
                              <a:gd name="connsiteY439" fmla="*/ 1400044 h 1560574"/>
                              <a:gd name="connsiteX440" fmla="*/ 7589955 w 7772400"/>
                              <a:gd name="connsiteY440" fmla="*/ 1378485 h 1560574"/>
                              <a:gd name="connsiteX441" fmla="*/ 4953663 w 7772400"/>
                              <a:gd name="connsiteY441" fmla="*/ 1370780 h 1560574"/>
                              <a:gd name="connsiteX442" fmla="*/ 4968870 w 7772400"/>
                              <a:gd name="connsiteY442" fmla="*/ 1392604 h 1560574"/>
                              <a:gd name="connsiteX443" fmla="*/ 4957904 w 7772400"/>
                              <a:gd name="connsiteY443" fmla="*/ 1400044 h 1560574"/>
                              <a:gd name="connsiteX444" fmla="*/ 4942899 w 7772400"/>
                              <a:gd name="connsiteY444" fmla="*/ 1378485 h 1560574"/>
                              <a:gd name="connsiteX445" fmla="*/ 2306622 w 7772400"/>
                              <a:gd name="connsiteY445" fmla="*/ 1370780 h 1560574"/>
                              <a:gd name="connsiteX446" fmla="*/ 2321844 w 7772400"/>
                              <a:gd name="connsiteY446" fmla="*/ 1392604 h 1560574"/>
                              <a:gd name="connsiteX447" fmla="*/ 2310873 w 7772400"/>
                              <a:gd name="connsiteY447" fmla="*/ 1400037 h 1560574"/>
                              <a:gd name="connsiteX448" fmla="*/ 2295857 w 7772400"/>
                              <a:gd name="connsiteY448" fmla="*/ 1378485 h 1560574"/>
                              <a:gd name="connsiteX449" fmla="*/ 5434562 w 7772400"/>
                              <a:gd name="connsiteY449" fmla="*/ 1355356 h 1560574"/>
                              <a:gd name="connsiteX450" fmla="*/ 5456215 w 7772400"/>
                              <a:gd name="connsiteY450" fmla="*/ 1370780 h 1560574"/>
                              <a:gd name="connsiteX451" fmla="*/ 5448510 w 7772400"/>
                              <a:gd name="connsiteY451" fmla="*/ 1381529 h 1560574"/>
                              <a:gd name="connsiteX452" fmla="*/ 5426904 w 7772400"/>
                              <a:gd name="connsiteY452" fmla="*/ 1366151 h 1560574"/>
                              <a:gd name="connsiteX453" fmla="*/ 5165345 w 7772400"/>
                              <a:gd name="connsiteY453" fmla="*/ 1355356 h 1560574"/>
                              <a:gd name="connsiteX454" fmla="*/ 5173003 w 7772400"/>
                              <a:gd name="connsiteY454" fmla="*/ 1366151 h 1560574"/>
                              <a:gd name="connsiteX455" fmla="*/ 5151412 w 7772400"/>
                              <a:gd name="connsiteY455" fmla="*/ 1381529 h 1560574"/>
                              <a:gd name="connsiteX456" fmla="*/ 5143693 w 7772400"/>
                              <a:gd name="connsiteY456" fmla="*/ 1370780 h 1560574"/>
                              <a:gd name="connsiteX457" fmla="*/ 2787521 w 7772400"/>
                              <a:gd name="connsiteY457" fmla="*/ 1355356 h 1560574"/>
                              <a:gd name="connsiteX458" fmla="*/ 2809174 w 7772400"/>
                              <a:gd name="connsiteY458" fmla="*/ 1370780 h 1560574"/>
                              <a:gd name="connsiteX459" fmla="*/ 2801469 w 7772400"/>
                              <a:gd name="connsiteY459" fmla="*/ 1381529 h 1560574"/>
                              <a:gd name="connsiteX460" fmla="*/ 2779863 w 7772400"/>
                              <a:gd name="connsiteY460" fmla="*/ 1366151 h 1560574"/>
                              <a:gd name="connsiteX461" fmla="*/ 2518289 w 7772400"/>
                              <a:gd name="connsiteY461" fmla="*/ 1355356 h 1560574"/>
                              <a:gd name="connsiteX462" fmla="*/ 2525947 w 7772400"/>
                              <a:gd name="connsiteY462" fmla="*/ 1366151 h 1560574"/>
                              <a:gd name="connsiteX463" fmla="*/ 2504340 w 7772400"/>
                              <a:gd name="connsiteY463" fmla="*/ 1381529 h 1560574"/>
                              <a:gd name="connsiteX464" fmla="*/ 2496636 w 7772400"/>
                              <a:gd name="connsiteY464" fmla="*/ 1370780 h 1560574"/>
                              <a:gd name="connsiteX465" fmla="*/ 140464 w 7772400"/>
                              <a:gd name="connsiteY465" fmla="*/ 1355356 h 1560574"/>
                              <a:gd name="connsiteX466" fmla="*/ 162120 w 7772400"/>
                              <a:gd name="connsiteY466" fmla="*/ 1370780 h 1560574"/>
                              <a:gd name="connsiteX467" fmla="*/ 154410 w 7772400"/>
                              <a:gd name="connsiteY467" fmla="*/ 1381529 h 1560574"/>
                              <a:gd name="connsiteX468" fmla="*/ 132806 w 7772400"/>
                              <a:gd name="connsiteY468" fmla="*/ 1366151 h 1560574"/>
                              <a:gd name="connsiteX469" fmla="*/ 6824167 w 7772400"/>
                              <a:gd name="connsiteY469" fmla="*/ 1350183 h 1560574"/>
                              <a:gd name="connsiteX470" fmla="*/ 6834776 w 7772400"/>
                              <a:gd name="connsiteY470" fmla="*/ 1358089 h 1560574"/>
                              <a:gd name="connsiteX471" fmla="*/ 6818575 w 7772400"/>
                              <a:gd name="connsiteY471" fmla="*/ 1379292 h 1560574"/>
                              <a:gd name="connsiteX472" fmla="*/ 6808122 w 7772400"/>
                              <a:gd name="connsiteY472" fmla="*/ 1371168 h 1560574"/>
                              <a:gd name="connsiteX473" fmla="*/ 6824167 w 7772400"/>
                              <a:gd name="connsiteY473" fmla="*/ 1350183 h 1560574"/>
                              <a:gd name="connsiteX474" fmla="*/ 4177111 w 7772400"/>
                              <a:gd name="connsiteY474" fmla="*/ 1350183 h 1560574"/>
                              <a:gd name="connsiteX475" fmla="*/ 4187719 w 7772400"/>
                              <a:gd name="connsiteY475" fmla="*/ 1358089 h 1560574"/>
                              <a:gd name="connsiteX476" fmla="*/ 4171519 w 7772400"/>
                              <a:gd name="connsiteY476" fmla="*/ 1379292 h 1560574"/>
                              <a:gd name="connsiteX477" fmla="*/ 4161065 w 7772400"/>
                              <a:gd name="connsiteY477" fmla="*/ 1371168 h 1560574"/>
                              <a:gd name="connsiteX478" fmla="*/ 4177111 w 7772400"/>
                              <a:gd name="connsiteY478" fmla="*/ 1350183 h 1560574"/>
                              <a:gd name="connsiteX479" fmla="*/ 1530074 w 7772400"/>
                              <a:gd name="connsiteY479" fmla="*/ 1350183 h 1560574"/>
                              <a:gd name="connsiteX480" fmla="*/ 1540682 w 7772400"/>
                              <a:gd name="connsiteY480" fmla="*/ 1358089 h 1560574"/>
                              <a:gd name="connsiteX481" fmla="*/ 1524485 w 7772400"/>
                              <a:gd name="connsiteY481" fmla="*/ 1379292 h 1560574"/>
                              <a:gd name="connsiteX482" fmla="*/ 1514033 w 7772400"/>
                              <a:gd name="connsiteY482" fmla="*/ 1371168 h 1560574"/>
                              <a:gd name="connsiteX483" fmla="*/ 1530074 w 7772400"/>
                              <a:gd name="connsiteY483" fmla="*/ 1350183 h 1560574"/>
                              <a:gd name="connsiteX484" fmla="*/ 6409485 w 7772400"/>
                              <a:gd name="connsiteY484" fmla="*/ 1332258 h 1560574"/>
                              <a:gd name="connsiteX485" fmla="*/ 6425236 w 7772400"/>
                              <a:gd name="connsiteY485" fmla="*/ 1353492 h 1560574"/>
                              <a:gd name="connsiteX486" fmla="*/ 6414688 w 7772400"/>
                              <a:gd name="connsiteY486" fmla="*/ 1361445 h 1560574"/>
                              <a:gd name="connsiteX487" fmla="*/ 6398767 w 7772400"/>
                              <a:gd name="connsiteY487" fmla="*/ 1340071 h 1560574"/>
                              <a:gd name="connsiteX488" fmla="*/ 3762444 w 7772400"/>
                              <a:gd name="connsiteY488" fmla="*/ 1332258 h 1560574"/>
                              <a:gd name="connsiteX489" fmla="*/ 3778194 w 7772400"/>
                              <a:gd name="connsiteY489" fmla="*/ 1353492 h 1560574"/>
                              <a:gd name="connsiteX490" fmla="*/ 3767647 w 7772400"/>
                              <a:gd name="connsiteY490" fmla="*/ 1361445 h 1560574"/>
                              <a:gd name="connsiteX491" fmla="*/ 3751726 w 7772400"/>
                              <a:gd name="connsiteY491" fmla="*/ 1340071 h 1560574"/>
                              <a:gd name="connsiteX492" fmla="*/ 1115383 w 7772400"/>
                              <a:gd name="connsiteY492" fmla="*/ 1332258 h 1560574"/>
                              <a:gd name="connsiteX493" fmla="*/ 1131139 w 7772400"/>
                              <a:gd name="connsiteY493" fmla="*/ 1353492 h 1560574"/>
                              <a:gd name="connsiteX494" fmla="*/ 1120583 w 7772400"/>
                              <a:gd name="connsiteY494" fmla="*/ 1361445 h 1560574"/>
                              <a:gd name="connsiteX495" fmla="*/ 1104671 w 7772400"/>
                              <a:gd name="connsiteY495" fmla="*/ 1340071 h 1560574"/>
                              <a:gd name="connsiteX496" fmla="*/ 5889536 w 7772400"/>
                              <a:gd name="connsiteY496" fmla="*/ 1322131 h 1560574"/>
                              <a:gd name="connsiteX497" fmla="*/ 5908269 w 7772400"/>
                              <a:gd name="connsiteY497" fmla="*/ 1340848 h 1560574"/>
                              <a:gd name="connsiteX498" fmla="*/ 5898903 w 7772400"/>
                              <a:gd name="connsiteY498" fmla="*/ 1350199 h 1560574"/>
                              <a:gd name="connsiteX499" fmla="*/ 5898903 w 7772400"/>
                              <a:gd name="connsiteY499" fmla="*/ 1350214 h 1560574"/>
                              <a:gd name="connsiteX500" fmla="*/ 5895470 w 7772400"/>
                              <a:gd name="connsiteY500" fmla="*/ 1346781 h 1560574"/>
                              <a:gd name="connsiteX501" fmla="*/ 5885606 w 7772400"/>
                              <a:gd name="connsiteY501" fmla="*/ 1354362 h 1560574"/>
                              <a:gd name="connsiteX502" fmla="*/ 5869437 w 7772400"/>
                              <a:gd name="connsiteY502" fmla="*/ 1333299 h 1560574"/>
                              <a:gd name="connsiteX503" fmla="*/ 5879937 w 7772400"/>
                              <a:gd name="connsiteY503" fmla="*/ 1325237 h 1560574"/>
                              <a:gd name="connsiteX504" fmla="*/ 5882748 w 7772400"/>
                              <a:gd name="connsiteY504" fmla="*/ 1328903 h 1560574"/>
                              <a:gd name="connsiteX505" fmla="*/ 3242495 w 7772400"/>
                              <a:gd name="connsiteY505" fmla="*/ 1322131 h 1560574"/>
                              <a:gd name="connsiteX506" fmla="*/ 3261228 w 7772400"/>
                              <a:gd name="connsiteY506" fmla="*/ 1340848 h 1560574"/>
                              <a:gd name="connsiteX507" fmla="*/ 3251861 w 7772400"/>
                              <a:gd name="connsiteY507" fmla="*/ 1350199 h 1560574"/>
                              <a:gd name="connsiteX508" fmla="*/ 3251861 w 7772400"/>
                              <a:gd name="connsiteY508" fmla="*/ 1350214 h 1560574"/>
                              <a:gd name="connsiteX509" fmla="*/ 3248413 w 7772400"/>
                              <a:gd name="connsiteY509" fmla="*/ 1346766 h 1560574"/>
                              <a:gd name="connsiteX510" fmla="*/ 3238550 w 7772400"/>
                              <a:gd name="connsiteY510" fmla="*/ 1354346 h 1560574"/>
                              <a:gd name="connsiteX511" fmla="*/ 3222364 w 7772400"/>
                              <a:gd name="connsiteY511" fmla="*/ 1333283 h 1560574"/>
                              <a:gd name="connsiteX512" fmla="*/ 3232880 w 7772400"/>
                              <a:gd name="connsiteY512" fmla="*/ 1325206 h 1560574"/>
                              <a:gd name="connsiteX513" fmla="*/ 3235723 w 7772400"/>
                              <a:gd name="connsiteY513" fmla="*/ 1328919 h 1560574"/>
                              <a:gd name="connsiteX514" fmla="*/ 595440 w 7772400"/>
                              <a:gd name="connsiteY514" fmla="*/ 1322131 h 1560574"/>
                              <a:gd name="connsiteX515" fmla="*/ 614173 w 7772400"/>
                              <a:gd name="connsiteY515" fmla="*/ 1340848 h 1560574"/>
                              <a:gd name="connsiteX516" fmla="*/ 604807 w 7772400"/>
                              <a:gd name="connsiteY516" fmla="*/ 1350199 h 1560574"/>
                              <a:gd name="connsiteX517" fmla="*/ 604805 w 7772400"/>
                              <a:gd name="connsiteY517" fmla="*/ 1350214 h 1560574"/>
                              <a:gd name="connsiteX518" fmla="*/ 601381 w 7772400"/>
                              <a:gd name="connsiteY518" fmla="*/ 1346781 h 1560574"/>
                              <a:gd name="connsiteX519" fmla="*/ 591506 w 7772400"/>
                              <a:gd name="connsiteY519" fmla="*/ 1354362 h 1560574"/>
                              <a:gd name="connsiteX520" fmla="*/ 575336 w 7772400"/>
                              <a:gd name="connsiteY520" fmla="*/ 1333299 h 1560574"/>
                              <a:gd name="connsiteX521" fmla="*/ 585841 w 7772400"/>
                              <a:gd name="connsiteY521" fmla="*/ 1325237 h 1560574"/>
                              <a:gd name="connsiteX522" fmla="*/ 588660 w 7772400"/>
                              <a:gd name="connsiteY522" fmla="*/ 1328903 h 1560574"/>
                              <a:gd name="connsiteX523" fmla="*/ 4729803 w 7772400"/>
                              <a:gd name="connsiteY523" fmla="*/ 1312982 h 1560574"/>
                              <a:gd name="connsiteX524" fmla="*/ 4740303 w 7772400"/>
                              <a:gd name="connsiteY524" fmla="*/ 1321044 h 1560574"/>
                              <a:gd name="connsiteX525" fmla="*/ 4724195 w 7772400"/>
                              <a:gd name="connsiteY525" fmla="*/ 1342137 h 1560574"/>
                              <a:gd name="connsiteX526" fmla="*/ 4715606 w 7772400"/>
                              <a:gd name="connsiteY526" fmla="*/ 1335629 h 1560574"/>
                              <a:gd name="connsiteX527" fmla="*/ 4703754 w 7772400"/>
                              <a:gd name="connsiteY527" fmla="*/ 1347465 h 1560574"/>
                              <a:gd name="connsiteX528" fmla="*/ 4694387 w 7772400"/>
                              <a:gd name="connsiteY528" fmla="*/ 1338114 h 1560574"/>
                              <a:gd name="connsiteX529" fmla="*/ 4713120 w 7772400"/>
                              <a:gd name="connsiteY529" fmla="*/ 1319397 h 1560574"/>
                              <a:gd name="connsiteX530" fmla="*/ 4719799 w 7772400"/>
                              <a:gd name="connsiteY530" fmla="*/ 1326076 h 1560574"/>
                              <a:gd name="connsiteX531" fmla="*/ 7376859 w 7772400"/>
                              <a:gd name="connsiteY531" fmla="*/ 1312950 h 1560574"/>
                              <a:gd name="connsiteX532" fmla="*/ 7387375 w 7772400"/>
                              <a:gd name="connsiteY532" fmla="*/ 1321028 h 1560574"/>
                              <a:gd name="connsiteX533" fmla="*/ 7371252 w 7772400"/>
                              <a:gd name="connsiteY533" fmla="*/ 1342122 h 1560574"/>
                              <a:gd name="connsiteX534" fmla="*/ 7362662 w 7772400"/>
                              <a:gd name="connsiteY534" fmla="*/ 1335598 h 1560574"/>
                              <a:gd name="connsiteX535" fmla="*/ 7350779 w 7772400"/>
                              <a:gd name="connsiteY535" fmla="*/ 1347465 h 1560574"/>
                              <a:gd name="connsiteX536" fmla="*/ 7341413 w 7772400"/>
                              <a:gd name="connsiteY536" fmla="*/ 1338114 h 1560574"/>
                              <a:gd name="connsiteX537" fmla="*/ 7360146 w 7772400"/>
                              <a:gd name="connsiteY537" fmla="*/ 1319397 h 1560574"/>
                              <a:gd name="connsiteX538" fmla="*/ 7366840 w 7772400"/>
                              <a:gd name="connsiteY538" fmla="*/ 1326076 h 1560574"/>
                              <a:gd name="connsiteX539" fmla="*/ 2082777 w 7772400"/>
                              <a:gd name="connsiteY539" fmla="*/ 1312950 h 1560574"/>
                              <a:gd name="connsiteX540" fmla="*/ 2093277 w 7772400"/>
                              <a:gd name="connsiteY540" fmla="*/ 1321028 h 1560574"/>
                              <a:gd name="connsiteX541" fmla="*/ 2077154 w 7772400"/>
                              <a:gd name="connsiteY541" fmla="*/ 1342122 h 1560574"/>
                              <a:gd name="connsiteX542" fmla="*/ 2068564 w 7772400"/>
                              <a:gd name="connsiteY542" fmla="*/ 1335598 h 1560574"/>
                              <a:gd name="connsiteX543" fmla="*/ 2056697 w 7772400"/>
                              <a:gd name="connsiteY543" fmla="*/ 1347465 h 1560574"/>
                              <a:gd name="connsiteX544" fmla="*/ 2047331 w 7772400"/>
                              <a:gd name="connsiteY544" fmla="*/ 1338114 h 1560574"/>
                              <a:gd name="connsiteX545" fmla="*/ 2066063 w 7772400"/>
                              <a:gd name="connsiteY545" fmla="*/ 1319397 h 1560574"/>
                              <a:gd name="connsiteX546" fmla="*/ 2072743 w 7772400"/>
                              <a:gd name="connsiteY546" fmla="*/ 1326076 h 1560574"/>
                              <a:gd name="connsiteX547" fmla="*/ 5691166 w 7772400"/>
                              <a:gd name="connsiteY547" fmla="*/ 1311692 h 1560574"/>
                              <a:gd name="connsiteX548" fmla="*/ 5701464 w 7772400"/>
                              <a:gd name="connsiteY548" fmla="*/ 1320018 h 1560574"/>
                              <a:gd name="connsiteX549" fmla="*/ 5685092 w 7772400"/>
                              <a:gd name="connsiteY549" fmla="*/ 1340693 h 1560574"/>
                              <a:gd name="connsiteX550" fmla="*/ 5674638 w 7772400"/>
                              <a:gd name="connsiteY550" fmla="*/ 1332584 h 1560574"/>
                              <a:gd name="connsiteX551" fmla="*/ 5691166 w 7772400"/>
                              <a:gd name="connsiteY551" fmla="*/ 1311692 h 1560574"/>
                              <a:gd name="connsiteX552" fmla="*/ 3044109 w 7772400"/>
                              <a:gd name="connsiteY552" fmla="*/ 1311692 h 1560574"/>
                              <a:gd name="connsiteX553" fmla="*/ 3054407 w 7772400"/>
                              <a:gd name="connsiteY553" fmla="*/ 1320018 h 1560574"/>
                              <a:gd name="connsiteX554" fmla="*/ 3038020 w 7772400"/>
                              <a:gd name="connsiteY554" fmla="*/ 1340693 h 1560574"/>
                              <a:gd name="connsiteX555" fmla="*/ 3027566 w 7772400"/>
                              <a:gd name="connsiteY555" fmla="*/ 1332584 h 1560574"/>
                              <a:gd name="connsiteX556" fmla="*/ 3044109 w 7772400"/>
                              <a:gd name="connsiteY556" fmla="*/ 1311692 h 1560574"/>
                              <a:gd name="connsiteX557" fmla="*/ 397072 w 7772400"/>
                              <a:gd name="connsiteY557" fmla="*/ 1311692 h 1560574"/>
                              <a:gd name="connsiteX558" fmla="*/ 407369 w 7772400"/>
                              <a:gd name="connsiteY558" fmla="*/ 1320018 h 1560574"/>
                              <a:gd name="connsiteX559" fmla="*/ 390993 w 7772400"/>
                              <a:gd name="connsiteY559" fmla="*/ 1340693 h 1560574"/>
                              <a:gd name="connsiteX560" fmla="*/ 380539 w 7772400"/>
                              <a:gd name="connsiteY560" fmla="*/ 1332584 h 1560574"/>
                              <a:gd name="connsiteX561" fmla="*/ 397072 w 7772400"/>
                              <a:gd name="connsiteY561" fmla="*/ 1311692 h 1560574"/>
                              <a:gd name="connsiteX562" fmla="*/ 5369044 w 7772400"/>
                              <a:gd name="connsiteY562" fmla="*/ 1309782 h 1560574"/>
                              <a:gd name="connsiteX563" fmla="*/ 5390961 w 7772400"/>
                              <a:gd name="connsiteY563" fmla="*/ 1324849 h 1560574"/>
                              <a:gd name="connsiteX564" fmla="*/ 5383412 w 7772400"/>
                              <a:gd name="connsiteY564" fmla="*/ 1335753 h 1560574"/>
                              <a:gd name="connsiteX565" fmla="*/ 5361542 w 7772400"/>
                              <a:gd name="connsiteY565" fmla="*/ 1320686 h 1560574"/>
                              <a:gd name="connsiteX566" fmla="*/ 5230863 w 7772400"/>
                              <a:gd name="connsiteY566" fmla="*/ 1309782 h 1560574"/>
                              <a:gd name="connsiteX567" fmla="*/ 5238366 w 7772400"/>
                              <a:gd name="connsiteY567" fmla="*/ 1320686 h 1560574"/>
                              <a:gd name="connsiteX568" fmla="*/ 5216511 w 7772400"/>
                              <a:gd name="connsiteY568" fmla="*/ 1335753 h 1560574"/>
                              <a:gd name="connsiteX569" fmla="*/ 5208946 w 7772400"/>
                              <a:gd name="connsiteY569" fmla="*/ 1324849 h 1560574"/>
                              <a:gd name="connsiteX570" fmla="*/ 2722018 w 7772400"/>
                              <a:gd name="connsiteY570" fmla="*/ 1309782 h 1560574"/>
                              <a:gd name="connsiteX571" fmla="*/ 2743935 w 7772400"/>
                              <a:gd name="connsiteY571" fmla="*/ 1324849 h 1560574"/>
                              <a:gd name="connsiteX572" fmla="*/ 2736371 w 7772400"/>
                              <a:gd name="connsiteY572" fmla="*/ 1335753 h 1560574"/>
                              <a:gd name="connsiteX573" fmla="*/ 2714516 w 7772400"/>
                              <a:gd name="connsiteY573" fmla="*/ 1320686 h 1560574"/>
                              <a:gd name="connsiteX574" fmla="*/ 2583806 w 7772400"/>
                              <a:gd name="connsiteY574" fmla="*/ 1309782 h 1560574"/>
                              <a:gd name="connsiteX575" fmla="*/ 2591309 w 7772400"/>
                              <a:gd name="connsiteY575" fmla="*/ 1320686 h 1560574"/>
                              <a:gd name="connsiteX576" fmla="*/ 2569439 w 7772400"/>
                              <a:gd name="connsiteY576" fmla="*/ 1335753 h 1560574"/>
                              <a:gd name="connsiteX577" fmla="*/ 2561890 w 7772400"/>
                              <a:gd name="connsiteY577" fmla="*/ 1324849 h 1560574"/>
                              <a:gd name="connsiteX578" fmla="*/ 74956 w 7772400"/>
                              <a:gd name="connsiteY578" fmla="*/ 1309782 h 1560574"/>
                              <a:gd name="connsiteX579" fmla="*/ 96869 w 7772400"/>
                              <a:gd name="connsiteY579" fmla="*/ 1324849 h 1560574"/>
                              <a:gd name="connsiteX580" fmla="*/ 89314 w 7772400"/>
                              <a:gd name="connsiteY580" fmla="*/ 1335753 h 1560574"/>
                              <a:gd name="connsiteX581" fmla="*/ 67452 w 7772400"/>
                              <a:gd name="connsiteY581" fmla="*/ 1320686 h 1560574"/>
                              <a:gd name="connsiteX582" fmla="*/ 67453 w 7772400"/>
                              <a:gd name="connsiteY582" fmla="*/ 1320686 h 1560574"/>
                              <a:gd name="connsiteX583" fmla="*/ 7552288 w 7772400"/>
                              <a:gd name="connsiteY583" fmla="*/ 1307421 h 1560574"/>
                              <a:gd name="connsiteX584" fmla="*/ 7568892 w 7772400"/>
                              <a:gd name="connsiteY584" fmla="*/ 1328204 h 1560574"/>
                              <a:gd name="connsiteX585" fmla="*/ 7558439 w 7772400"/>
                              <a:gd name="connsiteY585" fmla="*/ 1336328 h 1560574"/>
                              <a:gd name="connsiteX586" fmla="*/ 7542036 w 7772400"/>
                              <a:gd name="connsiteY586" fmla="*/ 1315793 h 1560574"/>
                              <a:gd name="connsiteX587" fmla="*/ 4905247 w 7772400"/>
                              <a:gd name="connsiteY587" fmla="*/ 1307405 h 1560574"/>
                              <a:gd name="connsiteX588" fmla="*/ 4921867 w 7772400"/>
                              <a:gd name="connsiteY588" fmla="*/ 1328173 h 1560574"/>
                              <a:gd name="connsiteX589" fmla="*/ 4911413 w 7772400"/>
                              <a:gd name="connsiteY589" fmla="*/ 1336297 h 1560574"/>
                              <a:gd name="connsiteX590" fmla="*/ 4895011 w 7772400"/>
                              <a:gd name="connsiteY590" fmla="*/ 1315778 h 1560574"/>
                              <a:gd name="connsiteX591" fmla="*/ 2258159 w 7772400"/>
                              <a:gd name="connsiteY591" fmla="*/ 1307405 h 1560574"/>
                              <a:gd name="connsiteX592" fmla="*/ 2274779 w 7772400"/>
                              <a:gd name="connsiteY592" fmla="*/ 1328173 h 1560574"/>
                              <a:gd name="connsiteX593" fmla="*/ 2264326 w 7772400"/>
                              <a:gd name="connsiteY593" fmla="*/ 1336297 h 1560574"/>
                              <a:gd name="connsiteX594" fmla="*/ 2247923 w 7772400"/>
                              <a:gd name="connsiteY594" fmla="*/ 1315778 h 1560574"/>
                              <a:gd name="connsiteX595" fmla="*/ 4223368 w 7772400"/>
                              <a:gd name="connsiteY595" fmla="*/ 1285706 h 1560574"/>
                              <a:gd name="connsiteX596" fmla="*/ 4234287 w 7772400"/>
                              <a:gd name="connsiteY596" fmla="*/ 1293162 h 1560574"/>
                              <a:gd name="connsiteX597" fmla="*/ 4219096 w 7772400"/>
                              <a:gd name="connsiteY597" fmla="*/ 1315079 h 1560574"/>
                              <a:gd name="connsiteX598" fmla="*/ 4208285 w 7772400"/>
                              <a:gd name="connsiteY598" fmla="*/ 1307483 h 1560574"/>
                              <a:gd name="connsiteX599" fmla="*/ 4223368 w 7772400"/>
                              <a:gd name="connsiteY599" fmla="*/ 1285706 h 1560574"/>
                              <a:gd name="connsiteX600" fmla="*/ 6870408 w 7772400"/>
                              <a:gd name="connsiteY600" fmla="*/ 1285691 h 1560574"/>
                              <a:gd name="connsiteX601" fmla="*/ 6881328 w 7772400"/>
                              <a:gd name="connsiteY601" fmla="*/ 1293130 h 1560574"/>
                              <a:gd name="connsiteX602" fmla="*/ 6866137 w 7772400"/>
                              <a:gd name="connsiteY602" fmla="*/ 1315048 h 1560574"/>
                              <a:gd name="connsiteX603" fmla="*/ 6855326 w 7772400"/>
                              <a:gd name="connsiteY603" fmla="*/ 1307452 h 1560574"/>
                              <a:gd name="connsiteX604" fmla="*/ 6870408 w 7772400"/>
                              <a:gd name="connsiteY604" fmla="*/ 1285691 h 1560574"/>
                              <a:gd name="connsiteX605" fmla="*/ 1576311 w 7772400"/>
                              <a:gd name="connsiteY605" fmla="*/ 1285691 h 1560574"/>
                              <a:gd name="connsiteX606" fmla="*/ 1587230 w 7772400"/>
                              <a:gd name="connsiteY606" fmla="*/ 1293130 h 1560574"/>
                              <a:gd name="connsiteX607" fmla="*/ 1572039 w 7772400"/>
                              <a:gd name="connsiteY607" fmla="*/ 1315048 h 1560574"/>
                              <a:gd name="connsiteX608" fmla="*/ 1561228 w 7772400"/>
                              <a:gd name="connsiteY608" fmla="*/ 1307452 h 1560574"/>
                              <a:gd name="connsiteX609" fmla="*/ 1576311 w 7772400"/>
                              <a:gd name="connsiteY609" fmla="*/ 1285691 h 1560574"/>
                              <a:gd name="connsiteX610" fmla="*/ 5297530 w 7772400"/>
                              <a:gd name="connsiteY610" fmla="*/ 1265109 h 1560574"/>
                              <a:gd name="connsiteX611" fmla="*/ 5299954 w 7772400"/>
                              <a:gd name="connsiteY611" fmla="*/ 1268853 h 1560574"/>
                              <a:gd name="connsiteX612" fmla="*/ 5302377 w 7772400"/>
                              <a:gd name="connsiteY612" fmla="*/ 1265109 h 1560574"/>
                              <a:gd name="connsiteX613" fmla="*/ 5324853 w 7772400"/>
                              <a:gd name="connsiteY613" fmla="*/ 1279928 h 1560574"/>
                              <a:gd name="connsiteX614" fmla="*/ 5317506 w 7772400"/>
                              <a:gd name="connsiteY614" fmla="*/ 1290940 h 1560574"/>
                              <a:gd name="connsiteX615" fmla="*/ 5299954 w 7772400"/>
                              <a:gd name="connsiteY615" fmla="*/ 1279337 h 1560574"/>
                              <a:gd name="connsiteX616" fmla="*/ 5282401 w 7772400"/>
                              <a:gd name="connsiteY616" fmla="*/ 1290940 h 1560574"/>
                              <a:gd name="connsiteX617" fmla="*/ 5275054 w 7772400"/>
                              <a:gd name="connsiteY617" fmla="*/ 1279928 h 1560574"/>
                              <a:gd name="connsiteX618" fmla="*/ 5297530 w 7772400"/>
                              <a:gd name="connsiteY618" fmla="*/ 1265109 h 1560574"/>
                              <a:gd name="connsiteX619" fmla="*/ 2650474 w 7772400"/>
                              <a:gd name="connsiteY619" fmla="*/ 1265109 h 1560574"/>
                              <a:gd name="connsiteX620" fmla="*/ 2652912 w 7772400"/>
                              <a:gd name="connsiteY620" fmla="*/ 1268868 h 1560574"/>
                              <a:gd name="connsiteX621" fmla="*/ 2655336 w 7772400"/>
                              <a:gd name="connsiteY621" fmla="*/ 1265109 h 1560574"/>
                              <a:gd name="connsiteX622" fmla="*/ 2677827 w 7772400"/>
                              <a:gd name="connsiteY622" fmla="*/ 1279928 h 1560574"/>
                              <a:gd name="connsiteX623" fmla="*/ 2670480 w 7772400"/>
                              <a:gd name="connsiteY623" fmla="*/ 1290940 h 1560574"/>
                              <a:gd name="connsiteX624" fmla="*/ 2652912 w 7772400"/>
                              <a:gd name="connsiteY624" fmla="*/ 1279322 h 1560574"/>
                              <a:gd name="connsiteX625" fmla="*/ 2635345 w 7772400"/>
                              <a:gd name="connsiteY625" fmla="*/ 1290940 h 1560574"/>
                              <a:gd name="connsiteX626" fmla="*/ 2627998 w 7772400"/>
                              <a:gd name="connsiteY626" fmla="*/ 1279928 h 1560574"/>
                              <a:gd name="connsiteX627" fmla="*/ 2650474 w 7772400"/>
                              <a:gd name="connsiteY627" fmla="*/ 1265109 h 1560574"/>
                              <a:gd name="connsiteX628" fmla="*/ 8279 w 7772400"/>
                              <a:gd name="connsiteY628" fmla="*/ 1265109 h 1560574"/>
                              <a:gd name="connsiteX629" fmla="*/ 30763 w 7772400"/>
                              <a:gd name="connsiteY629" fmla="*/ 1279928 h 1560574"/>
                              <a:gd name="connsiteX630" fmla="*/ 23414 w 7772400"/>
                              <a:gd name="connsiteY630" fmla="*/ 1290940 h 1560574"/>
                              <a:gd name="connsiteX631" fmla="*/ 1086 w 7772400"/>
                              <a:gd name="connsiteY631" fmla="*/ 1276231 h 1560574"/>
                              <a:gd name="connsiteX632" fmla="*/ 7317663 w 7772400"/>
                              <a:gd name="connsiteY632" fmla="*/ 1264053 h 1560574"/>
                              <a:gd name="connsiteX633" fmla="*/ 7344162 w 7772400"/>
                              <a:gd name="connsiteY633" fmla="*/ 1264053 h 1560574"/>
                              <a:gd name="connsiteX634" fmla="*/ 7344162 w 7772400"/>
                              <a:gd name="connsiteY634" fmla="*/ 1277287 h 1560574"/>
                              <a:gd name="connsiteX635" fmla="*/ 7317663 w 7772400"/>
                              <a:gd name="connsiteY635" fmla="*/ 1277287 h 1560574"/>
                              <a:gd name="connsiteX636" fmla="*/ 7238181 w 7772400"/>
                              <a:gd name="connsiteY636" fmla="*/ 1264053 h 1560574"/>
                              <a:gd name="connsiteX637" fmla="*/ 7264681 w 7772400"/>
                              <a:gd name="connsiteY637" fmla="*/ 1264053 h 1560574"/>
                              <a:gd name="connsiteX638" fmla="*/ 7264681 w 7772400"/>
                              <a:gd name="connsiteY638" fmla="*/ 1277287 h 1560574"/>
                              <a:gd name="connsiteX639" fmla="*/ 7238181 w 7772400"/>
                              <a:gd name="connsiteY639" fmla="*/ 1277287 h 1560574"/>
                              <a:gd name="connsiteX640" fmla="*/ 7158699 w 7772400"/>
                              <a:gd name="connsiteY640" fmla="*/ 1264053 h 1560574"/>
                              <a:gd name="connsiteX641" fmla="*/ 7185199 w 7772400"/>
                              <a:gd name="connsiteY641" fmla="*/ 1264053 h 1560574"/>
                              <a:gd name="connsiteX642" fmla="*/ 7185199 w 7772400"/>
                              <a:gd name="connsiteY642" fmla="*/ 1277287 h 1560574"/>
                              <a:gd name="connsiteX643" fmla="*/ 7158699 w 7772400"/>
                              <a:gd name="connsiteY643" fmla="*/ 1277287 h 1560574"/>
                              <a:gd name="connsiteX644" fmla="*/ 7079233 w 7772400"/>
                              <a:gd name="connsiteY644" fmla="*/ 1264053 h 1560574"/>
                              <a:gd name="connsiteX645" fmla="*/ 7105717 w 7772400"/>
                              <a:gd name="connsiteY645" fmla="*/ 1264053 h 1560574"/>
                              <a:gd name="connsiteX646" fmla="*/ 7105717 w 7772400"/>
                              <a:gd name="connsiteY646" fmla="*/ 1277287 h 1560574"/>
                              <a:gd name="connsiteX647" fmla="*/ 7079233 w 7772400"/>
                              <a:gd name="connsiteY647" fmla="*/ 1277287 h 1560574"/>
                              <a:gd name="connsiteX648" fmla="*/ 6999736 w 7772400"/>
                              <a:gd name="connsiteY648" fmla="*/ 1264053 h 1560574"/>
                              <a:gd name="connsiteX649" fmla="*/ 7026235 w 7772400"/>
                              <a:gd name="connsiteY649" fmla="*/ 1264053 h 1560574"/>
                              <a:gd name="connsiteX650" fmla="*/ 7026235 w 7772400"/>
                              <a:gd name="connsiteY650" fmla="*/ 1277287 h 1560574"/>
                              <a:gd name="connsiteX651" fmla="*/ 6999736 w 7772400"/>
                              <a:gd name="connsiteY651" fmla="*/ 1277287 h 1560574"/>
                              <a:gd name="connsiteX652" fmla="*/ 6920254 w 7772400"/>
                              <a:gd name="connsiteY652" fmla="*/ 1264053 h 1560574"/>
                              <a:gd name="connsiteX653" fmla="*/ 6946753 w 7772400"/>
                              <a:gd name="connsiteY653" fmla="*/ 1264053 h 1560574"/>
                              <a:gd name="connsiteX654" fmla="*/ 6946753 w 7772400"/>
                              <a:gd name="connsiteY654" fmla="*/ 1277287 h 1560574"/>
                              <a:gd name="connsiteX655" fmla="*/ 6920254 w 7772400"/>
                              <a:gd name="connsiteY655" fmla="*/ 1277287 h 1560574"/>
                              <a:gd name="connsiteX656" fmla="*/ 6840772 w 7772400"/>
                              <a:gd name="connsiteY656" fmla="*/ 1264053 h 1560574"/>
                              <a:gd name="connsiteX657" fmla="*/ 6867271 w 7772400"/>
                              <a:gd name="connsiteY657" fmla="*/ 1264053 h 1560574"/>
                              <a:gd name="connsiteX658" fmla="*/ 6867271 w 7772400"/>
                              <a:gd name="connsiteY658" fmla="*/ 1277287 h 1560574"/>
                              <a:gd name="connsiteX659" fmla="*/ 6840772 w 7772400"/>
                              <a:gd name="connsiteY659" fmla="*/ 1277287 h 1560574"/>
                              <a:gd name="connsiteX660" fmla="*/ 6761305 w 7772400"/>
                              <a:gd name="connsiteY660" fmla="*/ 1264053 h 1560574"/>
                              <a:gd name="connsiteX661" fmla="*/ 6787789 w 7772400"/>
                              <a:gd name="connsiteY661" fmla="*/ 1264053 h 1560574"/>
                              <a:gd name="connsiteX662" fmla="*/ 6787789 w 7772400"/>
                              <a:gd name="connsiteY662" fmla="*/ 1277287 h 1560574"/>
                              <a:gd name="connsiteX663" fmla="*/ 6761305 w 7772400"/>
                              <a:gd name="connsiteY663" fmla="*/ 1277287 h 1560574"/>
                              <a:gd name="connsiteX664" fmla="*/ 6681823 w 7772400"/>
                              <a:gd name="connsiteY664" fmla="*/ 1264053 h 1560574"/>
                              <a:gd name="connsiteX665" fmla="*/ 6708307 w 7772400"/>
                              <a:gd name="connsiteY665" fmla="*/ 1264053 h 1560574"/>
                              <a:gd name="connsiteX666" fmla="*/ 6708307 w 7772400"/>
                              <a:gd name="connsiteY666" fmla="*/ 1277287 h 1560574"/>
                              <a:gd name="connsiteX667" fmla="*/ 6681823 w 7772400"/>
                              <a:gd name="connsiteY667" fmla="*/ 1277287 h 1560574"/>
                              <a:gd name="connsiteX668" fmla="*/ 6602341 w 7772400"/>
                              <a:gd name="connsiteY668" fmla="*/ 1264053 h 1560574"/>
                              <a:gd name="connsiteX669" fmla="*/ 6628825 w 7772400"/>
                              <a:gd name="connsiteY669" fmla="*/ 1264053 h 1560574"/>
                              <a:gd name="connsiteX670" fmla="*/ 6628825 w 7772400"/>
                              <a:gd name="connsiteY670" fmla="*/ 1277287 h 1560574"/>
                              <a:gd name="connsiteX671" fmla="*/ 6602341 w 7772400"/>
                              <a:gd name="connsiteY671" fmla="*/ 1277287 h 1560574"/>
                              <a:gd name="connsiteX672" fmla="*/ 6522859 w 7772400"/>
                              <a:gd name="connsiteY672" fmla="*/ 1264053 h 1560574"/>
                              <a:gd name="connsiteX673" fmla="*/ 6549343 w 7772400"/>
                              <a:gd name="connsiteY673" fmla="*/ 1264053 h 1560574"/>
                              <a:gd name="connsiteX674" fmla="*/ 6549343 w 7772400"/>
                              <a:gd name="connsiteY674" fmla="*/ 1277287 h 1560574"/>
                              <a:gd name="connsiteX675" fmla="*/ 6522859 w 7772400"/>
                              <a:gd name="connsiteY675" fmla="*/ 1277287 h 1560574"/>
                              <a:gd name="connsiteX676" fmla="*/ 6443378 w 7772400"/>
                              <a:gd name="connsiteY676" fmla="*/ 1264053 h 1560574"/>
                              <a:gd name="connsiteX677" fmla="*/ 6469861 w 7772400"/>
                              <a:gd name="connsiteY677" fmla="*/ 1264053 h 1560574"/>
                              <a:gd name="connsiteX678" fmla="*/ 6469861 w 7772400"/>
                              <a:gd name="connsiteY678" fmla="*/ 1277287 h 1560574"/>
                              <a:gd name="connsiteX679" fmla="*/ 6443378 w 7772400"/>
                              <a:gd name="connsiteY679" fmla="*/ 1277287 h 1560574"/>
                              <a:gd name="connsiteX680" fmla="*/ 6363896 w 7772400"/>
                              <a:gd name="connsiteY680" fmla="*/ 1264053 h 1560574"/>
                              <a:gd name="connsiteX681" fmla="*/ 6390379 w 7772400"/>
                              <a:gd name="connsiteY681" fmla="*/ 1264053 h 1560574"/>
                              <a:gd name="connsiteX682" fmla="*/ 6390379 w 7772400"/>
                              <a:gd name="connsiteY682" fmla="*/ 1277287 h 1560574"/>
                              <a:gd name="connsiteX683" fmla="*/ 6370870 w 7772400"/>
                              <a:gd name="connsiteY683" fmla="*/ 1277287 h 1560574"/>
                              <a:gd name="connsiteX684" fmla="*/ 6378870 w 7772400"/>
                              <a:gd name="connsiteY684" fmla="*/ 1289123 h 1560574"/>
                              <a:gd name="connsiteX685" fmla="*/ 6367950 w 7772400"/>
                              <a:gd name="connsiteY685" fmla="*/ 1296563 h 1560574"/>
                              <a:gd name="connsiteX686" fmla="*/ 6352976 w 7772400"/>
                              <a:gd name="connsiteY686" fmla="*/ 1274258 h 1560574"/>
                              <a:gd name="connsiteX687" fmla="*/ 6363896 w 7772400"/>
                              <a:gd name="connsiteY687" fmla="*/ 1267206 h 1560574"/>
                              <a:gd name="connsiteX688" fmla="*/ 6284414 w 7772400"/>
                              <a:gd name="connsiteY688" fmla="*/ 1264053 h 1560574"/>
                              <a:gd name="connsiteX689" fmla="*/ 6310897 w 7772400"/>
                              <a:gd name="connsiteY689" fmla="*/ 1264053 h 1560574"/>
                              <a:gd name="connsiteX690" fmla="*/ 6310897 w 7772400"/>
                              <a:gd name="connsiteY690" fmla="*/ 1277287 h 1560574"/>
                              <a:gd name="connsiteX691" fmla="*/ 6284414 w 7772400"/>
                              <a:gd name="connsiteY691" fmla="*/ 1277287 h 1560574"/>
                              <a:gd name="connsiteX692" fmla="*/ 6204932 w 7772400"/>
                              <a:gd name="connsiteY692" fmla="*/ 1264053 h 1560574"/>
                              <a:gd name="connsiteX693" fmla="*/ 6231415 w 7772400"/>
                              <a:gd name="connsiteY693" fmla="*/ 1264053 h 1560574"/>
                              <a:gd name="connsiteX694" fmla="*/ 6231415 w 7772400"/>
                              <a:gd name="connsiteY694" fmla="*/ 1277287 h 1560574"/>
                              <a:gd name="connsiteX695" fmla="*/ 6204932 w 7772400"/>
                              <a:gd name="connsiteY695" fmla="*/ 1277287 h 1560574"/>
                              <a:gd name="connsiteX696" fmla="*/ 6125450 w 7772400"/>
                              <a:gd name="connsiteY696" fmla="*/ 1264053 h 1560574"/>
                              <a:gd name="connsiteX697" fmla="*/ 6151934 w 7772400"/>
                              <a:gd name="connsiteY697" fmla="*/ 1264053 h 1560574"/>
                              <a:gd name="connsiteX698" fmla="*/ 6151934 w 7772400"/>
                              <a:gd name="connsiteY698" fmla="*/ 1277287 h 1560574"/>
                              <a:gd name="connsiteX699" fmla="*/ 6125450 w 7772400"/>
                              <a:gd name="connsiteY699" fmla="*/ 1277287 h 1560574"/>
                              <a:gd name="connsiteX700" fmla="*/ 6045968 w 7772400"/>
                              <a:gd name="connsiteY700" fmla="*/ 1264053 h 1560574"/>
                              <a:gd name="connsiteX701" fmla="*/ 6072452 w 7772400"/>
                              <a:gd name="connsiteY701" fmla="*/ 1264053 h 1560574"/>
                              <a:gd name="connsiteX702" fmla="*/ 6072452 w 7772400"/>
                              <a:gd name="connsiteY702" fmla="*/ 1277287 h 1560574"/>
                              <a:gd name="connsiteX703" fmla="*/ 6045968 w 7772400"/>
                              <a:gd name="connsiteY703" fmla="*/ 1277287 h 1560574"/>
                              <a:gd name="connsiteX704" fmla="*/ 5966486 w 7772400"/>
                              <a:gd name="connsiteY704" fmla="*/ 1264053 h 1560574"/>
                              <a:gd name="connsiteX705" fmla="*/ 5992970 w 7772400"/>
                              <a:gd name="connsiteY705" fmla="*/ 1264053 h 1560574"/>
                              <a:gd name="connsiteX706" fmla="*/ 5992970 w 7772400"/>
                              <a:gd name="connsiteY706" fmla="*/ 1277287 h 1560574"/>
                              <a:gd name="connsiteX707" fmla="*/ 5966486 w 7772400"/>
                              <a:gd name="connsiteY707" fmla="*/ 1277287 h 1560574"/>
                              <a:gd name="connsiteX708" fmla="*/ 5887005 w 7772400"/>
                              <a:gd name="connsiteY708" fmla="*/ 1264053 h 1560574"/>
                              <a:gd name="connsiteX709" fmla="*/ 5913488 w 7772400"/>
                              <a:gd name="connsiteY709" fmla="*/ 1264053 h 1560574"/>
                              <a:gd name="connsiteX710" fmla="*/ 5913488 w 7772400"/>
                              <a:gd name="connsiteY710" fmla="*/ 1277287 h 1560574"/>
                              <a:gd name="connsiteX711" fmla="*/ 5887005 w 7772400"/>
                              <a:gd name="connsiteY711" fmla="*/ 1277287 h 1560574"/>
                              <a:gd name="connsiteX712" fmla="*/ 4670685 w 7772400"/>
                              <a:gd name="connsiteY712" fmla="*/ 1264053 h 1560574"/>
                              <a:gd name="connsiteX713" fmla="*/ 4697184 w 7772400"/>
                              <a:gd name="connsiteY713" fmla="*/ 1264053 h 1560574"/>
                              <a:gd name="connsiteX714" fmla="*/ 4697184 w 7772400"/>
                              <a:gd name="connsiteY714" fmla="*/ 1277287 h 1560574"/>
                              <a:gd name="connsiteX715" fmla="*/ 4670685 w 7772400"/>
                              <a:gd name="connsiteY715" fmla="*/ 1277287 h 1560574"/>
                              <a:gd name="connsiteX716" fmla="*/ 4591203 w 7772400"/>
                              <a:gd name="connsiteY716" fmla="*/ 1264053 h 1560574"/>
                              <a:gd name="connsiteX717" fmla="*/ 4617702 w 7772400"/>
                              <a:gd name="connsiteY717" fmla="*/ 1264053 h 1560574"/>
                              <a:gd name="connsiteX718" fmla="*/ 4617702 w 7772400"/>
                              <a:gd name="connsiteY718" fmla="*/ 1277287 h 1560574"/>
                              <a:gd name="connsiteX719" fmla="*/ 4591203 w 7772400"/>
                              <a:gd name="connsiteY719" fmla="*/ 1277287 h 1560574"/>
                              <a:gd name="connsiteX720" fmla="*/ 4511721 w 7772400"/>
                              <a:gd name="connsiteY720" fmla="*/ 1264053 h 1560574"/>
                              <a:gd name="connsiteX721" fmla="*/ 4538220 w 7772400"/>
                              <a:gd name="connsiteY721" fmla="*/ 1264053 h 1560574"/>
                              <a:gd name="connsiteX722" fmla="*/ 4538220 w 7772400"/>
                              <a:gd name="connsiteY722" fmla="*/ 1277287 h 1560574"/>
                              <a:gd name="connsiteX723" fmla="*/ 4511721 w 7772400"/>
                              <a:gd name="connsiteY723" fmla="*/ 1277287 h 1560574"/>
                              <a:gd name="connsiteX724" fmla="*/ 4432239 w 7772400"/>
                              <a:gd name="connsiteY724" fmla="*/ 1264053 h 1560574"/>
                              <a:gd name="connsiteX725" fmla="*/ 4458738 w 7772400"/>
                              <a:gd name="connsiteY725" fmla="*/ 1264053 h 1560574"/>
                              <a:gd name="connsiteX726" fmla="*/ 4458738 w 7772400"/>
                              <a:gd name="connsiteY726" fmla="*/ 1277287 h 1560574"/>
                              <a:gd name="connsiteX727" fmla="*/ 4432239 w 7772400"/>
                              <a:gd name="connsiteY727" fmla="*/ 1277287 h 1560574"/>
                              <a:gd name="connsiteX728" fmla="*/ 4352757 w 7772400"/>
                              <a:gd name="connsiteY728" fmla="*/ 1264053 h 1560574"/>
                              <a:gd name="connsiteX729" fmla="*/ 4379256 w 7772400"/>
                              <a:gd name="connsiteY729" fmla="*/ 1264053 h 1560574"/>
                              <a:gd name="connsiteX730" fmla="*/ 4379256 w 7772400"/>
                              <a:gd name="connsiteY730" fmla="*/ 1277287 h 1560574"/>
                              <a:gd name="connsiteX731" fmla="*/ 4352757 w 7772400"/>
                              <a:gd name="connsiteY731" fmla="*/ 1277287 h 1560574"/>
                              <a:gd name="connsiteX732" fmla="*/ 4273275 w 7772400"/>
                              <a:gd name="connsiteY732" fmla="*/ 1264053 h 1560574"/>
                              <a:gd name="connsiteX733" fmla="*/ 4299774 w 7772400"/>
                              <a:gd name="connsiteY733" fmla="*/ 1264053 h 1560574"/>
                              <a:gd name="connsiteX734" fmla="*/ 4299774 w 7772400"/>
                              <a:gd name="connsiteY734" fmla="*/ 1277287 h 1560574"/>
                              <a:gd name="connsiteX735" fmla="*/ 4273275 w 7772400"/>
                              <a:gd name="connsiteY735" fmla="*/ 1277287 h 1560574"/>
                              <a:gd name="connsiteX736" fmla="*/ 4193793 w 7772400"/>
                              <a:gd name="connsiteY736" fmla="*/ 1264053 h 1560574"/>
                              <a:gd name="connsiteX737" fmla="*/ 4220292 w 7772400"/>
                              <a:gd name="connsiteY737" fmla="*/ 1264053 h 1560574"/>
                              <a:gd name="connsiteX738" fmla="*/ 4220292 w 7772400"/>
                              <a:gd name="connsiteY738" fmla="*/ 1277287 h 1560574"/>
                              <a:gd name="connsiteX739" fmla="*/ 4193793 w 7772400"/>
                              <a:gd name="connsiteY739" fmla="*/ 1277287 h 1560574"/>
                              <a:gd name="connsiteX740" fmla="*/ 4114311 w 7772400"/>
                              <a:gd name="connsiteY740" fmla="*/ 1264053 h 1560574"/>
                              <a:gd name="connsiteX741" fmla="*/ 4140810 w 7772400"/>
                              <a:gd name="connsiteY741" fmla="*/ 1264053 h 1560574"/>
                              <a:gd name="connsiteX742" fmla="*/ 4140810 w 7772400"/>
                              <a:gd name="connsiteY742" fmla="*/ 1277287 h 1560574"/>
                              <a:gd name="connsiteX743" fmla="*/ 4114311 w 7772400"/>
                              <a:gd name="connsiteY743" fmla="*/ 1277287 h 1560574"/>
                              <a:gd name="connsiteX744" fmla="*/ 4034829 w 7772400"/>
                              <a:gd name="connsiteY744" fmla="*/ 1264053 h 1560574"/>
                              <a:gd name="connsiteX745" fmla="*/ 4061328 w 7772400"/>
                              <a:gd name="connsiteY745" fmla="*/ 1264053 h 1560574"/>
                              <a:gd name="connsiteX746" fmla="*/ 4061328 w 7772400"/>
                              <a:gd name="connsiteY746" fmla="*/ 1277287 h 1560574"/>
                              <a:gd name="connsiteX747" fmla="*/ 4034829 w 7772400"/>
                              <a:gd name="connsiteY747" fmla="*/ 1277287 h 1560574"/>
                              <a:gd name="connsiteX748" fmla="*/ 3955347 w 7772400"/>
                              <a:gd name="connsiteY748" fmla="*/ 1264053 h 1560574"/>
                              <a:gd name="connsiteX749" fmla="*/ 3981846 w 7772400"/>
                              <a:gd name="connsiteY749" fmla="*/ 1264053 h 1560574"/>
                              <a:gd name="connsiteX750" fmla="*/ 3981846 w 7772400"/>
                              <a:gd name="connsiteY750" fmla="*/ 1277287 h 1560574"/>
                              <a:gd name="connsiteX751" fmla="*/ 3955347 w 7772400"/>
                              <a:gd name="connsiteY751" fmla="*/ 1277287 h 1560574"/>
                              <a:gd name="connsiteX752" fmla="*/ 3875865 w 7772400"/>
                              <a:gd name="connsiteY752" fmla="*/ 1264053 h 1560574"/>
                              <a:gd name="connsiteX753" fmla="*/ 3902364 w 7772400"/>
                              <a:gd name="connsiteY753" fmla="*/ 1264053 h 1560574"/>
                              <a:gd name="connsiteX754" fmla="*/ 3902364 w 7772400"/>
                              <a:gd name="connsiteY754" fmla="*/ 1277287 h 1560574"/>
                              <a:gd name="connsiteX755" fmla="*/ 3875865 w 7772400"/>
                              <a:gd name="connsiteY755" fmla="*/ 1277287 h 1560574"/>
                              <a:gd name="connsiteX756" fmla="*/ 3796383 w 7772400"/>
                              <a:gd name="connsiteY756" fmla="*/ 1264053 h 1560574"/>
                              <a:gd name="connsiteX757" fmla="*/ 3822882 w 7772400"/>
                              <a:gd name="connsiteY757" fmla="*/ 1264053 h 1560574"/>
                              <a:gd name="connsiteX758" fmla="*/ 3822882 w 7772400"/>
                              <a:gd name="connsiteY758" fmla="*/ 1277287 h 1560574"/>
                              <a:gd name="connsiteX759" fmla="*/ 3796383 w 7772400"/>
                              <a:gd name="connsiteY759" fmla="*/ 1277287 h 1560574"/>
                              <a:gd name="connsiteX760" fmla="*/ 3716901 w 7772400"/>
                              <a:gd name="connsiteY760" fmla="*/ 1264053 h 1560574"/>
                              <a:gd name="connsiteX761" fmla="*/ 3743401 w 7772400"/>
                              <a:gd name="connsiteY761" fmla="*/ 1264053 h 1560574"/>
                              <a:gd name="connsiteX762" fmla="*/ 3743401 w 7772400"/>
                              <a:gd name="connsiteY762" fmla="*/ 1277287 h 1560574"/>
                              <a:gd name="connsiteX763" fmla="*/ 3723829 w 7772400"/>
                              <a:gd name="connsiteY763" fmla="*/ 1277287 h 1560574"/>
                              <a:gd name="connsiteX764" fmla="*/ 3731829 w 7772400"/>
                              <a:gd name="connsiteY764" fmla="*/ 1289123 h 1560574"/>
                              <a:gd name="connsiteX765" fmla="*/ 3720924 w 7772400"/>
                              <a:gd name="connsiteY765" fmla="*/ 1296563 h 1560574"/>
                              <a:gd name="connsiteX766" fmla="*/ 3705935 w 7772400"/>
                              <a:gd name="connsiteY766" fmla="*/ 1274258 h 1560574"/>
                              <a:gd name="connsiteX767" fmla="*/ 3716901 w 7772400"/>
                              <a:gd name="connsiteY767" fmla="*/ 1267175 h 1560574"/>
                              <a:gd name="connsiteX768" fmla="*/ 3637419 w 7772400"/>
                              <a:gd name="connsiteY768" fmla="*/ 1264053 h 1560574"/>
                              <a:gd name="connsiteX769" fmla="*/ 3663919 w 7772400"/>
                              <a:gd name="connsiteY769" fmla="*/ 1264053 h 1560574"/>
                              <a:gd name="connsiteX770" fmla="*/ 3663919 w 7772400"/>
                              <a:gd name="connsiteY770" fmla="*/ 1277287 h 1560574"/>
                              <a:gd name="connsiteX771" fmla="*/ 3637419 w 7772400"/>
                              <a:gd name="connsiteY771" fmla="*/ 1277287 h 1560574"/>
                              <a:gd name="connsiteX772" fmla="*/ 3557938 w 7772400"/>
                              <a:gd name="connsiteY772" fmla="*/ 1264053 h 1560574"/>
                              <a:gd name="connsiteX773" fmla="*/ 3584437 w 7772400"/>
                              <a:gd name="connsiteY773" fmla="*/ 1264053 h 1560574"/>
                              <a:gd name="connsiteX774" fmla="*/ 3584437 w 7772400"/>
                              <a:gd name="connsiteY774" fmla="*/ 1277287 h 1560574"/>
                              <a:gd name="connsiteX775" fmla="*/ 3557938 w 7772400"/>
                              <a:gd name="connsiteY775" fmla="*/ 1277287 h 1560574"/>
                              <a:gd name="connsiteX776" fmla="*/ 3478456 w 7772400"/>
                              <a:gd name="connsiteY776" fmla="*/ 1264053 h 1560574"/>
                              <a:gd name="connsiteX777" fmla="*/ 3504955 w 7772400"/>
                              <a:gd name="connsiteY777" fmla="*/ 1264053 h 1560574"/>
                              <a:gd name="connsiteX778" fmla="*/ 3504955 w 7772400"/>
                              <a:gd name="connsiteY778" fmla="*/ 1277287 h 1560574"/>
                              <a:gd name="connsiteX779" fmla="*/ 3478456 w 7772400"/>
                              <a:gd name="connsiteY779" fmla="*/ 1277287 h 1560574"/>
                              <a:gd name="connsiteX780" fmla="*/ 3398974 w 7772400"/>
                              <a:gd name="connsiteY780" fmla="*/ 1264053 h 1560574"/>
                              <a:gd name="connsiteX781" fmla="*/ 3425473 w 7772400"/>
                              <a:gd name="connsiteY781" fmla="*/ 1264053 h 1560574"/>
                              <a:gd name="connsiteX782" fmla="*/ 3425473 w 7772400"/>
                              <a:gd name="connsiteY782" fmla="*/ 1277287 h 1560574"/>
                              <a:gd name="connsiteX783" fmla="*/ 3398974 w 7772400"/>
                              <a:gd name="connsiteY783" fmla="*/ 1277287 h 1560574"/>
                              <a:gd name="connsiteX784" fmla="*/ 3319492 w 7772400"/>
                              <a:gd name="connsiteY784" fmla="*/ 1264053 h 1560574"/>
                              <a:gd name="connsiteX785" fmla="*/ 3345991 w 7772400"/>
                              <a:gd name="connsiteY785" fmla="*/ 1264053 h 1560574"/>
                              <a:gd name="connsiteX786" fmla="*/ 3345991 w 7772400"/>
                              <a:gd name="connsiteY786" fmla="*/ 1277287 h 1560574"/>
                              <a:gd name="connsiteX787" fmla="*/ 3319492 w 7772400"/>
                              <a:gd name="connsiteY787" fmla="*/ 1277287 h 1560574"/>
                              <a:gd name="connsiteX788" fmla="*/ 3240010 w 7772400"/>
                              <a:gd name="connsiteY788" fmla="*/ 1264053 h 1560574"/>
                              <a:gd name="connsiteX789" fmla="*/ 3266509 w 7772400"/>
                              <a:gd name="connsiteY789" fmla="*/ 1264053 h 1560574"/>
                              <a:gd name="connsiteX790" fmla="*/ 3266509 w 7772400"/>
                              <a:gd name="connsiteY790" fmla="*/ 1277287 h 1560574"/>
                              <a:gd name="connsiteX791" fmla="*/ 3240010 w 7772400"/>
                              <a:gd name="connsiteY791" fmla="*/ 1277287 h 1560574"/>
                              <a:gd name="connsiteX792" fmla="*/ 2023581 w 7772400"/>
                              <a:gd name="connsiteY792" fmla="*/ 1264053 h 1560574"/>
                              <a:gd name="connsiteX793" fmla="*/ 2050065 w 7772400"/>
                              <a:gd name="connsiteY793" fmla="*/ 1264053 h 1560574"/>
                              <a:gd name="connsiteX794" fmla="*/ 2050065 w 7772400"/>
                              <a:gd name="connsiteY794" fmla="*/ 1277287 h 1560574"/>
                              <a:gd name="connsiteX795" fmla="*/ 2023581 w 7772400"/>
                              <a:gd name="connsiteY795" fmla="*/ 1277287 h 1560574"/>
                              <a:gd name="connsiteX796" fmla="*/ 1944099 w 7772400"/>
                              <a:gd name="connsiteY796" fmla="*/ 1264053 h 1560574"/>
                              <a:gd name="connsiteX797" fmla="*/ 1970583 w 7772400"/>
                              <a:gd name="connsiteY797" fmla="*/ 1264053 h 1560574"/>
                              <a:gd name="connsiteX798" fmla="*/ 1970583 w 7772400"/>
                              <a:gd name="connsiteY798" fmla="*/ 1277287 h 1560574"/>
                              <a:gd name="connsiteX799" fmla="*/ 1944099 w 7772400"/>
                              <a:gd name="connsiteY799" fmla="*/ 1277287 h 1560574"/>
                              <a:gd name="connsiteX800" fmla="*/ 1864617 w 7772400"/>
                              <a:gd name="connsiteY800" fmla="*/ 1264053 h 1560574"/>
                              <a:gd name="connsiteX801" fmla="*/ 1891101 w 7772400"/>
                              <a:gd name="connsiteY801" fmla="*/ 1264053 h 1560574"/>
                              <a:gd name="connsiteX802" fmla="*/ 1891101 w 7772400"/>
                              <a:gd name="connsiteY802" fmla="*/ 1277287 h 1560574"/>
                              <a:gd name="connsiteX803" fmla="*/ 1864617 w 7772400"/>
                              <a:gd name="connsiteY803" fmla="*/ 1277287 h 1560574"/>
                              <a:gd name="connsiteX804" fmla="*/ 1785135 w 7772400"/>
                              <a:gd name="connsiteY804" fmla="*/ 1264053 h 1560574"/>
                              <a:gd name="connsiteX805" fmla="*/ 1811619 w 7772400"/>
                              <a:gd name="connsiteY805" fmla="*/ 1264053 h 1560574"/>
                              <a:gd name="connsiteX806" fmla="*/ 1811619 w 7772400"/>
                              <a:gd name="connsiteY806" fmla="*/ 1277287 h 1560574"/>
                              <a:gd name="connsiteX807" fmla="*/ 1785135 w 7772400"/>
                              <a:gd name="connsiteY807" fmla="*/ 1277287 h 1560574"/>
                              <a:gd name="connsiteX808" fmla="*/ 1705653 w 7772400"/>
                              <a:gd name="connsiteY808" fmla="*/ 1264053 h 1560574"/>
                              <a:gd name="connsiteX809" fmla="*/ 1732137 w 7772400"/>
                              <a:gd name="connsiteY809" fmla="*/ 1264053 h 1560574"/>
                              <a:gd name="connsiteX810" fmla="*/ 1732137 w 7772400"/>
                              <a:gd name="connsiteY810" fmla="*/ 1277287 h 1560574"/>
                              <a:gd name="connsiteX811" fmla="*/ 1705653 w 7772400"/>
                              <a:gd name="connsiteY811" fmla="*/ 1277287 h 1560574"/>
                              <a:gd name="connsiteX812" fmla="*/ 1626172 w 7772400"/>
                              <a:gd name="connsiteY812" fmla="*/ 1264053 h 1560574"/>
                              <a:gd name="connsiteX813" fmla="*/ 1652655 w 7772400"/>
                              <a:gd name="connsiteY813" fmla="*/ 1264053 h 1560574"/>
                              <a:gd name="connsiteX814" fmla="*/ 1652655 w 7772400"/>
                              <a:gd name="connsiteY814" fmla="*/ 1277287 h 1560574"/>
                              <a:gd name="connsiteX815" fmla="*/ 1626172 w 7772400"/>
                              <a:gd name="connsiteY815" fmla="*/ 1277287 h 1560574"/>
                              <a:gd name="connsiteX816" fmla="*/ 1546685 w 7772400"/>
                              <a:gd name="connsiteY816" fmla="*/ 1264053 h 1560574"/>
                              <a:gd name="connsiteX817" fmla="*/ 1573173 w 7772400"/>
                              <a:gd name="connsiteY817" fmla="*/ 1264053 h 1560574"/>
                              <a:gd name="connsiteX818" fmla="*/ 1573173 w 7772400"/>
                              <a:gd name="connsiteY818" fmla="*/ 1277287 h 1560574"/>
                              <a:gd name="connsiteX819" fmla="*/ 1546685 w 7772400"/>
                              <a:gd name="connsiteY819" fmla="*/ 1277287 h 1560574"/>
                              <a:gd name="connsiteX820" fmla="*/ 1467203 w 7772400"/>
                              <a:gd name="connsiteY820" fmla="*/ 1264053 h 1560574"/>
                              <a:gd name="connsiteX821" fmla="*/ 1493698 w 7772400"/>
                              <a:gd name="connsiteY821" fmla="*/ 1264053 h 1560574"/>
                              <a:gd name="connsiteX822" fmla="*/ 1493698 w 7772400"/>
                              <a:gd name="connsiteY822" fmla="*/ 1277287 h 1560574"/>
                              <a:gd name="connsiteX823" fmla="*/ 1467203 w 7772400"/>
                              <a:gd name="connsiteY823" fmla="*/ 1277287 h 1560574"/>
                              <a:gd name="connsiteX824" fmla="*/ 1387721 w 7772400"/>
                              <a:gd name="connsiteY824" fmla="*/ 1264053 h 1560574"/>
                              <a:gd name="connsiteX825" fmla="*/ 1414216 w 7772400"/>
                              <a:gd name="connsiteY825" fmla="*/ 1264053 h 1560574"/>
                              <a:gd name="connsiteX826" fmla="*/ 1414216 w 7772400"/>
                              <a:gd name="connsiteY826" fmla="*/ 1277287 h 1560574"/>
                              <a:gd name="connsiteX827" fmla="*/ 1387721 w 7772400"/>
                              <a:gd name="connsiteY827" fmla="*/ 1277287 h 1560574"/>
                              <a:gd name="connsiteX828" fmla="*/ 1308241 w 7772400"/>
                              <a:gd name="connsiteY828" fmla="*/ 1264053 h 1560574"/>
                              <a:gd name="connsiteX829" fmla="*/ 1334734 w 7772400"/>
                              <a:gd name="connsiteY829" fmla="*/ 1264053 h 1560574"/>
                              <a:gd name="connsiteX830" fmla="*/ 1334734 w 7772400"/>
                              <a:gd name="connsiteY830" fmla="*/ 1277287 h 1560574"/>
                              <a:gd name="connsiteX831" fmla="*/ 1308241 w 7772400"/>
                              <a:gd name="connsiteY831" fmla="*/ 1277287 h 1560574"/>
                              <a:gd name="connsiteX832" fmla="*/ 1228759 w 7772400"/>
                              <a:gd name="connsiteY832" fmla="*/ 1264053 h 1560574"/>
                              <a:gd name="connsiteX833" fmla="*/ 1255252 w 7772400"/>
                              <a:gd name="connsiteY833" fmla="*/ 1264053 h 1560574"/>
                              <a:gd name="connsiteX834" fmla="*/ 1255252 w 7772400"/>
                              <a:gd name="connsiteY834" fmla="*/ 1277287 h 1560574"/>
                              <a:gd name="connsiteX835" fmla="*/ 1228759 w 7772400"/>
                              <a:gd name="connsiteY835" fmla="*/ 1277287 h 1560574"/>
                              <a:gd name="connsiteX836" fmla="*/ 1149275 w 7772400"/>
                              <a:gd name="connsiteY836" fmla="*/ 1264053 h 1560574"/>
                              <a:gd name="connsiteX837" fmla="*/ 1175770 w 7772400"/>
                              <a:gd name="connsiteY837" fmla="*/ 1264053 h 1560574"/>
                              <a:gd name="connsiteX838" fmla="*/ 1175770 w 7772400"/>
                              <a:gd name="connsiteY838" fmla="*/ 1277287 h 1560574"/>
                              <a:gd name="connsiteX839" fmla="*/ 1149275 w 7772400"/>
                              <a:gd name="connsiteY839" fmla="*/ 1277287 h 1560574"/>
                              <a:gd name="connsiteX840" fmla="*/ 1069794 w 7772400"/>
                              <a:gd name="connsiteY840" fmla="*/ 1264053 h 1560574"/>
                              <a:gd name="connsiteX841" fmla="*/ 1096288 w 7772400"/>
                              <a:gd name="connsiteY841" fmla="*/ 1264053 h 1560574"/>
                              <a:gd name="connsiteX842" fmla="*/ 1096288 w 7772400"/>
                              <a:gd name="connsiteY842" fmla="*/ 1277287 h 1560574"/>
                              <a:gd name="connsiteX843" fmla="*/ 1076768 w 7772400"/>
                              <a:gd name="connsiteY843" fmla="*/ 1277287 h 1560574"/>
                              <a:gd name="connsiteX844" fmla="*/ 1084773 w 7772400"/>
                              <a:gd name="connsiteY844" fmla="*/ 1289123 h 1560574"/>
                              <a:gd name="connsiteX845" fmla="*/ 1073855 w 7772400"/>
                              <a:gd name="connsiteY845" fmla="*/ 1296563 h 1560574"/>
                              <a:gd name="connsiteX846" fmla="*/ 1058875 w 7772400"/>
                              <a:gd name="connsiteY846" fmla="*/ 1274258 h 1560574"/>
                              <a:gd name="connsiteX847" fmla="*/ 1069794 w 7772400"/>
                              <a:gd name="connsiteY847" fmla="*/ 1267206 h 1560574"/>
                              <a:gd name="connsiteX848" fmla="*/ 990313 w 7772400"/>
                              <a:gd name="connsiteY848" fmla="*/ 1264053 h 1560574"/>
                              <a:gd name="connsiteX849" fmla="*/ 1016806 w 7772400"/>
                              <a:gd name="connsiteY849" fmla="*/ 1264053 h 1560574"/>
                              <a:gd name="connsiteX850" fmla="*/ 1016806 w 7772400"/>
                              <a:gd name="connsiteY850" fmla="*/ 1277287 h 1560574"/>
                              <a:gd name="connsiteX851" fmla="*/ 990313 w 7772400"/>
                              <a:gd name="connsiteY851" fmla="*/ 1277287 h 1560574"/>
                              <a:gd name="connsiteX852" fmla="*/ 910831 w 7772400"/>
                              <a:gd name="connsiteY852" fmla="*/ 1264053 h 1560574"/>
                              <a:gd name="connsiteX853" fmla="*/ 937326 w 7772400"/>
                              <a:gd name="connsiteY853" fmla="*/ 1264053 h 1560574"/>
                              <a:gd name="connsiteX854" fmla="*/ 937326 w 7772400"/>
                              <a:gd name="connsiteY854" fmla="*/ 1277287 h 1560574"/>
                              <a:gd name="connsiteX855" fmla="*/ 910831 w 7772400"/>
                              <a:gd name="connsiteY855" fmla="*/ 1277287 h 1560574"/>
                              <a:gd name="connsiteX856" fmla="*/ 831349 w 7772400"/>
                              <a:gd name="connsiteY856" fmla="*/ 1264053 h 1560574"/>
                              <a:gd name="connsiteX857" fmla="*/ 857844 w 7772400"/>
                              <a:gd name="connsiteY857" fmla="*/ 1264053 h 1560574"/>
                              <a:gd name="connsiteX858" fmla="*/ 857844 w 7772400"/>
                              <a:gd name="connsiteY858" fmla="*/ 1277287 h 1560574"/>
                              <a:gd name="connsiteX859" fmla="*/ 831349 w 7772400"/>
                              <a:gd name="connsiteY859" fmla="*/ 1277287 h 1560574"/>
                              <a:gd name="connsiteX860" fmla="*/ 751869 w 7772400"/>
                              <a:gd name="connsiteY860" fmla="*/ 1264053 h 1560574"/>
                              <a:gd name="connsiteX861" fmla="*/ 778362 w 7772400"/>
                              <a:gd name="connsiteY861" fmla="*/ 1264053 h 1560574"/>
                              <a:gd name="connsiteX862" fmla="*/ 778362 w 7772400"/>
                              <a:gd name="connsiteY862" fmla="*/ 1277287 h 1560574"/>
                              <a:gd name="connsiteX863" fmla="*/ 751869 w 7772400"/>
                              <a:gd name="connsiteY863" fmla="*/ 1277287 h 1560574"/>
                              <a:gd name="connsiteX864" fmla="*/ 672386 w 7772400"/>
                              <a:gd name="connsiteY864" fmla="*/ 1264053 h 1560574"/>
                              <a:gd name="connsiteX865" fmla="*/ 698878 w 7772400"/>
                              <a:gd name="connsiteY865" fmla="*/ 1264053 h 1560574"/>
                              <a:gd name="connsiteX866" fmla="*/ 698878 w 7772400"/>
                              <a:gd name="connsiteY866" fmla="*/ 1277287 h 1560574"/>
                              <a:gd name="connsiteX867" fmla="*/ 672386 w 7772400"/>
                              <a:gd name="connsiteY867" fmla="*/ 1277287 h 1560574"/>
                              <a:gd name="connsiteX868" fmla="*/ 592904 w 7772400"/>
                              <a:gd name="connsiteY868" fmla="*/ 1264053 h 1560574"/>
                              <a:gd name="connsiteX869" fmla="*/ 619398 w 7772400"/>
                              <a:gd name="connsiteY869" fmla="*/ 1264053 h 1560574"/>
                              <a:gd name="connsiteX870" fmla="*/ 619398 w 7772400"/>
                              <a:gd name="connsiteY870" fmla="*/ 1277287 h 1560574"/>
                              <a:gd name="connsiteX871" fmla="*/ 592904 w 7772400"/>
                              <a:gd name="connsiteY871" fmla="*/ 1277287 h 1560574"/>
                              <a:gd name="connsiteX872" fmla="*/ 449359 w 7772400"/>
                              <a:gd name="connsiteY872" fmla="*/ 1251362 h 1560574"/>
                              <a:gd name="connsiteX873" fmla="*/ 459088 w 7772400"/>
                              <a:gd name="connsiteY873" fmla="*/ 1260356 h 1560574"/>
                              <a:gd name="connsiteX874" fmla="*/ 441417 w 7772400"/>
                              <a:gd name="connsiteY874" fmla="*/ 1279850 h 1560574"/>
                              <a:gd name="connsiteX875" fmla="*/ 431483 w 7772400"/>
                              <a:gd name="connsiteY875" fmla="*/ 1271105 h 1560574"/>
                              <a:gd name="connsiteX876" fmla="*/ 431481 w 7772400"/>
                              <a:gd name="connsiteY876" fmla="*/ 1271105 h 1560574"/>
                              <a:gd name="connsiteX877" fmla="*/ 449359 w 7772400"/>
                              <a:gd name="connsiteY877" fmla="*/ 1251362 h 1560574"/>
                              <a:gd name="connsiteX878" fmla="*/ 5743449 w 7772400"/>
                              <a:gd name="connsiteY878" fmla="*/ 1251331 h 1560574"/>
                              <a:gd name="connsiteX879" fmla="*/ 5753188 w 7772400"/>
                              <a:gd name="connsiteY879" fmla="*/ 1260325 h 1560574"/>
                              <a:gd name="connsiteX880" fmla="*/ 5735512 w 7772400"/>
                              <a:gd name="connsiteY880" fmla="*/ 1279819 h 1560574"/>
                              <a:gd name="connsiteX881" fmla="*/ 5725571 w 7772400"/>
                              <a:gd name="connsiteY881" fmla="*/ 1271074 h 1560574"/>
                              <a:gd name="connsiteX882" fmla="*/ 5743449 w 7772400"/>
                              <a:gd name="connsiteY882" fmla="*/ 1251331 h 1560574"/>
                              <a:gd name="connsiteX883" fmla="*/ 3096424 w 7772400"/>
                              <a:gd name="connsiteY883" fmla="*/ 1251331 h 1560574"/>
                              <a:gd name="connsiteX884" fmla="*/ 3106147 w 7772400"/>
                              <a:gd name="connsiteY884" fmla="*/ 1260325 h 1560574"/>
                              <a:gd name="connsiteX885" fmla="*/ 3088486 w 7772400"/>
                              <a:gd name="connsiteY885" fmla="*/ 1279819 h 1560574"/>
                              <a:gd name="connsiteX886" fmla="*/ 3078545 w 7772400"/>
                              <a:gd name="connsiteY886" fmla="*/ 1271074 h 1560574"/>
                              <a:gd name="connsiteX887" fmla="*/ 3096424 w 7772400"/>
                              <a:gd name="connsiteY887" fmla="*/ 1251331 h 1560574"/>
                              <a:gd name="connsiteX888" fmla="*/ 7499740 w 7772400"/>
                              <a:gd name="connsiteY888" fmla="*/ 1247324 h 1560574"/>
                              <a:gd name="connsiteX889" fmla="*/ 7517696 w 7772400"/>
                              <a:gd name="connsiteY889" fmla="*/ 1267004 h 1560574"/>
                              <a:gd name="connsiteX890" fmla="*/ 7507817 w 7772400"/>
                              <a:gd name="connsiteY890" fmla="*/ 1275796 h 1560574"/>
                              <a:gd name="connsiteX891" fmla="*/ 7490063 w 7772400"/>
                              <a:gd name="connsiteY891" fmla="*/ 1256379 h 1560574"/>
                              <a:gd name="connsiteX892" fmla="*/ 4852699 w 7772400"/>
                              <a:gd name="connsiteY892" fmla="*/ 1247324 h 1560574"/>
                              <a:gd name="connsiteX893" fmla="*/ 4870655 w 7772400"/>
                              <a:gd name="connsiteY893" fmla="*/ 1267004 h 1560574"/>
                              <a:gd name="connsiteX894" fmla="*/ 4860776 w 7772400"/>
                              <a:gd name="connsiteY894" fmla="*/ 1275796 h 1560574"/>
                              <a:gd name="connsiteX895" fmla="*/ 4843022 w 7772400"/>
                              <a:gd name="connsiteY895" fmla="*/ 1256379 h 1560574"/>
                              <a:gd name="connsiteX896" fmla="*/ 2205611 w 7772400"/>
                              <a:gd name="connsiteY896" fmla="*/ 1247324 h 1560574"/>
                              <a:gd name="connsiteX897" fmla="*/ 2223567 w 7772400"/>
                              <a:gd name="connsiteY897" fmla="*/ 1267004 h 1560574"/>
                              <a:gd name="connsiteX898" fmla="*/ 2213688 w 7772400"/>
                              <a:gd name="connsiteY898" fmla="*/ 1275796 h 1560574"/>
                              <a:gd name="connsiteX899" fmla="*/ 2195934 w 7772400"/>
                              <a:gd name="connsiteY899" fmla="*/ 1256379 h 1560574"/>
                              <a:gd name="connsiteX900" fmla="*/ 7437670 w 7772400"/>
                              <a:gd name="connsiteY900" fmla="*/ 1241949 h 1560574"/>
                              <a:gd name="connsiteX901" fmla="*/ 7447037 w 7772400"/>
                              <a:gd name="connsiteY901" fmla="*/ 1251316 h 1560574"/>
                              <a:gd name="connsiteX902" fmla="*/ 7428304 w 7772400"/>
                              <a:gd name="connsiteY902" fmla="*/ 1270018 h 1560574"/>
                              <a:gd name="connsiteX903" fmla="*/ 7427776 w 7772400"/>
                              <a:gd name="connsiteY903" fmla="*/ 1269505 h 1560574"/>
                              <a:gd name="connsiteX904" fmla="*/ 7420072 w 7772400"/>
                              <a:gd name="connsiteY904" fmla="*/ 1279073 h 1560574"/>
                              <a:gd name="connsiteX905" fmla="*/ 7419621 w 7772400"/>
                              <a:gd name="connsiteY905" fmla="*/ 1278700 h 1560574"/>
                              <a:gd name="connsiteX906" fmla="*/ 7407009 w 7772400"/>
                              <a:gd name="connsiteY906" fmla="*/ 1291298 h 1560574"/>
                              <a:gd name="connsiteX907" fmla="*/ 7397642 w 7772400"/>
                              <a:gd name="connsiteY907" fmla="*/ 1281931 h 1560574"/>
                              <a:gd name="connsiteX908" fmla="*/ 7402302 w 7772400"/>
                              <a:gd name="connsiteY908" fmla="*/ 1277287 h 1560574"/>
                              <a:gd name="connsiteX909" fmla="*/ 7397145 w 7772400"/>
                              <a:gd name="connsiteY909" fmla="*/ 1277287 h 1560574"/>
                              <a:gd name="connsiteX910" fmla="*/ 7397145 w 7772400"/>
                              <a:gd name="connsiteY910" fmla="*/ 1264053 h 1560574"/>
                              <a:gd name="connsiteX911" fmla="*/ 7422324 w 7772400"/>
                              <a:gd name="connsiteY911" fmla="*/ 1264053 h 1560574"/>
                              <a:gd name="connsiteX912" fmla="*/ 7418938 w 7772400"/>
                              <a:gd name="connsiteY912" fmla="*/ 1260667 h 1560574"/>
                              <a:gd name="connsiteX913" fmla="*/ 5809277 w 7772400"/>
                              <a:gd name="connsiteY913" fmla="*/ 1241949 h 1560574"/>
                              <a:gd name="connsiteX914" fmla="*/ 5828011 w 7772400"/>
                              <a:gd name="connsiteY914" fmla="*/ 1260667 h 1560574"/>
                              <a:gd name="connsiteX915" fmla="*/ 5824624 w 7772400"/>
                              <a:gd name="connsiteY915" fmla="*/ 1264053 h 1560574"/>
                              <a:gd name="connsiteX916" fmla="*/ 5834006 w 7772400"/>
                              <a:gd name="connsiteY916" fmla="*/ 1264053 h 1560574"/>
                              <a:gd name="connsiteX917" fmla="*/ 5834006 w 7772400"/>
                              <a:gd name="connsiteY917" fmla="*/ 1266663 h 1560574"/>
                              <a:gd name="connsiteX918" fmla="*/ 5852071 w 7772400"/>
                              <a:gd name="connsiteY918" fmla="*/ 1284712 h 1560574"/>
                              <a:gd name="connsiteX919" fmla="*/ 5842704 w 7772400"/>
                              <a:gd name="connsiteY919" fmla="*/ 1294062 h 1560574"/>
                              <a:gd name="connsiteX920" fmla="*/ 5838619 w 7772400"/>
                              <a:gd name="connsiteY920" fmla="*/ 1289978 h 1560574"/>
                              <a:gd name="connsiteX921" fmla="*/ 5836755 w 7772400"/>
                              <a:gd name="connsiteY921" fmla="*/ 1291453 h 1560574"/>
                              <a:gd name="connsiteX922" fmla="*/ 5824717 w 7772400"/>
                              <a:gd name="connsiteY922" fmla="*/ 1276355 h 1560574"/>
                              <a:gd name="connsiteX923" fmla="*/ 5824065 w 7772400"/>
                              <a:gd name="connsiteY923" fmla="*/ 1275439 h 1560574"/>
                              <a:gd name="connsiteX924" fmla="*/ 5823972 w 7772400"/>
                              <a:gd name="connsiteY924" fmla="*/ 1275345 h 1560574"/>
                              <a:gd name="connsiteX925" fmla="*/ 5823987 w 7772400"/>
                              <a:gd name="connsiteY925" fmla="*/ 1275330 h 1560574"/>
                              <a:gd name="connsiteX926" fmla="*/ 5822030 w 7772400"/>
                              <a:gd name="connsiteY926" fmla="*/ 1270670 h 1560574"/>
                              <a:gd name="connsiteX927" fmla="*/ 5822030 w 7772400"/>
                              <a:gd name="connsiteY927" fmla="*/ 1266631 h 1560574"/>
                              <a:gd name="connsiteX928" fmla="*/ 5818644 w 7772400"/>
                              <a:gd name="connsiteY928" fmla="*/ 1270018 h 1560574"/>
                              <a:gd name="connsiteX929" fmla="*/ 5799911 w 7772400"/>
                              <a:gd name="connsiteY929" fmla="*/ 1251300 h 1560574"/>
                              <a:gd name="connsiteX930" fmla="*/ 4790629 w 7772400"/>
                              <a:gd name="connsiteY930" fmla="*/ 1241949 h 1560574"/>
                              <a:gd name="connsiteX931" fmla="*/ 4799996 w 7772400"/>
                              <a:gd name="connsiteY931" fmla="*/ 1251316 h 1560574"/>
                              <a:gd name="connsiteX932" fmla="*/ 4781263 w 7772400"/>
                              <a:gd name="connsiteY932" fmla="*/ 1270018 h 1560574"/>
                              <a:gd name="connsiteX933" fmla="*/ 4780735 w 7772400"/>
                              <a:gd name="connsiteY933" fmla="*/ 1269505 h 1560574"/>
                              <a:gd name="connsiteX934" fmla="*/ 4773015 w 7772400"/>
                              <a:gd name="connsiteY934" fmla="*/ 1279104 h 1560574"/>
                              <a:gd name="connsiteX935" fmla="*/ 4772549 w 7772400"/>
                              <a:gd name="connsiteY935" fmla="*/ 1278731 h 1560574"/>
                              <a:gd name="connsiteX936" fmla="*/ 4759967 w 7772400"/>
                              <a:gd name="connsiteY936" fmla="*/ 1291298 h 1560574"/>
                              <a:gd name="connsiteX937" fmla="*/ 4750601 w 7772400"/>
                              <a:gd name="connsiteY937" fmla="*/ 1281931 h 1560574"/>
                              <a:gd name="connsiteX938" fmla="*/ 4755261 w 7772400"/>
                              <a:gd name="connsiteY938" fmla="*/ 1277287 h 1560574"/>
                              <a:gd name="connsiteX939" fmla="*/ 4750166 w 7772400"/>
                              <a:gd name="connsiteY939" fmla="*/ 1277287 h 1560574"/>
                              <a:gd name="connsiteX940" fmla="*/ 4750166 w 7772400"/>
                              <a:gd name="connsiteY940" fmla="*/ 1264053 h 1560574"/>
                              <a:gd name="connsiteX941" fmla="*/ 4775298 w 7772400"/>
                              <a:gd name="connsiteY941" fmla="*/ 1264053 h 1560574"/>
                              <a:gd name="connsiteX942" fmla="*/ 4771897 w 7772400"/>
                              <a:gd name="connsiteY942" fmla="*/ 1260667 h 1560574"/>
                              <a:gd name="connsiteX943" fmla="*/ 3162237 w 7772400"/>
                              <a:gd name="connsiteY943" fmla="*/ 1241949 h 1560574"/>
                              <a:gd name="connsiteX944" fmla="*/ 3180969 w 7772400"/>
                              <a:gd name="connsiteY944" fmla="*/ 1260667 h 1560574"/>
                              <a:gd name="connsiteX945" fmla="*/ 3176030 w 7772400"/>
                              <a:gd name="connsiteY945" fmla="*/ 1265606 h 1560574"/>
                              <a:gd name="connsiteX946" fmla="*/ 3179447 w 7772400"/>
                              <a:gd name="connsiteY946" fmla="*/ 1264410 h 1560574"/>
                              <a:gd name="connsiteX947" fmla="*/ 3183191 w 7772400"/>
                              <a:gd name="connsiteY947" fmla="*/ 1264053 h 1560574"/>
                              <a:gd name="connsiteX948" fmla="*/ 3187027 w 7772400"/>
                              <a:gd name="connsiteY948" fmla="*/ 1264053 h 1560574"/>
                              <a:gd name="connsiteX949" fmla="*/ 3187027 w 7772400"/>
                              <a:gd name="connsiteY949" fmla="*/ 1266709 h 1560574"/>
                              <a:gd name="connsiteX950" fmla="*/ 3205030 w 7772400"/>
                              <a:gd name="connsiteY950" fmla="*/ 1284712 h 1560574"/>
                              <a:gd name="connsiteX951" fmla="*/ 3195663 w 7772400"/>
                              <a:gd name="connsiteY951" fmla="*/ 1294062 h 1560574"/>
                              <a:gd name="connsiteX952" fmla="*/ 3191547 w 7772400"/>
                              <a:gd name="connsiteY952" fmla="*/ 1289946 h 1560574"/>
                              <a:gd name="connsiteX953" fmla="*/ 3189699 w 7772400"/>
                              <a:gd name="connsiteY953" fmla="*/ 1291406 h 1560574"/>
                              <a:gd name="connsiteX954" fmla="*/ 3189683 w 7772400"/>
                              <a:gd name="connsiteY954" fmla="*/ 1291406 h 1560574"/>
                              <a:gd name="connsiteX955" fmla="*/ 3178469 w 7772400"/>
                              <a:gd name="connsiteY955" fmla="*/ 1277287 h 1560574"/>
                              <a:gd name="connsiteX956" fmla="*/ 3142417 w 7772400"/>
                              <a:gd name="connsiteY956" fmla="*/ 1277287 h 1560574"/>
                              <a:gd name="connsiteX957" fmla="*/ 3169460 w 7772400"/>
                              <a:gd name="connsiteY957" fmla="*/ 1267889 h 1560574"/>
                              <a:gd name="connsiteX958" fmla="*/ 3152870 w 7772400"/>
                              <a:gd name="connsiteY958" fmla="*/ 1251316 h 1560574"/>
                              <a:gd name="connsiteX959" fmla="*/ 2143573 w 7772400"/>
                              <a:gd name="connsiteY959" fmla="*/ 1241949 h 1560574"/>
                              <a:gd name="connsiteX960" fmla="*/ 2152939 w 7772400"/>
                              <a:gd name="connsiteY960" fmla="*/ 1251300 h 1560574"/>
                              <a:gd name="connsiteX961" fmla="*/ 2134207 w 7772400"/>
                              <a:gd name="connsiteY961" fmla="*/ 1270018 h 1560574"/>
                              <a:gd name="connsiteX962" fmla="*/ 2133678 w 7772400"/>
                              <a:gd name="connsiteY962" fmla="*/ 1269505 h 1560574"/>
                              <a:gd name="connsiteX963" fmla="*/ 2125974 w 7772400"/>
                              <a:gd name="connsiteY963" fmla="*/ 1279073 h 1560574"/>
                              <a:gd name="connsiteX964" fmla="*/ 2125508 w 7772400"/>
                              <a:gd name="connsiteY964" fmla="*/ 1278700 h 1560574"/>
                              <a:gd name="connsiteX965" fmla="*/ 2112911 w 7772400"/>
                              <a:gd name="connsiteY965" fmla="*/ 1291298 h 1560574"/>
                              <a:gd name="connsiteX966" fmla="*/ 2103545 w 7772400"/>
                              <a:gd name="connsiteY966" fmla="*/ 1281931 h 1560574"/>
                              <a:gd name="connsiteX967" fmla="*/ 2108204 w 7772400"/>
                              <a:gd name="connsiteY967" fmla="*/ 1277287 h 1560574"/>
                              <a:gd name="connsiteX968" fmla="*/ 2103048 w 7772400"/>
                              <a:gd name="connsiteY968" fmla="*/ 1277287 h 1560574"/>
                              <a:gd name="connsiteX969" fmla="*/ 2103048 w 7772400"/>
                              <a:gd name="connsiteY969" fmla="*/ 1264053 h 1560574"/>
                              <a:gd name="connsiteX970" fmla="*/ 2128226 w 7772400"/>
                              <a:gd name="connsiteY970" fmla="*/ 1264053 h 1560574"/>
                              <a:gd name="connsiteX971" fmla="*/ 2124840 w 7772400"/>
                              <a:gd name="connsiteY971" fmla="*/ 1260667 h 1560574"/>
                              <a:gd name="connsiteX972" fmla="*/ 515182 w 7772400"/>
                              <a:gd name="connsiteY972" fmla="*/ 1241949 h 1560574"/>
                              <a:gd name="connsiteX973" fmla="*/ 533913 w 7772400"/>
                              <a:gd name="connsiteY973" fmla="*/ 1260667 h 1560574"/>
                              <a:gd name="connsiteX974" fmla="*/ 530525 w 7772400"/>
                              <a:gd name="connsiteY974" fmla="*/ 1264053 h 1560574"/>
                              <a:gd name="connsiteX975" fmla="*/ 539916 w 7772400"/>
                              <a:gd name="connsiteY975" fmla="*/ 1264053 h 1560574"/>
                              <a:gd name="connsiteX976" fmla="*/ 539916 w 7772400"/>
                              <a:gd name="connsiteY976" fmla="*/ 1266663 h 1560574"/>
                              <a:gd name="connsiteX977" fmla="*/ 557976 w 7772400"/>
                              <a:gd name="connsiteY977" fmla="*/ 1284712 h 1560574"/>
                              <a:gd name="connsiteX978" fmla="*/ 548610 w 7772400"/>
                              <a:gd name="connsiteY978" fmla="*/ 1294062 h 1560574"/>
                              <a:gd name="connsiteX979" fmla="*/ 544523 w 7772400"/>
                              <a:gd name="connsiteY979" fmla="*/ 1289978 h 1560574"/>
                              <a:gd name="connsiteX980" fmla="*/ 542659 w 7772400"/>
                              <a:gd name="connsiteY980" fmla="*/ 1291453 h 1560574"/>
                              <a:gd name="connsiteX981" fmla="*/ 530629 w 7772400"/>
                              <a:gd name="connsiteY981" fmla="*/ 1276355 h 1560574"/>
                              <a:gd name="connsiteX982" fmla="*/ 529972 w 7772400"/>
                              <a:gd name="connsiteY982" fmla="*/ 1275439 h 1560574"/>
                              <a:gd name="connsiteX983" fmla="*/ 529879 w 7772400"/>
                              <a:gd name="connsiteY983" fmla="*/ 1275345 h 1560574"/>
                              <a:gd name="connsiteX984" fmla="*/ 529894 w 7772400"/>
                              <a:gd name="connsiteY984" fmla="*/ 1275330 h 1560574"/>
                              <a:gd name="connsiteX985" fmla="*/ 527937 w 7772400"/>
                              <a:gd name="connsiteY985" fmla="*/ 1270670 h 1560574"/>
                              <a:gd name="connsiteX986" fmla="*/ 527937 w 7772400"/>
                              <a:gd name="connsiteY986" fmla="*/ 1266631 h 1560574"/>
                              <a:gd name="connsiteX987" fmla="*/ 527936 w 7772400"/>
                              <a:gd name="connsiteY987" fmla="*/ 1266631 h 1560574"/>
                              <a:gd name="connsiteX988" fmla="*/ 524546 w 7772400"/>
                              <a:gd name="connsiteY988" fmla="*/ 1270018 h 1560574"/>
                              <a:gd name="connsiteX989" fmla="*/ 505815 w 7772400"/>
                              <a:gd name="connsiteY989" fmla="*/ 1251300 h 1560574"/>
                              <a:gd name="connsiteX990" fmla="*/ 505557 w 7772400"/>
                              <a:gd name="connsiteY990" fmla="*/ 1194621 h 1560574"/>
                              <a:gd name="connsiteX991" fmla="*/ 514666 w 7772400"/>
                              <a:gd name="connsiteY991" fmla="*/ 1204235 h 1560574"/>
                              <a:gd name="connsiteX992" fmla="*/ 495727 w 7772400"/>
                              <a:gd name="connsiteY992" fmla="*/ 1222533 h 1560574"/>
                              <a:gd name="connsiteX993" fmla="*/ 486412 w 7772400"/>
                              <a:gd name="connsiteY993" fmla="*/ 1213136 h 1560574"/>
                              <a:gd name="connsiteX994" fmla="*/ 505557 w 7772400"/>
                              <a:gd name="connsiteY994" fmla="*/ 1194621 h 1560574"/>
                              <a:gd name="connsiteX995" fmla="*/ 5799647 w 7772400"/>
                              <a:gd name="connsiteY995" fmla="*/ 1194589 h 1560574"/>
                              <a:gd name="connsiteX996" fmla="*/ 5808765 w 7772400"/>
                              <a:gd name="connsiteY996" fmla="*/ 1204204 h 1560574"/>
                              <a:gd name="connsiteX997" fmla="*/ 5789815 w 7772400"/>
                              <a:gd name="connsiteY997" fmla="*/ 1222518 h 1560574"/>
                              <a:gd name="connsiteX998" fmla="*/ 5780511 w 7772400"/>
                              <a:gd name="connsiteY998" fmla="*/ 1213105 h 1560574"/>
                              <a:gd name="connsiteX999" fmla="*/ 5799647 w 7772400"/>
                              <a:gd name="connsiteY999" fmla="*/ 1194589 h 1560574"/>
                              <a:gd name="connsiteX1000" fmla="*/ 3152591 w 7772400"/>
                              <a:gd name="connsiteY1000" fmla="*/ 1194589 h 1560574"/>
                              <a:gd name="connsiteX1001" fmla="*/ 3161693 w 7772400"/>
                              <a:gd name="connsiteY1001" fmla="*/ 1204204 h 1560574"/>
                              <a:gd name="connsiteX1002" fmla="*/ 3142758 w 7772400"/>
                              <a:gd name="connsiteY1002" fmla="*/ 1222518 h 1560574"/>
                              <a:gd name="connsiteX1003" fmla="*/ 3133439 w 7772400"/>
                              <a:gd name="connsiteY1003" fmla="*/ 1213105 h 1560574"/>
                              <a:gd name="connsiteX1004" fmla="*/ 3152591 w 7772400"/>
                              <a:gd name="connsiteY1004" fmla="*/ 1194589 h 1560574"/>
                              <a:gd name="connsiteX1005" fmla="*/ 7443309 w 7772400"/>
                              <a:gd name="connsiteY1005" fmla="*/ 1190846 h 1560574"/>
                              <a:gd name="connsiteX1006" fmla="*/ 7462538 w 7772400"/>
                              <a:gd name="connsiteY1006" fmla="*/ 1209252 h 1560574"/>
                              <a:gd name="connsiteX1007" fmla="*/ 7453266 w 7772400"/>
                              <a:gd name="connsiteY1007" fmla="*/ 1218712 h 1560574"/>
                              <a:gd name="connsiteX1008" fmla="*/ 7434253 w 7772400"/>
                              <a:gd name="connsiteY1008" fmla="*/ 1200507 h 1560574"/>
                              <a:gd name="connsiteX1009" fmla="*/ 4796252 w 7772400"/>
                              <a:gd name="connsiteY1009" fmla="*/ 1190815 h 1560574"/>
                              <a:gd name="connsiteX1010" fmla="*/ 4815467 w 7772400"/>
                              <a:gd name="connsiteY1010" fmla="*/ 1209222 h 1560574"/>
                              <a:gd name="connsiteX1011" fmla="*/ 4806209 w 7772400"/>
                              <a:gd name="connsiteY1011" fmla="*/ 1218681 h 1560574"/>
                              <a:gd name="connsiteX1012" fmla="*/ 4787197 w 7772400"/>
                              <a:gd name="connsiteY1012" fmla="*/ 1200492 h 1560574"/>
                              <a:gd name="connsiteX1013" fmla="*/ 2149211 w 7772400"/>
                              <a:gd name="connsiteY1013" fmla="*/ 1190815 h 1560574"/>
                              <a:gd name="connsiteX1014" fmla="*/ 2168441 w 7772400"/>
                              <a:gd name="connsiteY1014" fmla="*/ 1209222 h 1560574"/>
                              <a:gd name="connsiteX1015" fmla="*/ 2159183 w 7772400"/>
                              <a:gd name="connsiteY1015" fmla="*/ 1218681 h 1560574"/>
                              <a:gd name="connsiteX1016" fmla="*/ 2140156 w 7772400"/>
                              <a:gd name="connsiteY1016" fmla="*/ 1200492 h 1560574"/>
                              <a:gd name="connsiteX1017" fmla="*/ 7493868 w 7772400"/>
                              <a:gd name="connsiteY1017" fmla="*/ 1185813 h 1560574"/>
                              <a:gd name="connsiteX1018" fmla="*/ 7503235 w 7772400"/>
                              <a:gd name="connsiteY1018" fmla="*/ 1195164 h 1560574"/>
                              <a:gd name="connsiteX1019" fmla="*/ 7484502 w 7772400"/>
                              <a:gd name="connsiteY1019" fmla="*/ 1213881 h 1560574"/>
                              <a:gd name="connsiteX1020" fmla="*/ 7475136 w 7772400"/>
                              <a:gd name="connsiteY1020" fmla="*/ 1204515 h 1560574"/>
                              <a:gd name="connsiteX1021" fmla="*/ 5753080 w 7772400"/>
                              <a:gd name="connsiteY1021" fmla="*/ 1185813 h 1560574"/>
                              <a:gd name="connsiteX1022" fmla="*/ 5771812 w 7772400"/>
                              <a:gd name="connsiteY1022" fmla="*/ 1204515 h 1560574"/>
                              <a:gd name="connsiteX1023" fmla="*/ 5762446 w 7772400"/>
                              <a:gd name="connsiteY1023" fmla="*/ 1213881 h 1560574"/>
                              <a:gd name="connsiteX1024" fmla="*/ 5743713 w 7772400"/>
                              <a:gd name="connsiteY1024" fmla="*/ 1195164 h 1560574"/>
                              <a:gd name="connsiteX1025" fmla="*/ 4846828 w 7772400"/>
                              <a:gd name="connsiteY1025" fmla="*/ 1185813 h 1560574"/>
                              <a:gd name="connsiteX1026" fmla="*/ 4856194 w 7772400"/>
                              <a:gd name="connsiteY1026" fmla="*/ 1195164 h 1560574"/>
                              <a:gd name="connsiteX1027" fmla="*/ 4837461 w 7772400"/>
                              <a:gd name="connsiteY1027" fmla="*/ 1213881 h 1560574"/>
                              <a:gd name="connsiteX1028" fmla="*/ 4828095 w 7772400"/>
                              <a:gd name="connsiteY1028" fmla="*/ 1204515 h 1560574"/>
                              <a:gd name="connsiteX1029" fmla="*/ 3106039 w 7772400"/>
                              <a:gd name="connsiteY1029" fmla="*/ 1185813 h 1560574"/>
                              <a:gd name="connsiteX1030" fmla="*/ 3124771 w 7772400"/>
                              <a:gd name="connsiteY1030" fmla="*/ 1204515 h 1560574"/>
                              <a:gd name="connsiteX1031" fmla="*/ 3115405 w 7772400"/>
                              <a:gd name="connsiteY1031" fmla="*/ 1213881 h 1560574"/>
                              <a:gd name="connsiteX1032" fmla="*/ 3096688 w 7772400"/>
                              <a:gd name="connsiteY1032" fmla="*/ 1195164 h 1560574"/>
                              <a:gd name="connsiteX1033" fmla="*/ 2199771 w 7772400"/>
                              <a:gd name="connsiteY1033" fmla="*/ 1185813 h 1560574"/>
                              <a:gd name="connsiteX1034" fmla="*/ 2209137 w 7772400"/>
                              <a:gd name="connsiteY1034" fmla="*/ 1195164 h 1560574"/>
                              <a:gd name="connsiteX1035" fmla="*/ 2190405 w 7772400"/>
                              <a:gd name="connsiteY1035" fmla="*/ 1213881 h 1560574"/>
                              <a:gd name="connsiteX1036" fmla="*/ 2181038 w 7772400"/>
                              <a:gd name="connsiteY1036" fmla="*/ 1204515 h 1560574"/>
                              <a:gd name="connsiteX1037" fmla="*/ 458987 w 7772400"/>
                              <a:gd name="connsiteY1037" fmla="*/ 1185813 h 1560574"/>
                              <a:gd name="connsiteX1038" fmla="*/ 477719 w 7772400"/>
                              <a:gd name="connsiteY1038" fmla="*/ 1204515 h 1560574"/>
                              <a:gd name="connsiteX1039" fmla="*/ 468353 w 7772400"/>
                              <a:gd name="connsiteY1039" fmla="*/ 1213881 h 1560574"/>
                              <a:gd name="connsiteX1040" fmla="*/ 449620 w 7772400"/>
                              <a:gd name="connsiteY1040" fmla="*/ 1195164 h 1560574"/>
                              <a:gd name="connsiteX1041" fmla="*/ 7403638 w 7772400"/>
                              <a:gd name="connsiteY1041" fmla="*/ 1155322 h 1560574"/>
                              <a:gd name="connsiteX1042" fmla="*/ 7403638 w 7772400"/>
                              <a:gd name="connsiteY1042" fmla="*/ 1155337 h 1560574"/>
                              <a:gd name="connsiteX1043" fmla="*/ 7403631 w 7772400"/>
                              <a:gd name="connsiteY1043" fmla="*/ 1155331 h 1560574"/>
                              <a:gd name="connsiteX1044" fmla="*/ 4756644 w 7772400"/>
                              <a:gd name="connsiteY1044" fmla="*/ 1155322 h 1560574"/>
                              <a:gd name="connsiteX1045" fmla="*/ 4756644 w 7772400"/>
                              <a:gd name="connsiteY1045" fmla="*/ 1155337 h 1560574"/>
                              <a:gd name="connsiteX1046" fmla="*/ 4756637 w 7772400"/>
                              <a:gd name="connsiteY1046" fmla="*/ 1155331 h 1560574"/>
                              <a:gd name="connsiteX1047" fmla="*/ 2109556 w 7772400"/>
                              <a:gd name="connsiteY1047" fmla="*/ 1155322 h 1560574"/>
                              <a:gd name="connsiteX1048" fmla="*/ 2109556 w 7772400"/>
                              <a:gd name="connsiteY1048" fmla="*/ 1155337 h 1560574"/>
                              <a:gd name="connsiteX1049" fmla="*/ 2109549 w 7772400"/>
                              <a:gd name="connsiteY1049" fmla="*/ 1155331 h 1560574"/>
                              <a:gd name="connsiteX1050" fmla="*/ 5859418 w 7772400"/>
                              <a:gd name="connsiteY1050" fmla="*/ 1141715 h 1560574"/>
                              <a:gd name="connsiteX1051" fmla="*/ 5867899 w 7772400"/>
                              <a:gd name="connsiteY1051" fmla="*/ 1151889 h 1560574"/>
                              <a:gd name="connsiteX1052" fmla="*/ 5847784 w 7772400"/>
                              <a:gd name="connsiteY1052" fmla="*/ 1168929 h 1560574"/>
                              <a:gd name="connsiteX1053" fmla="*/ 5839132 w 7772400"/>
                              <a:gd name="connsiteY1053" fmla="*/ 1158894 h 1560574"/>
                              <a:gd name="connsiteX1054" fmla="*/ 5859418 w 7772400"/>
                              <a:gd name="connsiteY1054" fmla="*/ 1141715 h 1560574"/>
                              <a:gd name="connsiteX1055" fmla="*/ 3212361 w 7772400"/>
                              <a:gd name="connsiteY1055" fmla="*/ 1141715 h 1560574"/>
                              <a:gd name="connsiteX1056" fmla="*/ 3220842 w 7772400"/>
                              <a:gd name="connsiteY1056" fmla="*/ 1151889 h 1560574"/>
                              <a:gd name="connsiteX1057" fmla="*/ 3200712 w 7772400"/>
                              <a:gd name="connsiteY1057" fmla="*/ 1168929 h 1560574"/>
                              <a:gd name="connsiteX1058" fmla="*/ 3192075 w 7772400"/>
                              <a:gd name="connsiteY1058" fmla="*/ 1158894 h 1560574"/>
                              <a:gd name="connsiteX1059" fmla="*/ 3212361 w 7772400"/>
                              <a:gd name="connsiteY1059" fmla="*/ 1141715 h 1560574"/>
                              <a:gd name="connsiteX1060" fmla="*/ 565323 w 7772400"/>
                              <a:gd name="connsiteY1060" fmla="*/ 1141715 h 1560574"/>
                              <a:gd name="connsiteX1061" fmla="*/ 573809 w 7772400"/>
                              <a:gd name="connsiteY1061" fmla="*/ 1151889 h 1560574"/>
                              <a:gd name="connsiteX1062" fmla="*/ 573807 w 7772400"/>
                              <a:gd name="connsiteY1062" fmla="*/ 1151889 h 1560574"/>
                              <a:gd name="connsiteX1063" fmla="*/ 553680 w 7772400"/>
                              <a:gd name="connsiteY1063" fmla="*/ 1168929 h 1560574"/>
                              <a:gd name="connsiteX1064" fmla="*/ 545037 w 7772400"/>
                              <a:gd name="connsiteY1064" fmla="*/ 1158894 h 1560574"/>
                              <a:gd name="connsiteX1065" fmla="*/ 565323 w 7772400"/>
                              <a:gd name="connsiteY1065" fmla="*/ 1141715 h 1560574"/>
                              <a:gd name="connsiteX1066" fmla="*/ 7383228 w 7772400"/>
                              <a:gd name="connsiteY1066" fmla="*/ 1138189 h 1560574"/>
                              <a:gd name="connsiteX1067" fmla="*/ 7403631 w 7772400"/>
                              <a:gd name="connsiteY1067" fmla="*/ 1155331 h 1560574"/>
                              <a:gd name="connsiteX1068" fmla="*/ 7395001 w 7772400"/>
                              <a:gd name="connsiteY1068" fmla="*/ 1165356 h 1560574"/>
                              <a:gd name="connsiteX1069" fmla="*/ 7374793 w 7772400"/>
                              <a:gd name="connsiteY1069" fmla="*/ 1148425 h 1560574"/>
                              <a:gd name="connsiteX1070" fmla="*/ 4736218 w 7772400"/>
                              <a:gd name="connsiteY1070" fmla="*/ 1138189 h 1560574"/>
                              <a:gd name="connsiteX1071" fmla="*/ 4756637 w 7772400"/>
                              <a:gd name="connsiteY1071" fmla="*/ 1155331 h 1560574"/>
                              <a:gd name="connsiteX1072" fmla="*/ 4747992 w 7772400"/>
                              <a:gd name="connsiteY1072" fmla="*/ 1165356 h 1560574"/>
                              <a:gd name="connsiteX1073" fmla="*/ 4727783 w 7772400"/>
                              <a:gd name="connsiteY1073" fmla="*/ 1148425 h 1560574"/>
                              <a:gd name="connsiteX1074" fmla="*/ 2089130 w 7772400"/>
                              <a:gd name="connsiteY1074" fmla="*/ 1138189 h 1560574"/>
                              <a:gd name="connsiteX1075" fmla="*/ 2109549 w 7772400"/>
                              <a:gd name="connsiteY1075" fmla="*/ 1155331 h 1560574"/>
                              <a:gd name="connsiteX1076" fmla="*/ 2100904 w 7772400"/>
                              <a:gd name="connsiteY1076" fmla="*/ 1165356 h 1560574"/>
                              <a:gd name="connsiteX1077" fmla="*/ 2080695 w 7772400"/>
                              <a:gd name="connsiteY1077" fmla="*/ 1148425 h 1560574"/>
                              <a:gd name="connsiteX1078" fmla="*/ 7550067 w 7772400"/>
                              <a:gd name="connsiteY1078" fmla="*/ 1129661 h 1560574"/>
                              <a:gd name="connsiteX1079" fmla="*/ 7559433 w 7772400"/>
                              <a:gd name="connsiteY1079" fmla="*/ 1139028 h 1560574"/>
                              <a:gd name="connsiteX1080" fmla="*/ 7540700 w 7772400"/>
                              <a:gd name="connsiteY1080" fmla="*/ 1157730 h 1560574"/>
                              <a:gd name="connsiteX1081" fmla="*/ 7531334 w 7772400"/>
                              <a:gd name="connsiteY1081" fmla="*/ 1148379 h 1560574"/>
                              <a:gd name="connsiteX1082" fmla="*/ 5696881 w 7772400"/>
                              <a:gd name="connsiteY1082" fmla="*/ 1129661 h 1560574"/>
                              <a:gd name="connsiteX1083" fmla="*/ 5715614 w 7772400"/>
                              <a:gd name="connsiteY1083" fmla="*/ 1148379 h 1560574"/>
                              <a:gd name="connsiteX1084" fmla="*/ 5706248 w 7772400"/>
                              <a:gd name="connsiteY1084" fmla="*/ 1157730 h 1560574"/>
                              <a:gd name="connsiteX1085" fmla="*/ 5687515 w 7772400"/>
                              <a:gd name="connsiteY1085" fmla="*/ 1139028 h 1560574"/>
                              <a:gd name="connsiteX1086" fmla="*/ 4903025 w 7772400"/>
                              <a:gd name="connsiteY1086" fmla="*/ 1129661 h 1560574"/>
                              <a:gd name="connsiteX1087" fmla="*/ 4912392 w 7772400"/>
                              <a:gd name="connsiteY1087" fmla="*/ 1139028 h 1560574"/>
                              <a:gd name="connsiteX1088" fmla="*/ 4893659 w 7772400"/>
                              <a:gd name="connsiteY1088" fmla="*/ 1157730 h 1560574"/>
                              <a:gd name="connsiteX1089" fmla="*/ 4884293 w 7772400"/>
                              <a:gd name="connsiteY1089" fmla="*/ 1148379 h 1560574"/>
                              <a:gd name="connsiteX1090" fmla="*/ 3049856 w 7772400"/>
                              <a:gd name="connsiteY1090" fmla="*/ 1129661 h 1560574"/>
                              <a:gd name="connsiteX1091" fmla="*/ 3068589 w 7772400"/>
                              <a:gd name="connsiteY1091" fmla="*/ 1148379 h 1560574"/>
                              <a:gd name="connsiteX1092" fmla="*/ 3059222 w 7772400"/>
                              <a:gd name="connsiteY1092" fmla="*/ 1157730 h 1560574"/>
                              <a:gd name="connsiteX1093" fmla="*/ 3040490 w 7772400"/>
                              <a:gd name="connsiteY1093" fmla="*/ 1139028 h 1560574"/>
                              <a:gd name="connsiteX1094" fmla="*/ 2255969 w 7772400"/>
                              <a:gd name="connsiteY1094" fmla="*/ 1129661 h 1560574"/>
                              <a:gd name="connsiteX1095" fmla="*/ 2265335 w 7772400"/>
                              <a:gd name="connsiteY1095" fmla="*/ 1139028 h 1560574"/>
                              <a:gd name="connsiteX1096" fmla="*/ 2246603 w 7772400"/>
                              <a:gd name="connsiteY1096" fmla="*/ 1157730 h 1560574"/>
                              <a:gd name="connsiteX1097" fmla="*/ 2237236 w 7772400"/>
                              <a:gd name="connsiteY1097" fmla="*/ 1148379 h 1560574"/>
                              <a:gd name="connsiteX1098" fmla="*/ 402790 w 7772400"/>
                              <a:gd name="connsiteY1098" fmla="*/ 1129661 h 1560574"/>
                              <a:gd name="connsiteX1099" fmla="*/ 421523 w 7772400"/>
                              <a:gd name="connsiteY1099" fmla="*/ 1148379 h 1560574"/>
                              <a:gd name="connsiteX1100" fmla="*/ 412156 w 7772400"/>
                              <a:gd name="connsiteY1100" fmla="*/ 1157730 h 1560574"/>
                              <a:gd name="connsiteX1101" fmla="*/ 393424 w 7772400"/>
                              <a:gd name="connsiteY1101" fmla="*/ 1139028 h 1560574"/>
                              <a:gd name="connsiteX1102" fmla="*/ 3275487 w 7772400"/>
                              <a:gd name="connsiteY1102" fmla="*/ 1092926 h 1560574"/>
                              <a:gd name="connsiteX1103" fmla="*/ 3283253 w 7772400"/>
                              <a:gd name="connsiteY1103" fmla="*/ 1103690 h 1560574"/>
                              <a:gd name="connsiteX1104" fmla="*/ 3262082 w 7772400"/>
                              <a:gd name="connsiteY1104" fmla="*/ 1119270 h 1560574"/>
                              <a:gd name="connsiteX1105" fmla="*/ 3254114 w 7772400"/>
                              <a:gd name="connsiteY1105" fmla="*/ 1108723 h 1560574"/>
                              <a:gd name="connsiteX1106" fmla="*/ 3275487 w 7772400"/>
                              <a:gd name="connsiteY1106" fmla="*/ 1092926 h 1560574"/>
                              <a:gd name="connsiteX1107" fmla="*/ 628454 w 7772400"/>
                              <a:gd name="connsiteY1107" fmla="*/ 1092926 h 1560574"/>
                              <a:gd name="connsiteX1108" fmla="*/ 636216 w 7772400"/>
                              <a:gd name="connsiteY1108" fmla="*/ 1103690 h 1560574"/>
                              <a:gd name="connsiteX1109" fmla="*/ 615052 w 7772400"/>
                              <a:gd name="connsiteY1109" fmla="*/ 1119270 h 1560574"/>
                              <a:gd name="connsiteX1110" fmla="*/ 607082 w 7772400"/>
                              <a:gd name="connsiteY1110" fmla="*/ 1108723 h 1560574"/>
                              <a:gd name="connsiteX1111" fmla="*/ 628454 w 7772400"/>
                              <a:gd name="connsiteY1111" fmla="*/ 1092926 h 1560574"/>
                              <a:gd name="connsiteX1112" fmla="*/ 5922575 w 7772400"/>
                              <a:gd name="connsiteY1112" fmla="*/ 1092910 h 1560574"/>
                              <a:gd name="connsiteX1113" fmla="*/ 5930341 w 7772400"/>
                              <a:gd name="connsiteY1113" fmla="*/ 1103659 h 1560574"/>
                              <a:gd name="connsiteX1114" fmla="*/ 5909170 w 7772400"/>
                              <a:gd name="connsiteY1114" fmla="*/ 1119239 h 1560574"/>
                              <a:gd name="connsiteX1115" fmla="*/ 5901201 w 7772400"/>
                              <a:gd name="connsiteY1115" fmla="*/ 1108708 h 1560574"/>
                              <a:gd name="connsiteX1116" fmla="*/ 5922575 w 7772400"/>
                              <a:gd name="connsiteY1116" fmla="*/ 1092910 h 1560574"/>
                              <a:gd name="connsiteX1117" fmla="*/ 7319744 w 7772400"/>
                              <a:gd name="connsiteY1117" fmla="*/ 1089617 h 1560574"/>
                              <a:gd name="connsiteX1118" fmla="*/ 7341242 w 7772400"/>
                              <a:gd name="connsiteY1118" fmla="*/ 1105337 h 1560574"/>
                              <a:gd name="connsiteX1119" fmla="*/ 7333320 w 7772400"/>
                              <a:gd name="connsiteY1119" fmla="*/ 1115930 h 1560574"/>
                              <a:gd name="connsiteX1120" fmla="*/ 7312024 w 7772400"/>
                              <a:gd name="connsiteY1120" fmla="*/ 1100382 h 1560574"/>
                              <a:gd name="connsiteX1121" fmla="*/ 4672703 w 7772400"/>
                              <a:gd name="connsiteY1121" fmla="*/ 1089617 h 1560574"/>
                              <a:gd name="connsiteX1122" fmla="*/ 4694201 w 7772400"/>
                              <a:gd name="connsiteY1122" fmla="*/ 1105337 h 1560574"/>
                              <a:gd name="connsiteX1123" fmla="*/ 4686295 w 7772400"/>
                              <a:gd name="connsiteY1123" fmla="*/ 1115930 h 1560574"/>
                              <a:gd name="connsiteX1124" fmla="*/ 4664999 w 7772400"/>
                              <a:gd name="connsiteY1124" fmla="*/ 1100382 h 1560574"/>
                              <a:gd name="connsiteX1125" fmla="*/ 2025662 w 7772400"/>
                              <a:gd name="connsiteY1125" fmla="*/ 1089602 h 1560574"/>
                              <a:gd name="connsiteX1126" fmla="*/ 2047176 w 7772400"/>
                              <a:gd name="connsiteY1126" fmla="*/ 1105306 h 1560574"/>
                              <a:gd name="connsiteX1127" fmla="*/ 2039254 w 7772400"/>
                              <a:gd name="connsiteY1127" fmla="*/ 1115915 h 1560574"/>
                              <a:gd name="connsiteX1128" fmla="*/ 2017958 w 7772400"/>
                              <a:gd name="connsiteY1128" fmla="*/ 1100351 h 1560574"/>
                              <a:gd name="connsiteX1129" fmla="*/ 7606280 w 7772400"/>
                              <a:gd name="connsiteY1129" fmla="*/ 1073494 h 1560574"/>
                              <a:gd name="connsiteX1130" fmla="*/ 7615646 w 7772400"/>
                              <a:gd name="connsiteY1130" fmla="*/ 1082845 h 1560574"/>
                              <a:gd name="connsiteX1131" fmla="*/ 7596914 w 7772400"/>
                              <a:gd name="connsiteY1131" fmla="*/ 1101562 h 1560574"/>
                              <a:gd name="connsiteX1132" fmla="*/ 7587547 w 7772400"/>
                              <a:gd name="connsiteY1132" fmla="*/ 1092211 h 1560574"/>
                              <a:gd name="connsiteX1133" fmla="*/ 5640668 w 7772400"/>
                              <a:gd name="connsiteY1133" fmla="*/ 1073494 h 1560574"/>
                              <a:gd name="connsiteX1134" fmla="*/ 5659401 w 7772400"/>
                              <a:gd name="connsiteY1134" fmla="*/ 1092211 h 1560574"/>
                              <a:gd name="connsiteX1135" fmla="*/ 5650034 w 7772400"/>
                              <a:gd name="connsiteY1135" fmla="*/ 1101562 h 1560574"/>
                              <a:gd name="connsiteX1136" fmla="*/ 5631302 w 7772400"/>
                              <a:gd name="connsiteY1136" fmla="*/ 1082845 h 1560574"/>
                              <a:gd name="connsiteX1137" fmla="*/ 4959239 w 7772400"/>
                              <a:gd name="connsiteY1137" fmla="*/ 1073494 h 1560574"/>
                              <a:gd name="connsiteX1138" fmla="*/ 4968606 w 7772400"/>
                              <a:gd name="connsiteY1138" fmla="*/ 1082845 h 1560574"/>
                              <a:gd name="connsiteX1139" fmla="*/ 4949888 w 7772400"/>
                              <a:gd name="connsiteY1139" fmla="*/ 1101562 h 1560574"/>
                              <a:gd name="connsiteX1140" fmla="*/ 4940522 w 7772400"/>
                              <a:gd name="connsiteY1140" fmla="*/ 1092211 h 1560574"/>
                              <a:gd name="connsiteX1141" fmla="*/ 2993627 w 7772400"/>
                              <a:gd name="connsiteY1141" fmla="*/ 1073494 h 1560574"/>
                              <a:gd name="connsiteX1142" fmla="*/ 3012360 w 7772400"/>
                              <a:gd name="connsiteY1142" fmla="*/ 1092211 h 1560574"/>
                              <a:gd name="connsiteX1143" fmla="*/ 3002993 w 7772400"/>
                              <a:gd name="connsiteY1143" fmla="*/ 1101562 h 1560574"/>
                              <a:gd name="connsiteX1144" fmla="*/ 2984261 w 7772400"/>
                              <a:gd name="connsiteY1144" fmla="*/ 1082845 h 1560574"/>
                              <a:gd name="connsiteX1145" fmla="*/ 2312182 w 7772400"/>
                              <a:gd name="connsiteY1145" fmla="*/ 1073494 h 1560574"/>
                              <a:gd name="connsiteX1146" fmla="*/ 2321549 w 7772400"/>
                              <a:gd name="connsiteY1146" fmla="*/ 1082845 h 1560574"/>
                              <a:gd name="connsiteX1147" fmla="*/ 2302816 w 7772400"/>
                              <a:gd name="connsiteY1147" fmla="*/ 1101562 h 1560574"/>
                              <a:gd name="connsiteX1148" fmla="*/ 2293450 w 7772400"/>
                              <a:gd name="connsiteY1148" fmla="*/ 1092211 h 1560574"/>
                              <a:gd name="connsiteX1149" fmla="*/ 346569 w 7772400"/>
                              <a:gd name="connsiteY1149" fmla="*/ 1073494 h 1560574"/>
                              <a:gd name="connsiteX1150" fmla="*/ 365300 w 7772400"/>
                              <a:gd name="connsiteY1150" fmla="*/ 1092211 h 1560574"/>
                              <a:gd name="connsiteX1151" fmla="*/ 355935 w 7772400"/>
                              <a:gd name="connsiteY1151" fmla="*/ 1101562 h 1560574"/>
                              <a:gd name="connsiteX1152" fmla="*/ 337202 w 7772400"/>
                              <a:gd name="connsiteY1152" fmla="*/ 1082845 h 1560574"/>
                              <a:gd name="connsiteX1153" fmla="*/ 3341750 w 7772400"/>
                              <a:gd name="connsiteY1153" fmla="*/ 1048439 h 1560574"/>
                              <a:gd name="connsiteX1154" fmla="*/ 3348787 w 7772400"/>
                              <a:gd name="connsiteY1154" fmla="*/ 1059670 h 1560574"/>
                              <a:gd name="connsiteX1155" fmla="*/ 3326606 w 7772400"/>
                              <a:gd name="connsiteY1155" fmla="*/ 1073852 h 1560574"/>
                              <a:gd name="connsiteX1156" fmla="*/ 3319368 w 7772400"/>
                              <a:gd name="connsiteY1156" fmla="*/ 1062792 h 1560574"/>
                              <a:gd name="connsiteX1157" fmla="*/ 3341750 w 7772400"/>
                              <a:gd name="connsiteY1157" fmla="*/ 1048439 h 1560574"/>
                              <a:gd name="connsiteX1158" fmla="*/ 694688 w 7772400"/>
                              <a:gd name="connsiteY1158" fmla="*/ 1048439 h 1560574"/>
                              <a:gd name="connsiteX1159" fmla="*/ 694689 w 7772400"/>
                              <a:gd name="connsiteY1159" fmla="*/ 1048439 h 1560574"/>
                              <a:gd name="connsiteX1160" fmla="*/ 701727 w 7772400"/>
                              <a:gd name="connsiteY1160" fmla="*/ 1059670 h 1560574"/>
                              <a:gd name="connsiteX1161" fmla="*/ 679552 w 7772400"/>
                              <a:gd name="connsiteY1161" fmla="*/ 1073852 h 1560574"/>
                              <a:gd name="connsiteX1162" fmla="*/ 672308 w 7772400"/>
                              <a:gd name="connsiteY1162" fmla="*/ 1062792 h 1560574"/>
                              <a:gd name="connsiteX1163" fmla="*/ 694688 w 7772400"/>
                              <a:gd name="connsiteY1163" fmla="*/ 1048439 h 1560574"/>
                              <a:gd name="connsiteX1164" fmla="*/ 5988791 w 7772400"/>
                              <a:gd name="connsiteY1164" fmla="*/ 1048424 h 1560574"/>
                              <a:gd name="connsiteX1165" fmla="*/ 5995828 w 7772400"/>
                              <a:gd name="connsiteY1165" fmla="*/ 1059639 h 1560574"/>
                              <a:gd name="connsiteX1166" fmla="*/ 5973647 w 7772400"/>
                              <a:gd name="connsiteY1166" fmla="*/ 1073820 h 1560574"/>
                              <a:gd name="connsiteX1167" fmla="*/ 5966409 w 7772400"/>
                              <a:gd name="connsiteY1167" fmla="*/ 1062761 h 1560574"/>
                              <a:gd name="connsiteX1168" fmla="*/ 5988791 w 7772400"/>
                              <a:gd name="connsiteY1168" fmla="*/ 1048424 h 1560574"/>
                              <a:gd name="connsiteX1169" fmla="*/ 7253217 w 7772400"/>
                              <a:gd name="connsiteY1169" fmla="*/ 1045364 h 1560574"/>
                              <a:gd name="connsiteX1170" fmla="*/ 7275755 w 7772400"/>
                              <a:gd name="connsiteY1170" fmla="*/ 1059639 h 1560574"/>
                              <a:gd name="connsiteX1171" fmla="*/ 7268517 w 7772400"/>
                              <a:gd name="connsiteY1171" fmla="*/ 1070761 h 1560574"/>
                              <a:gd name="connsiteX1172" fmla="*/ 7246243 w 7772400"/>
                              <a:gd name="connsiteY1172" fmla="*/ 1056641 h 1560574"/>
                              <a:gd name="connsiteX1173" fmla="*/ 4606160 w 7772400"/>
                              <a:gd name="connsiteY1173" fmla="*/ 1045348 h 1560574"/>
                              <a:gd name="connsiteX1174" fmla="*/ 4628699 w 7772400"/>
                              <a:gd name="connsiteY1174" fmla="*/ 1059608 h 1560574"/>
                              <a:gd name="connsiteX1175" fmla="*/ 4621445 w 7772400"/>
                              <a:gd name="connsiteY1175" fmla="*/ 1070729 h 1560574"/>
                              <a:gd name="connsiteX1176" fmla="*/ 4599171 w 7772400"/>
                              <a:gd name="connsiteY1176" fmla="*/ 1056610 h 1560574"/>
                              <a:gd name="connsiteX1177" fmla="*/ 1959104 w 7772400"/>
                              <a:gd name="connsiteY1177" fmla="*/ 1045348 h 1560574"/>
                              <a:gd name="connsiteX1178" fmla="*/ 1981627 w 7772400"/>
                              <a:gd name="connsiteY1178" fmla="*/ 1059608 h 1560574"/>
                              <a:gd name="connsiteX1179" fmla="*/ 1981642 w 7772400"/>
                              <a:gd name="connsiteY1179" fmla="*/ 1059608 h 1560574"/>
                              <a:gd name="connsiteX1180" fmla="*/ 1974388 w 7772400"/>
                              <a:gd name="connsiteY1180" fmla="*/ 1070729 h 1560574"/>
                              <a:gd name="connsiteX1181" fmla="*/ 1952114 w 7772400"/>
                              <a:gd name="connsiteY1181" fmla="*/ 1056610 h 1560574"/>
                              <a:gd name="connsiteX1182" fmla="*/ 7662478 w 7772400"/>
                              <a:gd name="connsiteY1182" fmla="*/ 1017343 h 1560574"/>
                              <a:gd name="connsiteX1183" fmla="*/ 7671844 w 7772400"/>
                              <a:gd name="connsiteY1183" fmla="*/ 1026709 h 1560574"/>
                              <a:gd name="connsiteX1184" fmla="*/ 7653112 w 7772400"/>
                              <a:gd name="connsiteY1184" fmla="*/ 1045426 h 1560574"/>
                              <a:gd name="connsiteX1185" fmla="*/ 7643746 w 7772400"/>
                              <a:gd name="connsiteY1185" fmla="*/ 1036060 h 1560574"/>
                              <a:gd name="connsiteX1186" fmla="*/ 5584470 w 7772400"/>
                              <a:gd name="connsiteY1186" fmla="*/ 1017343 h 1560574"/>
                              <a:gd name="connsiteX1187" fmla="*/ 5603202 w 7772400"/>
                              <a:gd name="connsiteY1187" fmla="*/ 1036060 h 1560574"/>
                              <a:gd name="connsiteX1188" fmla="*/ 5593836 w 7772400"/>
                              <a:gd name="connsiteY1188" fmla="*/ 1045426 h 1560574"/>
                              <a:gd name="connsiteX1189" fmla="*/ 5575104 w 7772400"/>
                              <a:gd name="connsiteY1189" fmla="*/ 1026709 h 1560574"/>
                              <a:gd name="connsiteX1190" fmla="*/ 5015453 w 7772400"/>
                              <a:gd name="connsiteY1190" fmla="*/ 1017343 h 1560574"/>
                              <a:gd name="connsiteX1191" fmla="*/ 5024803 w 7772400"/>
                              <a:gd name="connsiteY1191" fmla="*/ 1026709 h 1560574"/>
                              <a:gd name="connsiteX1192" fmla="*/ 5006086 w 7772400"/>
                              <a:gd name="connsiteY1192" fmla="*/ 1045426 h 1560574"/>
                              <a:gd name="connsiteX1193" fmla="*/ 4996705 w 7772400"/>
                              <a:gd name="connsiteY1193" fmla="*/ 1036060 h 1560574"/>
                              <a:gd name="connsiteX1194" fmla="*/ 2937429 w 7772400"/>
                              <a:gd name="connsiteY1194" fmla="*/ 1017343 h 1560574"/>
                              <a:gd name="connsiteX1195" fmla="*/ 2956161 w 7772400"/>
                              <a:gd name="connsiteY1195" fmla="*/ 1036060 h 1560574"/>
                              <a:gd name="connsiteX1196" fmla="*/ 2946795 w 7772400"/>
                              <a:gd name="connsiteY1196" fmla="*/ 1045426 h 1560574"/>
                              <a:gd name="connsiteX1197" fmla="*/ 2928063 w 7772400"/>
                              <a:gd name="connsiteY1197" fmla="*/ 1026709 h 1560574"/>
                              <a:gd name="connsiteX1198" fmla="*/ 2368381 w 7772400"/>
                              <a:gd name="connsiteY1198" fmla="*/ 1017343 h 1560574"/>
                              <a:gd name="connsiteX1199" fmla="*/ 2377747 w 7772400"/>
                              <a:gd name="connsiteY1199" fmla="*/ 1026709 h 1560574"/>
                              <a:gd name="connsiteX1200" fmla="*/ 2359014 w 7772400"/>
                              <a:gd name="connsiteY1200" fmla="*/ 1045426 h 1560574"/>
                              <a:gd name="connsiteX1201" fmla="*/ 2349648 w 7772400"/>
                              <a:gd name="connsiteY1201" fmla="*/ 1036060 h 1560574"/>
                              <a:gd name="connsiteX1202" fmla="*/ 290372 w 7772400"/>
                              <a:gd name="connsiteY1202" fmla="*/ 1017343 h 1560574"/>
                              <a:gd name="connsiteX1203" fmla="*/ 309105 w 7772400"/>
                              <a:gd name="connsiteY1203" fmla="*/ 1036060 h 1560574"/>
                              <a:gd name="connsiteX1204" fmla="*/ 309103 w 7772400"/>
                              <a:gd name="connsiteY1204" fmla="*/ 1036060 h 1560574"/>
                              <a:gd name="connsiteX1205" fmla="*/ 299737 w 7772400"/>
                              <a:gd name="connsiteY1205" fmla="*/ 1045426 h 1560574"/>
                              <a:gd name="connsiteX1206" fmla="*/ 281006 w 7772400"/>
                              <a:gd name="connsiteY1206" fmla="*/ 1026709 h 1560574"/>
                              <a:gd name="connsiteX1207" fmla="*/ 6057789 w 7772400"/>
                              <a:gd name="connsiteY1207" fmla="*/ 1008504 h 1560574"/>
                              <a:gd name="connsiteX1208" fmla="*/ 6064048 w 7772400"/>
                              <a:gd name="connsiteY1208" fmla="*/ 1020185 h 1560574"/>
                              <a:gd name="connsiteX1209" fmla="*/ 6041029 w 7772400"/>
                              <a:gd name="connsiteY1209" fmla="*/ 1032829 h 1560574"/>
                              <a:gd name="connsiteX1210" fmla="*/ 6034505 w 7772400"/>
                              <a:gd name="connsiteY1210" fmla="*/ 1021303 h 1560574"/>
                              <a:gd name="connsiteX1211" fmla="*/ 6057789 w 7772400"/>
                              <a:gd name="connsiteY1211" fmla="*/ 1008504 h 1560574"/>
                              <a:gd name="connsiteX1212" fmla="*/ 3410732 w 7772400"/>
                              <a:gd name="connsiteY1212" fmla="*/ 1008504 h 1560574"/>
                              <a:gd name="connsiteX1213" fmla="*/ 3416992 w 7772400"/>
                              <a:gd name="connsiteY1213" fmla="*/ 1020185 h 1560574"/>
                              <a:gd name="connsiteX1214" fmla="*/ 3393957 w 7772400"/>
                              <a:gd name="connsiteY1214" fmla="*/ 1032829 h 1560574"/>
                              <a:gd name="connsiteX1215" fmla="*/ 3387448 w 7772400"/>
                              <a:gd name="connsiteY1215" fmla="*/ 1021303 h 1560574"/>
                              <a:gd name="connsiteX1216" fmla="*/ 3410732 w 7772400"/>
                              <a:gd name="connsiteY1216" fmla="*/ 1008504 h 1560574"/>
                              <a:gd name="connsiteX1217" fmla="*/ 763666 w 7772400"/>
                              <a:gd name="connsiteY1217" fmla="*/ 1008504 h 1560574"/>
                              <a:gd name="connsiteX1218" fmla="*/ 769928 w 7772400"/>
                              <a:gd name="connsiteY1218" fmla="*/ 1020185 h 1560574"/>
                              <a:gd name="connsiteX1219" fmla="*/ 769929 w 7772400"/>
                              <a:gd name="connsiteY1219" fmla="*/ 1020185 h 1560574"/>
                              <a:gd name="connsiteX1220" fmla="*/ 746902 w 7772400"/>
                              <a:gd name="connsiteY1220" fmla="*/ 1032829 h 1560574"/>
                              <a:gd name="connsiteX1221" fmla="*/ 740381 w 7772400"/>
                              <a:gd name="connsiteY1221" fmla="*/ 1021303 h 1560574"/>
                              <a:gd name="connsiteX1222" fmla="*/ 763666 w 7772400"/>
                              <a:gd name="connsiteY1222" fmla="*/ 1008504 h 1560574"/>
                              <a:gd name="connsiteX1223" fmla="*/ 7183754 w 7772400"/>
                              <a:gd name="connsiteY1223" fmla="*/ 1005615 h 1560574"/>
                              <a:gd name="connsiteX1224" fmla="*/ 7207193 w 7772400"/>
                              <a:gd name="connsiteY1224" fmla="*/ 1018337 h 1560574"/>
                              <a:gd name="connsiteX1225" fmla="*/ 7200716 w 7772400"/>
                              <a:gd name="connsiteY1225" fmla="*/ 1029909 h 1560574"/>
                              <a:gd name="connsiteX1226" fmla="*/ 7177541 w 7772400"/>
                              <a:gd name="connsiteY1226" fmla="*/ 1017296 h 1560574"/>
                              <a:gd name="connsiteX1227" fmla="*/ 4536713 w 7772400"/>
                              <a:gd name="connsiteY1227" fmla="*/ 1005584 h 1560574"/>
                              <a:gd name="connsiteX1228" fmla="*/ 4560152 w 7772400"/>
                              <a:gd name="connsiteY1228" fmla="*/ 1018305 h 1560574"/>
                              <a:gd name="connsiteX1229" fmla="*/ 4553690 w 7772400"/>
                              <a:gd name="connsiteY1229" fmla="*/ 1029893 h 1560574"/>
                              <a:gd name="connsiteX1230" fmla="*/ 4530515 w 7772400"/>
                              <a:gd name="connsiteY1230" fmla="*/ 1017265 h 1560574"/>
                              <a:gd name="connsiteX1231" fmla="*/ 1889656 w 7772400"/>
                              <a:gd name="connsiteY1231" fmla="*/ 1005584 h 1560574"/>
                              <a:gd name="connsiteX1232" fmla="*/ 1913095 w 7772400"/>
                              <a:gd name="connsiteY1232" fmla="*/ 1018305 h 1560574"/>
                              <a:gd name="connsiteX1233" fmla="*/ 1906634 w 7772400"/>
                              <a:gd name="connsiteY1233" fmla="*/ 1029893 h 1560574"/>
                              <a:gd name="connsiteX1234" fmla="*/ 1883443 w 7772400"/>
                              <a:gd name="connsiteY1234" fmla="*/ 1017265 h 1560574"/>
                              <a:gd name="connsiteX1235" fmla="*/ 3958904 w 7772400"/>
                              <a:gd name="connsiteY1235" fmla="*/ 998781 h 1560574"/>
                              <a:gd name="connsiteX1236" fmla="*/ 3958904 w 7772400"/>
                              <a:gd name="connsiteY1236" fmla="*/ 998796 h 1560574"/>
                              <a:gd name="connsiteX1237" fmla="*/ 3958903 w 7772400"/>
                              <a:gd name="connsiteY1237" fmla="*/ 998796 h 1560574"/>
                              <a:gd name="connsiteX1238" fmla="*/ 816784 w 7772400"/>
                              <a:gd name="connsiteY1238" fmla="*/ 996389 h 1560574"/>
                              <a:gd name="connsiteX1239" fmla="*/ 816784 w 7772400"/>
                              <a:gd name="connsiteY1239" fmla="*/ 996389 h 1560574"/>
                              <a:gd name="connsiteX1240" fmla="*/ 816783 w 7772400"/>
                              <a:gd name="connsiteY1240" fmla="*/ 996389 h 1560574"/>
                              <a:gd name="connsiteX1241" fmla="*/ 3932918 w 7772400"/>
                              <a:gd name="connsiteY1241" fmla="*/ 996342 h 1560574"/>
                              <a:gd name="connsiteX1242" fmla="*/ 3958903 w 7772400"/>
                              <a:gd name="connsiteY1242" fmla="*/ 998796 h 1560574"/>
                              <a:gd name="connsiteX1243" fmla="*/ 3958128 w 7772400"/>
                              <a:gd name="connsiteY1243" fmla="*/ 1012030 h 1560574"/>
                              <a:gd name="connsiteX1244" fmla="*/ 3931271 w 7772400"/>
                              <a:gd name="connsiteY1244" fmla="*/ 1009467 h 1560574"/>
                              <a:gd name="connsiteX1245" fmla="*/ 6579959 w 7772400"/>
                              <a:gd name="connsiteY1245" fmla="*/ 996311 h 1560574"/>
                              <a:gd name="connsiteX1246" fmla="*/ 6605930 w 7772400"/>
                              <a:gd name="connsiteY1246" fmla="*/ 998765 h 1560574"/>
                              <a:gd name="connsiteX1247" fmla="*/ 6605153 w 7772400"/>
                              <a:gd name="connsiteY1247" fmla="*/ 1011999 h 1560574"/>
                              <a:gd name="connsiteX1248" fmla="*/ 6578296 w 7772400"/>
                              <a:gd name="connsiteY1248" fmla="*/ 1009436 h 1560574"/>
                              <a:gd name="connsiteX1249" fmla="*/ 1285859 w 7772400"/>
                              <a:gd name="connsiteY1249" fmla="*/ 996311 h 1560574"/>
                              <a:gd name="connsiteX1250" fmla="*/ 1311837 w 7772400"/>
                              <a:gd name="connsiteY1250" fmla="*/ 998765 h 1560574"/>
                              <a:gd name="connsiteX1251" fmla="*/ 1311060 w 7772400"/>
                              <a:gd name="connsiteY1251" fmla="*/ 1011999 h 1560574"/>
                              <a:gd name="connsiteX1252" fmla="*/ 1284204 w 7772400"/>
                              <a:gd name="connsiteY1252" fmla="*/ 1009436 h 1560574"/>
                              <a:gd name="connsiteX1253" fmla="*/ 6683781 w 7772400"/>
                              <a:gd name="connsiteY1253" fmla="*/ 993981 h 1560574"/>
                              <a:gd name="connsiteX1254" fmla="*/ 6685800 w 7772400"/>
                              <a:gd name="connsiteY1254" fmla="*/ 1007060 h 1560574"/>
                              <a:gd name="connsiteX1255" fmla="*/ 6659176 w 7772400"/>
                              <a:gd name="connsiteY1255" fmla="*/ 1010555 h 1560574"/>
                              <a:gd name="connsiteX1256" fmla="*/ 6657778 w 7772400"/>
                              <a:gd name="connsiteY1256" fmla="*/ 997367 h 1560574"/>
                              <a:gd name="connsiteX1257" fmla="*/ 6683781 w 7772400"/>
                              <a:gd name="connsiteY1257" fmla="*/ 993981 h 1560574"/>
                              <a:gd name="connsiteX1258" fmla="*/ 4036755 w 7772400"/>
                              <a:gd name="connsiteY1258" fmla="*/ 993981 h 1560574"/>
                              <a:gd name="connsiteX1259" fmla="*/ 4038759 w 7772400"/>
                              <a:gd name="connsiteY1259" fmla="*/ 1007060 h 1560574"/>
                              <a:gd name="connsiteX1260" fmla="*/ 4012136 w 7772400"/>
                              <a:gd name="connsiteY1260" fmla="*/ 1010555 h 1560574"/>
                              <a:gd name="connsiteX1261" fmla="*/ 4010753 w 7772400"/>
                              <a:gd name="connsiteY1261" fmla="*/ 997367 h 1560574"/>
                              <a:gd name="connsiteX1262" fmla="*/ 4036755 w 7772400"/>
                              <a:gd name="connsiteY1262" fmla="*/ 993981 h 1560574"/>
                              <a:gd name="connsiteX1263" fmla="*/ 1389686 w 7772400"/>
                              <a:gd name="connsiteY1263" fmla="*/ 993981 h 1560574"/>
                              <a:gd name="connsiteX1264" fmla="*/ 1391705 w 7772400"/>
                              <a:gd name="connsiteY1264" fmla="*/ 1007060 h 1560574"/>
                              <a:gd name="connsiteX1265" fmla="*/ 1365080 w 7772400"/>
                              <a:gd name="connsiteY1265" fmla="*/ 1010555 h 1560574"/>
                              <a:gd name="connsiteX1266" fmla="*/ 1363684 w 7772400"/>
                              <a:gd name="connsiteY1266" fmla="*/ 997367 h 1560574"/>
                              <a:gd name="connsiteX1267" fmla="*/ 1389686 w 7772400"/>
                              <a:gd name="connsiteY1267" fmla="*/ 993981 h 1560574"/>
                              <a:gd name="connsiteX1268" fmla="*/ 6502341 w 7772400"/>
                              <a:gd name="connsiteY1268" fmla="*/ 982036 h 1560574"/>
                              <a:gd name="connsiteX1269" fmla="*/ 6528078 w 7772400"/>
                              <a:gd name="connsiteY1269" fmla="*/ 987628 h 1560574"/>
                              <a:gd name="connsiteX1270" fmla="*/ 6525438 w 7772400"/>
                              <a:gd name="connsiteY1270" fmla="*/ 1000598 h 1560574"/>
                              <a:gd name="connsiteX1271" fmla="*/ 6499327 w 7772400"/>
                              <a:gd name="connsiteY1271" fmla="*/ 994913 h 1560574"/>
                              <a:gd name="connsiteX1272" fmla="*/ 1208240 w 7772400"/>
                              <a:gd name="connsiteY1272" fmla="*/ 982036 h 1560574"/>
                              <a:gd name="connsiteX1273" fmla="*/ 1233984 w 7772400"/>
                              <a:gd name="connsiteY1273" fmla="*/ 987628 h 1560574"/>
                              <a:gd name="connsiteX1274" fmla="*/ 1231344 w 7772400"/>
                              <a:gd name="connsiteY1274" fmla="*/ 1000598 h 1560574"/>
                              <a:gd name="connsiteX1275" fmla="*/ 1205239 w 7772400"/>
                              <a:gd name="connsiteY1275" fmla="*/ 994913 h 1560574"/>
                              <a:gd name="connsiteX1276" fmla="*/ 3855300 w 7772400"/>
                              <a:gd name="connsiteY1276" fmla="*/ 982020 h 1560574"/>
                              <a:gd name="connsiteX1277" fmla="*/ 3881038 w 7772400"/>
                              <a:gd name="connsiteY1277" fmla="*/ 987597 h 1560574"/>
                              <a:gd name="connsiteX1278" fmla="*/ 3878397 w 7772400"/>
                              <a:gd name="connsiteY1278" fmla="*/ 1000567 h 1560574"/>
                              <a:gd name="connsiteX1279" fmla="*/ 3852302 w 7772400"/>
                              <a:gd name="connsiteY1279" fmla="*/ 994882 h 1560574"/>
                              <a:gd name="connsiteX1280" fmla="*/ 6761243 w 7772400"/>
                              <a:gd name="connsiteY1280" fmla="*/ 978059 h 1560574"/>
                              <a:gd name="connsiteX1281" fmla="*/ 6764396 w 7772400"/>
                              <a:gd name="connsiteY1281" fmla="*/ 990936 h 1560574"/>
                              <a:gd name="connsiteX1282" fmla="*/ 6738394 w 7772400"/>
                              <a:gd name="connsiteY1282" fmla="*/ 997010 h 1560574"/>
                              <a:gd name="connsiteX1283" fmla="*/ 6735552 w 7772400"/>
                              <a:gd name="connsiteY1283" fmla="*/ 984086 h 1560574"/>
                              <a:gd name="connsiteX1284" fmla="*/ 6761243 w 7772400"/>
                              <a:gd name="connsiteY1284" fmla="*/ 978059 h 1560574"/>
                              <a:gd name="connsiteX1285" fmla="*/ 4114218 w 7772400"/>
                              <a:gd name="connsiteY1285" fmla="*/ 978059 h 1560574"/>
                              <a:gd name="connsiteX1286" fmla="*/ 4117371 w 7772400"/>
                              <a:gd name="connsiteY1286" fmla="*/ 990936 h 1560574"/>
                              <a:gd name="connsiteX1287" fmla="*/ 4091369 w 7772400"/>
                              <a:gd name="connsiteY1287" fmla="*/ 997010 h 1560574"/>
                              <a:gd name="connsiteX1288" fmla="*/ 4088526 w 7772400"/>
                              <a:gd name="connsiteY1288" fmla="*/ 984086 h 1560574"/>
                              <a:gd name="connsiteX1289" fmla="*/ 4114218 w 7772400"/>
                              <a:gd name="connsiteY1289" fmla="*/ 978059 h 1560574"/>
                              <a:gd name="connsiteX1290" fmla="*/ 1467150 w 7772400"/>
                              <a:gd name="connsiteY1290" fmla="*/ 978059 h 1560574"/>
                              <a:gd name="connsiteX1291" fmla="*/ 1470307 w 7772400"/>
                              <a:gd name="connsiteY1291" fmla="*/ 990936 h 1560574"/>
                              <a:gd name="connsiteX1292" fmla="*/ 1444304 w 7772400"/>
                              <a:gd name="connsiteY1292" fmla="*/ 997010 h 1560574"/>
                              <a:gd name="connsiteX1293" fmla="*/ 1441459 w 7772400"/>
                              <a:gd name="connsiteY1293" fmla="*/ 984086 h 1560574"/>
                              <a:gd name="connsiteX1294" fmla="*/ 1467150 w 7772400"/>
                              <a:gd name="connsiteY1294" fmla="*/ 978059 h 1560574"/>
                              <a:gd name="connsiteX1295" fmla="*/ 6129256 w 7772400"/>
                              <a:gd name="connsiteY1295" fmla="*/ 973244 h 1560574"/>
                              <a:gd name="connsiteX1296" fmla="*/ 6134677 w 7772400"/>
                              <a:gd name="connsiteY1296" fmla="*/ 985298 h 1560574"/>
                              <a:gd name="connsiteX1297" fmla="*/ 6110911 w 7772400"/>
                              <a:gd name="connsiteY1297" fmla="*/ 996389 h 1560574"/>
                              <a:gd name="connsiteX1298" fmla="*/ 6105164 w 7772400"/>
                              <a:gd name="connsiteY1298" fmla="*/ 984444 h 1560574"/>
                              <a:gd name="connsiteX1299" fmla="*/ 6129256 w 7772400"/>
                              <a:gd name="connsiteY1299" fmla="*/ 973244 h 1560574"/>
                              <a:gd name="connsiteX1300" fmla="*/ 3482184 w 7772400"/>
                              <a:gd name="connsiteY1300" fmla="*/ 973244 h 1560574"/>
                              <a:gd name="connsiteX1301" fmla="*/ 3487620 w 7772400"/>
                              <a:gd name="connsiteY1301" fmla="*/ 985298 h 1560574"/>
                              <a:gd name="connsiteX1302" fmla="*/ 3463839 w 7772400"/>
                              <a:gd name="connsiteY1302" fmla="*/ 996389 h 1560574"/>
                              <a:gd name="connsiteX1303" fmla="*/ 3458092 w 7772400"/>
                              <a:gd name="connsiteY1303" fmla="*/ 984444 h 1560574"/>
                              <a:gd name="connsiteX1304" fmla="*/ 3482184 w 7772400"/>
                              <a:gd name="connsiteY1304" fmla="*/ 973244 h 1560574"/>
                              <a:gd name="connsiteX1305" fmla="*/ 835128 w 7772400"/>
                              <a:gd name="connsiteY1305" fmla="*/ 973244 h 1560574"/>
                              <a:gd name="connsiteX1306" fmla="*/ 840560 w 7772400"/>
                              <a:gd name="connsiteY1306" fmla="*/ 985298 h 1560574"/>
                              <a:gd name="connsiteX1307" fmla="*/ 816784 w 7772400"/>
                              <a:gd name="connsiteY1307" fmla="*/ 996389 h 1560574"/>
                              <a:gd name="connsiteX1308" fmla="*/ 811040 w 7772400"/>
                              <a:gd name="connsiteY1308" fmla="*/ 984444 h 1560574"/>
                              <a:gd name="connsiteX1309" fmla="*/ 835128 w 7772400"/>
                              <a:gd name="connsiteY1309" fmla="*/ 973244 h 1560574"/>
                              <a:gd name="connsiteX1310" fmla="*/ 7111821 w 7772400"/>
                              <a:gd name="connsiteY1310" fmla="*/ 970542 h 1560574"/>
                              <a:gd name="connsiteX1311" fmla="*/ 7136068 w 7772400"/>
                              <a:gd name="connsiteY1311" fmla="*/ 981710 h 1560574"/>
                              <a:gd name="connsiteX1312" fmla="*/ 7130383 w 7772400"/>
                              <a:gd name="connsiteY1312" fmla="*/ 993639 h 1560574"/>
                              <a:gd name="connsiteX1313" fmla="*/ 7106400 w 7772400"/>
                              <a:gd name="connsiteY1313" fmla="*/ 982626 h 1560574"/>
                              <a:gd name="connsiteX1314" fmla="*/ 4464796 w 7772400"/>
                              <a:gd name="connsiteY1314" fmla="*/ 970542 h 1560574"/>
                              <a:gd name="connsiteX1315" fmla="*/ 4489027 w 7772400"/>
                              <a:gd name="connsiteY1315" fmla="*/ 981710 h 1560574"/>
                              <a:gd name="connsiteX1316" fmla="*/ 4483342 w 7772400"/>
                              <a:gd name="connsiteY1316" fmla="*/ 993639 h 1560574"/>
                              <a:gd name="connsiteX1317" fmla="*/ 4459359 w 7772400"/>
                              <a:gd name="connsiteY1317" fmla="*/ 982626 h 1560574"/>
                              <a:gd name="connsiteX1318" fmla="*/ 1817723 w 7772400"/>
                              <a:gd name="connsiteY1318" fmla="*/ 970542 h 1560574"/>
                              <a:gd name="connsiteX1319" fmla="*/ 1841970 w 7772400"/>
                              <a:gd name="connsiteY1319" fmla="*/ 981710 h 1560574"/>
                              <a:gd name="connsiteX1320" fmla="*/ 1836285 w 7772400"/>
                              <a:gd name="connsiteY1320" fmla="*/ 993639 h 1560574"/>
                              <a:gd name="connsiteX1321" fmla="*/ 1812302 w 7772400"/>
                              <a:gd name="connsiteY1321" fmla="*/ 982626 h 1560574"/>
                              <a:gd name="connsiteX1322" fmla="*/ 6425624 w 7772400"/>
                              <a:gd name="connsiteY1322" fmla="*/ 962014 h 1560574"/>
                              <a:gd name="connsiteX1323" fmla="*/ 6451082 w 7772400"/>
                              <a:gd name="connsiteY1323" fmla="*/ 969113 h 1560574"/>
                              <a:gd name="connsiteX1324" fmla="*/ 6447618 w 7772400"/>
                              <a:gd name="connsiteY1324" fmla="*/ 981881 h 1560574"/>
                              <a:gd name="connsiteX1325" fmla="*/ 6421942 w 7772400"/>
                              <a:gd name="connsiteY1325" fmla="*/ 974720 h 1560574"/>
                              <a:gd name="connsiteX1326" fmla="*/ 3778583 w 7772400"/>
                              <a:gd name="connsiteY1326" fmla="*/ 962014 h 1560574"/>
                              <a:gd name="connsiteX1327" fmla="*/ 3804041 w 7772400"/>
                              <a:gd name="connsiteY1327" fmla="*/ 969113 h 1560574"/>
                              <a:gd name="connsiteX1328" fmla="*/ 3800577 w 7772400"/>
                              <a:gd name="connsiteY1328" fmla="*/ 981881 h 1560574"/>
                              <a:gd name="connsiteX1329" fmla="*/ 3774917 w 7772400"/>
                              <a:gd name="connsiteY1329" fmla="*/ 974720 h 1560574"/>
                              <a:gd name="connsiteX1330" fmla="*/ 1131526 w 7772400"/>
                              <a:gd name="connsiteY1330" fmla="*/ 962014 h 1560574"/>
                              <a:gd name="connsiteX1331" fmla="*/ 1156986 w 7772400"/>
                              <a:gd name="connsiteY1331" fmla="*/ 969113 h 1560574"/>
                              <a:gd name="connsiteX1332" fmla="*/ 1153518 w 7772400"/>
                              <a:gd name="connsiteY1332" fmla="*/ 981881 h 1560574"/>
                              <a:gd name="connsiteX1333" fmla="*/ 1127852 w 7772400"/>
                              <a:gd name="connsiteY1333" fmla="*/ 974720 h 1560574"/>
                              <a:gd name="connsiteX1334" fmla="*/ 7718676 w 7772400"/>
                              <a:gd name="connsiteY1334" fmla="*/ 961206 h 1560574"/>
                              <a:gd name="connsiteX1335" fmla="*/ 7728043 w 7772400"/>
                              <a:gd name="connsiteY1335" fmla="*/ 970557 h 1560574"/>
                              <a:gd name="connsiteX1336" fmla="*/ 7709310 w 7772400"/>
                              <a:gd name="connsiteY1336" fmla="*/ 989274 h 1560574"/>
                              <a:gd name="connsiteX1337" fmla="*/ 7699943 w 7772400"/>
                              <a:gd name="connsiteY1337" fmla="*/ 979923 h 1560574"/>
                              <a:gd name="connsiteX1338" fmla="*/ 5528272 w 7772400"/>
                              <a:gd name="connsiteY1338" fmla="*/ 961206 h 1560574"/>
                              <a:gd name="connsiteX1339" fmla="*/ 5547005 w 7772400"/>
                              <a:gd name="connsiteY1339" fmla="*/ 979923 h 1560574"/>
                              <a:gd name="connsiteX1340" fmla="*/ 5537638 w 7772400"/>
                              <a:gd name="connsiteY1340" fmla="*/ 989274 h 1560574"/>
                              <a:gd name="connsiteX1341" fmla="*/ 5518905 w 7772400"/>
                              <a:gd name="connsiteY1341" fmla="*/ 970557 h 1560574"/>
                              <a:gd name="connsiteX1342" fmla="*/ 5071635 w 7772400"/>
                              <a:gd name="connsiteY1342" fmla="*/ 961206 h 1560574"/>
                              <a:gd name="connsiteX1343" fmla="*/ 5081002 w 7772400"/>
                              <a:gd name="connsiteY1343" fmla="*/ 970557 h 1560574"/>
                              <a:gd name="connsiteX1344" fmla="*/ 5062269 w 7772400"/>
                              <a:gd name="connsiteY1344" fmla="*/ 989274 h 1560574"/>
                              <a:gd name="connsiteX1345" fmla="*/ 5052903 w 7772400"/>
                              <a:gd name="connsiteY1345" fmla="*/ 979923 h 1560574"/>
                              <a:gd name="connsiteX1346" fmla="*/ 2881231 w 7772400"/>
                              <a:gd name="connsiteY1346" fmla="*/ 961206 h 1560574"/>
                              <a:gd name="connsiteX1347" fmla="*/ 2899963 w 7772400"/>
                              <a:gd name="connsiteY1347" fmla="*/ 979923 h 1560574"/>
                              <a:gd name="connsiteX1348" fmla="*/ 2890597 w 7772400"/>
                              <a:gd name="connsiteY1348" fmla="*/ 989274 h 1560574"/>
                              <a:gd name="connsiteX1349" fmla="*/ 2871865 w 7772400"/>
                              <a:gd name="connsiteY1349" fmla="*/ 970557 h 1560574"/>
                              <a:gd name="connsiteX1350" fmla="*/ 2424579 w 7772400"/>
                              <a:gd name="connsiteY1350" fmla="*/ 961206 h 1560574"/>
                              <a:gd name="connsiteX1351" fmla="*/ 2433945 w 7772400"/>
                              <a:gd name="connsiteY1351" fmla="*/ 970557 h 1560574"/>
                              <a:gd name="connsiteX1352" fmla="*/ 2415212 w 7772400"/>
                              <a:gd name="connsiteY1352" fmla="*/ 989274 h 1560574"/>
                              <a:gd name="connsiteX1353" fmla="*/ 2405846 w 7772400"/>
                              <a:gd name="connsiteY1353" fmla="*/ 979923 h 1560574"/>
                              <a:gd name="connsiteX1354" fmla="*/ 234174 w 7772400"/>
                              <a:gd name="connsiteY1354" fmla="*/ 961206 h 1560574"/>
                              <a:gd name="connsiteX1355" fmla="*/ 252907 w 7772400"/>
                              <a:gd name="connsiteY1355" fmla="*/ 979923 h 1560574"/>
                              <a:gd name="connsiteX1356" fmla="*/ 243541 w 7772400"/>
                              <a:gd name="connsiteY1356" fmla="*/ 989274 h 1560574"/>
                              <a:gd name="connsiteX1357" fmla="*/ 224809 w 7772400"/>
                              <a:gd name="connsiteY1357" fmla="*/ 970557 h 1560574"/>
                              <a:gd name="connsiteX1358" fmla="*/ 6837758 w 7772400"/>
                              <a:gd name="connsiteY1358" fmla="*/ 957199 h 1560574"/>
                              <a:gd name="connsiteX1359" fmla="*/ 6841533 w 7772400"/>
                              <a:gd name="connsiteY1359" fmla="*/ 969858 h 1560574"/>
                              <a:gd name="connsiteX1360" fmla="*/ 6815966 w 7772400"/>
                              <a:gd name="connsiteY1360" fmla="*/ 977283 h 1560574"/>
                              <a:gd name="connsiteX1361" fmla="*/ 6812347 w 7772400"/>
                              <a:gd name="connsiteY1361" fmla="*/ 964561 h 1560574"/>
                              <a:gd name="connsiteX1362" fmla="*/ 6837758 w 7772400"/>
                              <a:gd name="connsiteY1362" fmla="*/ 957199 h 1560574"/>
                              <a:gd name="connsiteX1363" fmla="*/ 4190686 w 7772400"/>
                              <a:gd name="connsiteY1363" fmla="*/ 957199 h 1560574"/>
                              <a:gd name="connsiteX1364" fmla="*/ 4194476 w 7772400"/>
                              <a:gd name="connsiteY1364" fmla="*/ 969858 h 1560574"/>
                              <a:gd name="connsiteX1365" fmla="*/ 4168909 w 7772400"/>
                              <a:gd name="connsiteY1365" fmla="*/ 977283 h 1560574"/>
                              <a:gd name="connsiteX1366" fmla="*/ 4165290 w 7772400"/>
                              <a:gd name="connsiteY1366" fmla="*/ 964561 h 1560574"/>
                              <a:gd name="connsiteX1367" fmla="*/ 4190686 w 7772400"/>
                              <a:gd name="connsiteY1367" fmla="*/ 957199 h 1560574"/>
                              <a:gd name="connsiteX1368" fmla="*/ 1543658 w 7772400"/>
                              <a:gd name="connsiteY1368" fmla="*/ 957199 h 1560574"/>
                              <a:gd name="connsiteX1369" fmla="*/ 1547435 w 7772400"/>
                              <a:gd name="connsiteY1369" fmla="*/ 969858 h 1560574"/>
                              <a:gd name="connsiteX1370" fmla="*/ 1521873 w 7772400"/>
                              <a:gd name="connsiteY1370" fmla="*/ 977283 h 1560574"/>
                              <a:gd name="connsiteX1371" fmla="*/ 1518250 w 7772400"/>
                              <a:gd name="connsiteY1371" fmla="*/ 964561 h 1560574"/>
                              <a:gd name="connsiteX1372" fmla="*/ 1543658 w 7772400"/>
                              <a:gd name="connsiteY1372" fmla="*/ 957199 h 1560574"/>
                              <a:gd name="connsiteX1373" fmla="*/ 908814 w 7772400"/>
                              <a:gd name="connsiteY1373" fmla="*/ 942768 h 1560574"/>
                              <a:gd name="connsiteX1374" fmla="*/ 913469 w 7772400"/>
                              <a:gd name="connsiteY1374" fmla="*/ 955179 h 1560574"/>
                              <a:gd name="connsiteX1375" fmla="*/ 888916 w 7772400"/>
                              <a:gd name="connsiteY1375" fmla="*/ 964686 h 1560574"/>
                              <a:gd name="connsiteX1376" fmla="*/ 884001 w 7772400"/>
                              <a:gd name="connsiteY1376" fmla="*/ 952384 h 1560574"/>
                              <a:gd name="connsiteX1377" fmla="*/ 908814 w 7772400"/>
                              <a:gd name="connsiteY1377" fmla="*/ 942768 h 1560574"/>
                              <a:gd name="connsiteX1378" fmla="*/ 6202959 w 7772400"/>
                              <a:gd name="connsiteY1378" fmla="*/ 942753 h 1560574"/>
                              <a:gd name="connsiteX1379" fmla="*/ 6207619 w 7772400"/>
                              <a:gd name="connsiteY1379" fmla="*/ 955164 h 1560574"/>
                              <a:gd name="connsiteX1380" fmla="*/ 6183031 w 7772400"/>
                              <a:gd name="connsiteY1380" fmla="*/ 964670 h 1560574"/>
                              <a:gd name="connsiteX1381" fmla="*/ 6178122 w 7772400"/>
                              <a:gd name="connsiteY1381" fmla="*/ 952368 h 1560574"/>
                              <a:gd name="connsiteX1382" fmla="*/ 6202959 w 7772400"/>
                              <a:gd name="connsiteY1382" fmla="*/ 942753 h 1560574"/>
                              <a:gd name="connsiteX1383" fmla="*/ 3555918 w 7772400"/>
                              <a:gd name="connsiteY1383" fmla="*/ 942753 h 1560574"/>
                              <a:gd name="connsiteX1384" fmla="*/ 3560578 w 7772400"/>
                              <a:gd name="connsiteY1384" fmla="*/ 955164 h 1560574"/>
                              <a:gd name="connsiteX1385" fmla="*/ 3536005 w 7772400"/>
                              <a:gd name="connsiteY1385" fmla="*/ 964670 h 1560574"/>
                              <a:gd name="connsiteX1386" fmla="*/ 3531081 w 7772400"/>
                              <a:gd name="connsiteY1386" fmla="*/ 952368 h 1560574"/>
                              <a:gd name="connsiteX1387" fmla="*/ 3555918 w 7772400"/>
                              <a:gd name="connsiteY1387" fmla="*/ 942753 h 1560574"/>
                              <a:gd name="connsiteX1388" fmla="*/ 7037620 w 7772400"/>
                              <a:gd name="connsiteY1388" fmla="*/ 940423 h 1560574"/>
                              <a:gd name="connsiteX1389" fmla="*/ 7062613 w 7772400"/>
                              <a:gd name="connsiteY1389" fmla="*/ 949914 h 1560574"/>
                              <a:gd name="connsiteX1390" fmla="*/ 7057751 w 7772400"/>
                              <a:gd name="connsiteY1390" fmla="*/ 962216 h 1560574"/>
                              <a:gd name="connsiteX1391" fmla="*/ 7033069 w 7772400"/>
                              <a:gd name="connsiteY1391" fmla="*/ 952834 h 1560574"/>
                              <a:gd name="connsiteX1392" fmla="*/ 4390564 w 7772400"/>
                              <a:gd name="connsiteY1392" fmla="*/ 940423 h 1560574"/>
                              <a:gd name="connsiteX1393" fmla="*/ 4415556 w 7772400"/>
                              <a:gd name="connsiteY1393" fmla="*/ 949914 h 1560574"/>
                              <a:gd name="connsiteX1394" fmla="*/ 4410695 w 7772400"/>
                              <a:gd name="connsiteY1394" fmla="*/ 962216 h 1560574"/>
                              <a:gd name="connsiteX1395" fmla="*/ 4386012 w 7772400"/>
                              <a:gd name="connsiteY1395" fmla="*/ 952834 h 1560574"/>
                              <a:gd name="connsiteX1396" fmla="*/ 1743523 w 7772400"/>
                              <a:gd name="connsiteY1396" fmla="*/ 940423 h 1560574"/>
                              <a:gd name="connsiteX1397" fmla="*/ 1768515 w 7772400"/>
                              <a:gd name="connsiteY1397" fmla="*/ 949914 h 1560574"/>
                              <a:gd name="connsiteX1398" fmla="*/ 1763653 w 7772400"/>
                              <a:gd name="connsiteY1398" fmla="*/ 962216 h 1560574"/>
                              <a:gd name="connsiteX1399" fmla="*/ 1738972 w 7772400"/>
                              <a:gd name="connsiteY1399" fmla="*/ 952834 h 1560574"/>
                              <a:gd name="connsiteX1400" fmla="*/ 6349683 w 7772400"/>
                              <a:gd name="connsiteY1400" fmla="*/ 938715 h 1560574"/>
                              <a:gd name="connsiteX1401" fmla="*/ 6374909 w 7772400"/>
                              <a:gd name="connsiteY1401" fmla="*/ 946776 h 1560574"/>
                              <a:gd name="connsiteX1402" fmla="*/ 6370932 w 7772400"/>
                              <a:gd name="connsiteY1402" fmla="*/ 959389 h 1560574"/>
                              <a:gd name="connsiteX1403" fmla="*/ 6345598 w 7772400"/>
                              <a:gd name="connsiteY1403" fmla="*/ 951327 h 1560574"/>
                              <a:gd name="connsiteX1404" fmla="*/ 3702673 w 7772400"/>
                              <a:gd name="connsiteY1404" fmla="*/ 938715 h 1560574"/>
                              <a:gd name="connsiteX1405" fmla="*/ 3727899 w 7772400"/>
                              <a:gd name="connsiteY1405" fmla="*/ 946776 h 1560574"/>
                              <a:gd name="connsiteX1406" fmla="*/ 3723922 w 7772400"/>
                              <a:gd name="connsiteY1406" fmla="*/ 959389 h 1560574"/>
                              <a:gd name="connsiteX1407" fmla="*/ 3698588 w 7772400"/>
                              <a:gd name="connsiteY1407" fmla="*/ 951327 h 1560574"/>
                              <a:gd name="connsiteX1408" fmla="*/ 1055590 w 7772400"/>
                              <a:gd name="connsiteY1408" fmla="*/ 938715 h 1560574"/>
                              <a:gd name="connsiteX1409" fmla="*/ 1080816 w 7772400"/>
                              <a:gd name="connsiteY1409" fmla="*/ 946776 h 1560574"/>
                              <a:gd name="connsiteX1410" fmla="*/ 1076831 w 7772400"/>
                              <a:gd name="connsiteY1410" fmla="*/ 959389 h 1560574"/>
                              <a:gd name="connsiteX1411" fmla="*/ 1051502 w 7772400"/>
                              <a:gd name="connsiteY1411" fmla="*/ 951327 h 1560574"/>
                              <a:gd name="connsiteX1412" fmla="*/ 6913513 w 7772400"/>
                              <a:gd name="connsiteY1412" fmla="*/ 933387 h 1560574"/>
                              <a:gd name="connsiteX1413" fmla="*/ 6917644 w 7772400"/>
                              <a:gd name="connsiteY1413" fmla="*/ 945953 h 1560574"/>
                              <a:gd name="connsiteX1414" fmla="*/ 6892372 w 7772400"/>
                              <a:gd name="connsiteY1414" fmla="*/ 954201 h 1560574"/>
                              <a:gd name="connsiteX1415" fmla="*/ 6888334 w 7772400"/>
                              <a:gd name="connsiteY1415" fmla="*/ 941588 h 1560574"/>
                              <a:gd name="connsiteX1416" fmla="*/ 6913513 w 7772400"/>
                              <a:gd name="connsiteY1416" fmla="*/ 933387 h 1560574"/>
                              <a:gd name="connsiteX1417" fmla="*/ 4266456 w 7772400"/>
                              <a:gd name="connsiteY1417" fmla="*/ 933387 h 1560574"/>
                              <a:gd name="connsiteX1418" fmla="*/ 4270587 w 7772400"/>
                              <a:gd name="connsiteY1418" fmla="*/ 945953 h 1560574"/>
                              <a:gd name="connsiteX1419" fmla="*/ 4245316 w 7772400"/>
                              <a:gd name="connsiteY1419" fmla="*/ 954201 h 1560574"/>
                              <a:gd name="connsiteX1420" fmla="*/ 4241277 w 7772400"/>
                              <a:gd name="connsiteY1420" fmla="*/ 941588 h 1560574"/>
                              <a:gd name="connsiteX1421" fmla="*/ 4266456 w 7772400"/>
                              <a:gd name="connsiteY1421" fmla="*/ 933387 h 1560574"/>
                              <a:gd name="connsiteX1422" fmla="*/ 1619415 w 7772400"/>
                              <a:gd name="connsiteY1422" fmla="*/ 933387 h 1560574"/>
                              <a:gd name="connsiteX1423" fmla="*/ 1623547 w 7772400"/>
                              <a:gd name="connsiteY1423" fmla="*/ 945953 h 1560574"/>
                              <a:gd name="connsiteX1424" fmla="*/ 1598274 w 7772400"/>
                              <a:gd name="connsiteY1424" fmla="*/ 954201 h 1560574"/>
                              <a:gd name="connsiteX1425" fmla="*/ 1594236 w 7772400"/>
                              <a:gd name="connsiteY1425" fmla="*/ 941588 h 1560574"/>
                              <a:gd name="connsiteX1426" fmla="*/ 1619415 w 7772400"/>
                              <a:gd name="connsiteY1426" fmla="*/ 933387 h 1560574"/>
                              <a:gd name="connsiteX1427" fmla="*/ 3627385 w 7772400"/>
                              <a:gd name="connsiteY1427" fmla="*/ 913303 h 1560574"/>
                              <a:gd name="connsiteX1428" fmla="*/ 3652409 w 7772400"/>
                              <a:gd name="connsiteY1428" fmla="*/ 921986 h 1560574"/>
                              <a:gd name="connsiteX1429" fmla="*/ 3652409 w 7772400"/>
                              <a:gd name="connsiteY1429" fmla="*/ 922001 h 1560574"/>
                              <a:gd name="connsiteX1430" fmla="*/ 3648106 w 7772400"/>
                              <a:gd name="connsiteY1430" fmla="*/ 934505 h 1560574"/>
                              <a:gd name="connsiteX1431" fmla="*/ 3635183 w 7772400"/>
                              <a:gd name="connsiteY1431" fmla="*/ 930000 h 1560574"/>
                              <a:gd name="connsiteX1432" fmla="*/ 3610252 w 7772400"/>
                              <a:gd name="connsiteY1432" fmla="*/ 937813 h 1560574"/>
                              <a:gd name="connsiteX1433" fmla="*/ 3606167 w 7772400"/>
                              <a:gd name="connsiteY1433" fmla="*/ 925201 h 1560574"/>
                              <a:gd name="connsiteX1434" fmla="*/ 3625304 w 7772400"/>
                              <a:gd name="connsiteY1434" fmla="*/ 919236 h 1560574"/>
                              <a:gd name="connsiteX1435" fmla="*/ 6274426 w 7772400"/>
                              <a:gd name="connsiteY1435" fmla="*/ 913287 h 1560574"/>
                              <a:gd name="connsiteX1436" fmla="*/ 6299434 w 7772400"/>
                              <a:gd name="connsiteY1436" fmla="*/ 921970 h 1560574"/>
                              <a:gd name="connsiteX1437" fmla="*/ 6295147 w 7772400"/>
                              <a:gd name="connsiteY1437" fmla="*/ 934474 h 1560574"/>
                              <a:gd name="connsiteX1438" fmla="*/ 6282301 w 7772400"/>
                              <a:gd name="connsiteY1438" fmla="*/ 930016 h 1560574"/>
                              <a:gd name="connsiteX1439" fmla="*/ 6257324 w 7772400"/>
                              <a:gd name="connsiteY1439" fmla="*/ 937845 h 1560574"/>
                              <a:gd name="connsiteX1440" fmla="*/ 6253224 w 7772400"/>
                              <a:gd name="connsiteY1440" fmla="*/ 925232 h 1560574"/>
                              <a:gd name="connsiteX1441" fmla="*/ 6272298 w 7772400"/>
                              <a:gd name="connsiteY1441" fmla="*/ 919267 h 1560574"/>
                              <a:gd name="connsiteX1442" fmla="*/ 980326 w 7772400"/>
                              <a:gd name="connsiteY1442" fmla="*/ 913287 h 1560574"/>
                              <a:gd name="connsiteX1443" fmla="*/ 1005344 w 7772400"/>
                              <a:gd name="connsiteY1443" fmla="*/ 921970 h 1560574"/>
                              <a:gd name="connsiteX1444" fmla="*/ 1005343 w 7772400"/>
                              <a:gd name="connsiteY1444" fmla="*/ 921970 h 1560574"/>
                              <a:gd name="connsiteX1445" fmla="*/ 1001048 w 7772400"/>
                              <a:gd name="connsiteY1445" fmla="*/ 934474 h 1560574"/>
                              <a:gd name="connsiteX1446" fmla="*/ 988170 w 7772400"/>
                              <a:gd name="connsiteY1446" fmla="*/ 930000 h 1560574"/>
                              <a:gd name="connsiteX1447" fmla="*/ 963222 w 7772400"/>
                              <a:gd name="connsiteY1447" fmla="*/ 937813 h 1560574"/>
                              <a:gd name="connsiteX1448" fmla="*/ 959136 w 7772400"/>
                              <a:gd name="connsiteY1448" fmla="*/ 925201 h 1560574"/>
                              <a:gd name="connsiteX1449" fmla="*/ 978221 w 7772400"/>
                              <a:gd name="connsiteY1449" fmla="*/ 919252 h 1560574"/>
                              <a:gd name="connsiteX1450" fmla="*/ 6988676 w 7772400"/>
                              <a:gd name="connsiteY1450" fmla="*/ 907586 h 1560574"/>
                              <a:gd name="connsiteX1451" fmla="*/ 6993119 w 7772400"/>
                              <a:gd name="connsiteY1451" fmla="*/ 920060 h 1560574"/>
                              <a:gd name="connsiteX1452" fmla="*/ 6985663 w 7772400"/>
                              <a:gd name="connsiteY1452" fmla="*/ 922684 h 1560574"/>
                              <a:gd name="connsiteX1453" fmla="*/ 6987123 w 7772400"/>
                              <a:gd name="connsiteY1453" fmla="*/ 923135 h 1560574"/>
                              <a:gd name="connsiteX1454" fmla="*/ 6983084 w 7772400"/>
                              <a:gd name="connsiteY1454" fmla="*/ 935748 h 1560574"/>
                              <a:gd name="connsiteX1455" fmla="*/ 6957906 w 7772400"/>
                              <a:gd name="connsiteY1455" fmla="*/ 928043 h 1560574"/>
                              <a:gd name="connsiteX1456" fmla="*/ 6961633 w 7772400"/>
                              <a:gd name="connsiteY1456" fmla="*/ 915322 h 1560574"/>
                              <a:gd name="connsiteX1457" fmla="*/ 6964351 w 7772400"/>
                              <a:gd name="connsiteY1457" fmla="*/ 916161 h 1560574"/>
                              <a:gd name="connsiteX1458" fmla="*/ 6988676 w 7772400"/>
                              <a:gd name="connsiteY1458" fmla="*/ 907586 h 1560574"/>
                              <a:gd name="connsiteX1459" fmla="*/ 1694578 w 7772400"/>
                              <a:gd name="connsiteY1459" fmla="*/ 907586 h 1560574"/>
                              <a:gd name="connsiteX1460" fmla="*/ 1699021 w 7772400"/>
                              <a:gd name="connsiteY1460" fmla="*/ 920060 h 1560574"/>
                              <a:gd name="connsiteX1461" fmla="*/ 1691565 w 7772400"/>
                              <a:gd name="connsiteY1461" fmla="*/ 922684 h 1560574"/>
                              <a:gd name="connsiteX1462" fmla="*/ 1693025 w 7772400"/>
                              <a:gd name="connsiteY1462" fmla="*/ 923135 h 1560574"/>
                              <a:gd name="connsiteX1463" fmla="*/ 1688987 w 7772400"/>
                              <a:gd name="connsiteY1463" fmla="*/ 935748 h 1560574"/>
                              <a:gd name="connsiteX1464" fmla="*/ 1663808 w 7772400"/>
                              <a:gd name="connsiteY1464" fmla="*/ 928043 h 1560574"/>
                              <a:gd name="connsiteX1465" fmla="*/ 1667536 w 7772400"/>
                              <a:gd name="connsiteY1465" fmla="*/ 915322 h 1560574"/>
                              <a:gd name="connsiteX1466" fmla="*/ 1670254 w 7772400"/>
                              <a:gd name="connsiteY1466" fmla="*/ 916161 h 1560574"/>
                              <a:gd name="connsiteX1467" fmla="*/ 1694578 w 7772400"/>
                              <a:gd name="connsiteY1467" fmla="*/ 907586 h 1560574"/>
                              <a:gd name="connsiteX1468" fmla="*/ 4341604 w 7772400"/>
                              <a:gd name="connsiteY1468" fmla="*/ 907571 h 1560574"/>
                              <a:gd name="connsiteX1469" fmla="*/ 4346062 w 7772400"/>
                              <a:gd name="connsiteY1469" fmla="*/ 920028 h 1560574"/>
                              <a:gd name="connsiteX1470" fmla="*/ 4338575 w 7772400"/>
                              <a:gd name="connsiteY1470" fmla="*/ 922669 h 1560574"/>
                              <a:gd name="connsiteX1471" fmla="*/ 4340082 w 7772400"/>
                              <a:gd name="connsiteY1471" fmla="*/ 923135 h 1560574"/>
                              <a:gd name="connsiteX1472" fmla="*/ 4336043 w 7772400"/>
                              <a:gd name="connsiteY1472" fmla="*/ 935748 h 1560574"/>
                              <a:gd name="connsiteX1473" fmla="*/ 4310865 w 7772400"/>
                              <a:gd name="connsiteY1473" fmla="*/ 928043 h 1560574"/>
                              <a:gd name="connsiteX1474" fmla="*/ 4314592 w 7772400"/>
                              <a:gd name="connsiteY1474" fmla="*/ 915322 h 1560574"/>
                              <a:gd name="connsiteX1475" fmla="*/ 4317264 w 7772400"/>
                              <a:gd name="connsiteY1475" fmla="*/ 916145 h 1560574"/>
                              <a:gd name="connsiteX1476" fmla="*/ 4341604 w 7772400"/>
                              <a:gd name="connsiteY1476" fmla="*/ 907571 h 1560574"/>
                              <a:gd name="connsiteX1477" fmla="*/ 7772400 w 7772400"/>
                              <a:gd name="connsiteY1477" fmla="*/ 907527 h 1560574"/>
                              <a:gd name="connsiteX1478" fmla="*/ 7772400 w 7772400"/>
                              <a:gd name="connsiteY1478" fmla="*/ 926252 h 1560574"/>
                              <a:gd name="connsiteX1479" fmla="*/ 7765508 w 7772400"/>
                              <a:gd name="connsiteY1479" fmla="*/ 933138 h 1560574"/>
                              <a:gd name="connsiteX1480" fmla="*/ 7756142 w 7772400"/>
                              <a:gd name="connsiteY1480" fmla="*/ 923772 h 1560574"/>
                              <a:gd name="connsiteX1481" fmla="*/ 5472074 w 7772400"/>
                              <a:gd name="connsiteY1481" fmla="*/ 905055 h 1560574"/>
                              <a:gd name="connsiteX1482" fmla="*/ 5490806 w 7772400"/>
                              <a:gd name="connsiteY1482" fmla="*/ 923772 h 1560574"/>
                              <a:gd name="connsiteX1483" fmla="*/ 5481440 w 7772400"/>
                              <a:gd name="connsiteY1483" fmla="*/ 933138 h 1560574"/>
                              <a:gd name="connsiteX1484" fmla="*/ 5462707 w 7772400"/>
                              <a:gd name="connsiteY1484" fmla="*/ 914421 h 1560574"/>
                              <a:gd name="connsiteX1485" fmla="*/ 5127834 w 7772400"/>
                              <a:gd name="connsiteY1485" fmla="*/ 905055 h 1560574"/>
                              <a:gd name="connsiteX1486" fmla="*/ 5137200 w 7772400"/>
                              <a:gd name="connsiteY1486" fmla="*/ 914421 h 1560574"/>
                              <a:gd name="connsiteX1487" fmla="*/ 5118467 w 7772400"/>
                              <a:gd name="connsiteY1487" fmla="*/ 933138 h 1560574"/>
                              <a:gd name="connsiteX1488" fmla="*/ 5109101 w 7772400"/>
                              <a:gd name="connsiteY1488" fmla="*/ 923772 h 1560574"/>
                              <a:gd name="connsiteX1489" fmla="*/ 2825033 w 7772400"/>
                              <a:gd name="connsiteY1489" fmla="*/ 905055 h 1560574"/>
                              <a:gd name="connsiteX1490" fmla="*/ 2843765 w 7772400"/>
                              <a:gd name="connsiteY1490" fmla="*/ 923772 h 1560574"/>
                              <a:gd name="connsiteX1491" fmla="*/ 2834399 w 7772400"/>
                              <a:gd name="connsiteY1491" fmla="*/ 933138 h 1560574"/>
                              <a:gd name="connsiteX1492" fmla="*/ 2815666 w 7772400"/>
                              <a:gd name="connsiteY1492" fmla="*/ 914421 h 1560574"/>
                              <a:gd name="connsiteX1493" fmla="*/ 2480777 w 7772400"/>
                              <a:gd name="connsiteY1493" fmla="*/ 905055 h 1560574"/>
                              <a:gd name="connsiteX1494" fmla="*/ 2490143 w 7772400"/>
                              <a:gd name="connsiteY1494" fmla="*/ 914421 h 1560574"/>
                              <a:gd name="connsiteX1495" fmla="*/ 2471410 w 7772400"/>
                              <a:gd name="connsiteY1495" fmla="*/ 933138 h 1560574"/>
                              <a:gd name="connsiteX1496" fmla="*/ 2462044 w 7772400"/>
                              <a:gd name="connsiteY1496" fmla="*/ 923772 h 1560574"/>
                              <a:gd name="connsiteX1497" fmla="*/ 177981 w 7772400"/>
                              <a:gd name="connsiteY1497" fmla="*/ 905055 h 1560574"/>
                              <a:gd name="connsiteX1498" fmla="*/ 196712 w 7772400"/>
                              <a:gd name="connsiteY1498" fmla="*/ 923772 h 1560574"/>
                              <a:gd name="connsiteX1499" fmla="*/ 187346 w 7772400"/>
                              <a:gd name="connsiteY1499" fmla="*/ 933138 h 1560574"/>
                              <a:gd name="connsiteX1500" fmla="*/ 168614 w 7772400"/>
                              <a:gd name="connsiteY1500" fmla="*/ 914421 h 1560574"/>
                              <a:gd name="connsiteX1501" fmla="*/ 6355912 w 7772400"/>
                              <a:gd name="connsiteY1501" fmla="*/ 896977 h 1560574"/>
                              <a:gd name="connsiteX1502" fmla="*/ 6358817 w 7772400"/>
                              <a:gd name="connsiteY1502" fmla="*/ 909901 h 1560574"/>
                              <a:gd name="connsiteX1503" fmla="*/ 6333234 w 7772400"/>
                              <a:gd name="connsiteY1503" fmla="*/ 915990 h 1560574"/>
                              <a:gd name="connsiteX1504" fmla="*/ 6330019 w 7772400"/>
                              <a:gd name="connsiteY1504" fmla="*/ 903175 h 1560574"/>
                              <a:gd name="connsiteX1505" fmla="*/ 6355912 w 7772400"/>
                              <a:gd name="connsiteY1505" fmla="*/ 896977 h 1560574"/>
                              <a:gd name="connsiteX1506" fmla="*/ 3708855 w 7772400"/>
                              <a:gd name="connsiteY1506" fmla="*/ 896977 h 1560574"/>
                              <a:gd name="connsiteX1507" fmla="*/ 3711760 w 7772400"/>
                              <a:gd name="connsiteY1507" fmla="*/ 909901 h 1560574"/>
                              <a:gd name="connsiteX1508" fmla="*/ 3686177 w 7772400"/>
                              <a:gd name="connsiteY1508" fmla="*/ 915990 h 1560574"/>
                              <a:gd name="connsiteX1509" fmla="*/ 3686162 w 7772400"/>
                              <a:gd name="connsiteY1509" fmla="*/ 915990 h 1560574"/>
                              <a:gd name="connsiteX1510" fmla="*/ 3682962 w 7772400"/>
                              <a:gd name="connsiteY1510" fmla="*/ 903175 h 1560574"/>
                              <a:gd name="connsiteX1511" fmla="*/ 3708855 w 7772400"/>
                              <a:gd name="connsiteY1511" fmla="*/ 896977 h 1560574"/>
                              <a:gd name="connsiteX1512" fmla="*/ 1061827 w 7772400"/>
                              <a:gd name="connsiteY1512" fmla="*/ 896946 h 1560574"/>
                              <a:gd name="connsiteX1513" fmla="*/ 1064724 w 7772400"/>
                              <a:gd name="connsiteY1513" fmla="*/ 909870 h 1560574"/>
                              <a:gd name="connsiteX1514" fmla="*/ 1039135 w 7772400"/>
                              <a:gd name="connsiteY1514" fmla="*/ 915974 h 1560574"/>
                              <a:gd name="connsiteX1515" fmla="*/ 1035927 w 7772400"/>
                              <a:gd name="connsiteY1515" fmla="*/ 903144 h 1560574"/>
                              <a:gd name="connsiteX1516" fmla="*/ 1061827 w 7772400"/>
                              <a:gd name="connsiteY1516" fmla="*/ 896946 h 1560574"/>
                              <a:gd name="connsiteX1517" fmla="*/ 6884248 w 7772400"/>
                              <a:gd name="connsiteY1517" fmla="*/ 895439 h 1560574"/>
                              <a:gd name="connsiteX1518" fmla="*/ 6910204 w 7772400"/>
                              <a:gd name="connsiteY1518" fmla="*/ 901498 h 1560574"/>
                              <a:gd name="connsiteX1519" fmla="*/ 6907035 w 7772400"/>
                              <a:gd name="connsiteY1519" fmla="*/ 914359 h 1560574"/>
                              <a:gd name="connsiteX1520" fmla="*/ 6881406 w 7772400"/>
                              <a:gd name="connsiteY1520" fmla="*/ 908379 h 1560574"/>
                              <a:gd name="connsiteX1521" fmla="*/ 4237238 w 7772400"/>
                              <a:gd name="connsiteY1521" fmla="*/ 895439 h 1560574"/>
                              <a:gd name="connsiteX1522" fmla="*/ 4263194 w 7772400"/>
                              <a:gd name="connsiteY1522" fmla="*/ 901498 h 1560574"/>
                              <a:gd name="connsiteX1523" fmla="*/ 4260025 w 7772400"/>
                              <a:gd name="connsiteY1523" fmla="*/ 914359 h 1560574"/>
                              <a:gd name="connsiteX1524" fmla="*/ 4234396 w 7772400"/>
                              <a:gd name="connsiteY1524" fmla="*/ 908379 h 1560574"/>
                              <a:gd name="connsiteX1525" fmla="*/ 1590151 w 7772400"/>
                              <a:gd name="connsiteY1525" fmla="*/ 895424 h 1560574"/>
                              <a:gd name="connsiteX1526" fmla="*/ 1616106 w 7772400"/>
                              <a:gd name="connsiteY1526" fmla="*/ 901466 h 1560574"/>
                              <a:gd name="connsiteX1527" fmla="*/ 1612937 w 7772400"/>
                              <a:gd name="connsiteY1527" fmla="*/ 914343 h 1560574"/>
                              <a:gd name="connsiteX1528" fmla="*/ 1587308 w 7772400"/>
                              <a:gd name="connsiteY1528" fmla="*/ 908348 h 1560574"/>
                              <a:gd name="connsiteX1529" fmla="*/ 3552641 w 7772400"/>
                              <a:gd name="connsiteY1529" fmla="*/ 886275 h 1560574"/>
                              <a:gd name="connsiteX1530" fmla="*/ 3577478 w 7772400"/>
                              <a:gd name="connsiteY1530" fmla="*/ 895393 h 1560574"/>
                              <a:gd name="connsiteX1531" fmla="*/ 3572973 w 7772400"/>
                              <a:gd name="connsiteY1531" fmla="*/ 907851 h 1560574"/>
                              <a:gd name="connsiteX1532" fmla="*/ 3548028 w 7772400"/>
                              <a:gd name="connsiteY1532" fmla="*/ 898670 h 1560574"/>
                              <a:gd name="connsiteX1533" fmla="*/ 6199651 w 7772400"/>
                              <a:gd name="connsiteY1533" fmla="*/ 886244 h 1560574"/>
                              <a:gd name="connsiteX1534" fmla="*/ 6224488 w 7772400"/>
                              <a:gd name="connsiteY1534" fmla="*/ 895362 h 1560574"/>
                              <a:gd name="connsiteX1535" fmla="*/ 6224488 w 7772400"/>
                              <a:gd name="connsiteY1535" fmla="*/ 895377 h 1560574"/>
                              <a:gd name="connsiteX1536" fmla="*/ 6219983 w 7772400"/>
                              <a:gd name="connsiteY1536" fmla="*/ 907835 h 1560574"/>
                              <a:gd name="connsiteX1537" fmla="*/ 6195038 w 7772400"/>
                              <a:gd name="connsiteY1537" fmla="*/ 898655 h 1560574"/>
                              <a:gd name="connsiteX1538" fmla="*/ 905553 w 7772400"/>
                              <a:gd name="connsiteY1538" fmla="*/ 886244 h 1560574"/>
                              <a:gd name="connsiteX1539" fmla="*/ 930392 w 7772400"/>
                              <a:gd name="connsiteY1539" fmla="*/ 895362 h 1560574"/>
                              <a:gd name="connsiteX1540" fmla="*/ 930392 w 7772400"/>
                              <a:gd name="connsiteY1540" fmla="*/ 895377 h 1560574"/>
                              <a:gd name="connsiteX1541" fmla="*/ 925889 w 7772400"/>
                              <a:gd name="connsiteY1541" fmla="*/ 907835 h 1560574"/>
                              <a:gd name="connsiteX1542" fmla="*/ 900946 w 7772400"/>
                              <a:gd name="connsiteY1542" fmla="*/ 898655 h 1560574"/>
                              <a:gd name="connsiteX1543" fmla="*/ 6434369 w 7772400"/>
                              <a:gd name="connsiteY1543" fmla="*/ 881848 h 1560574"/>
                              <a:gd name="connsiteX1544" fmla="*/ 6436434 w 7772400"/>
                              <a:gd name="connsiteY1544" fmla="*/ 894927 h 1560574"/>
                              <a:gd name="connsiteX1545" fmla="*/ 6410463 w 7772400"/>
                              <a:gd name="connsiteY1545" fmla="*/ 899323 h 1560574"/>
                              <a:gd name="connsiteX1546" fmla="*/ 6408087 w 7772400"/>
                              <a:gd name="connsiteY1546" fmla="*/ 886291 h 1560574"/>
                              <a:gd name="connsiteX1547" fmla="*/ 6434369 w 7772400"/>
                              <a:gd name="connsiteY1547" fmla="*/ 881848 h 1560574"/>
                              <a:gd name="connsiteX1548" fmla="*/ 3787328 w 7772400"/>
                              <a:gd name="connsiteY1548" fmla="*/ 881848 h 1560574"/>
                              <a:gd name="connsiteX1549" fmla="*/ 3789409 w 7772400"/>
                              <a:gd name="connsiteY1549" fmla="*/ 894927 h 1560574"/>
                              <a:gd name="connsiteX1550" fmla="*/ 3763422 w 7772400"/>
                              <a:gd name="connsiteY1550" fmla="*/ 899323 h 1560574"/>
                              <a:gd name="connsiteX1551" fmla="*/ 3761046 w 7772400"/>
                              <a:gd name="connsiteY1551" fmla="*/ 886291 h 1560574"/>
                              <a:gd name="connsiteX1552" fmla="*/ 3787328 w 7772400"/>
                              <a:gd name="connsiteY1552" fmla="*/ 881848 h 1560574"/>
                              <a:gd name="connsiteX1553" fmla="*/ 1140273 w 7772400"/>
                              <a:gd name="connsiteY1553" fmla="*/ 881848 h 1560574"/>
                              <a:gd name="connsiteX1554" fmla="*/ 1142342 w 7772400"/>
                              <a:gd name="connsiteY1554" fmla="*/ 894927 h 1560574"/>
                              <a:gd name="connsiteX1555" fmla="*/ 1142343 w 7772400"/>
                              <a:gd name="connsiteY1555" fmla="*/ 894927 h 1560574"/>
                              <a:gd name="connsiteX1556" fmla="*/ 1116366 w 7772400"/>
                              <a:gd name="connsiteY1556" fmla="*/ 899323 h 1560574"/>
                              <a:gd name="connsiteX1557" fmla="*/ 1113986 w 7772400"/>
                              <a:gd name="connsiteY1557" fmla="*/ 886291 h 1560574"/>
                              <a:gd name="connsiteX1558" fmla="*/ 1140273 w 7772400"/>
                              <a:gd name="connsiteY1558" fmla="*/ 881848 h 1560574"/>
                              <a:gd name="connsiteX1559" fmla="*/ 6805745 w 7772400"/>
                              <a:gd name="connsiteY1559" fmla="*/ 880761 h 1560574"/>
                              <a:gd name="connsiteX1560" fmla="*/ 6832011 w 7772400"/>
                              <a:gd name="connsiteY1560" fmla="*/ 885079 h 1560574"/>
                              <a:gd name="connsiteX1561" fmla="*/ 6829728 w 7772400"/>
                              <a:gd name="connsiteY1561" fmla="*/ 898111 h 1560574"/>
                              <a:gd name="connsiteX1562" fmla="*/ 6803726 w 7772400"/>
                              <a:gd name="connsiteY1562" fmla="*/ 893840 h 1560574"/>
                              <a:gd name="connsiteX1563" fmla="*/ 4158689 w 7772400"/>
                              <a:gd name="connsiteY1563" fmla="*/ 880761 h 1560574"/>
                              <a:gd name="connsiteX1564" fmla="*/ 4184954 w 7772400"/>
                              <a:gd name="connsiteY1564" fmla="*/ 885079 h 1560574"/>
                              <a:gd name="connsiteX1565" fmla="*/ 4182671 w 7772400"/>
                              <a:gd name="connsiteY1565" fmla="*/ 898111 h 1560574"/>
                              <a:gd name="connsiteX1566" fmla="*/ 4156669 w 7772400"/>
                              <a:gd name="connsiteY1566" fmla="*/ 893840 h 1560574"/>
                              <a:gd name="connsiteX1567" fmla="*/ 1511627 w 7772400"/>
                              <a:gd name="connsiteY1567" fmla="*/ 880761 h 1560574"/>
                              <a:gd name="connsiteX1568" fmla="*/ 1537887 w 7772400"/>
                              <a:gd name="connsiteY1568" fmla="*/ 885079 h 1560574"/>
                              <a:gd name="connsiteX1569" fmla="*/ 1535612 w 7772400"/>
                              <a:gd name="connsiteY1569" fmla="*/ 898111 h 1560574"/>
                              <a:gd name="connsiteX1570" fmla="*/ 1509609 w 7772400"/>
                              <a:gd name="connsiteY1570" fmla="*/ 893840 h 1560574"/>
                              <a:gd name="connsiteX1571" fmla="*/ 7063389 w 7772400"/>
                              <a:gd name="connsiteY1571" fmla="*/ 880217 h 1560574"/>
                              <a:gd name="connsiteX1572" fmla="*/ 7068049 w 7772400"/>
                              <a:gd name="connsiteY1572" fmla="*/ 892628 h 1560574"/>
                              <a:gd name="connsiteX1573" fmla="*/ 7043135 w 7772400"/>
                              <a:gd name="connsiteY1573" fmla="*/ 901901 h 1560574"/>
                              <a:gd name="connsiteX1574" fmla="*/ 7038521 w 7772400"/>
                              <a:gd name="connsiteY1574" fmla="*/ 889506 h 1560574"/>
                              <a:gd name="connsiteX1575" fmla="*/ 4416364 w 7772400"/>
                              <a:gd name="connsiteY1575" fmla="*/ 880217 h 1560574"/>
                              <a:gd name="connsiteX1576" fmla="*/ 4421008 w 7772400"/>
                              <a:gd name="connsiteY1576" fmla="*/ 892628 h 1560574"/>
                              <a:gd name="connsiteX1577" fmla="*/ 4396094 w 7772400"/>
                              <a:gd name="connsiteY1577" fmla="*/ 901901 h 1560574"/>
                              <a:gd name="connsiteX1578" fmla="*/ 4391496 w 7772400"/>
                              <a:gd name="connsiteY1578" fmla="*/ 889506 h 1560574"/>
                              <a:gd name="connsiteX1579" fmla="*/ 1769292 w 7772400"/>
                              <a:gd name="connsiteY1579" fmla="*/ 880217 h 1560574"/>
                              <a:gd name="connsiteX1580" fmla="*/ 1773952 w 7772400"/>
                              <a:gd name="connsiteY1580" fmla="*/ 892628 h 1560574"/>
                              <a:gd name="connsiteX1581" fmla="*/ 1749037 w 7772400"/>
                              <a:gd name="connsiteY1581" fmla="*/ 901901 h 1560574"/>
                              <a:gd name="connsiteX1582" fmla="*/ 1744424 w 7772400"/>
                              <a:gd name="connsiteY1582" fmla="*/ 889506 h 1560574"/>
                              <a:gd name="connsiteX1583" fmla="*/ 3866561 w 7772400"/>
                              <a:gd name="connsiteY1583" fmla="*/ 871969 h 1560574"/>
                              <a:gd name="connsiteX1584" fmla="*/ 3867742 w 7772400"/>
                              <a:gd name="connsiteY1584" fmla="*/ 885157 h 1560574"/>
                              <a:gd name="connsiteX1585" fmla="*/ 3841568 w 7772400"/>
                              <a:gd name="connsiteY1585" fmla="*/ 887828 h 1560574"/>
                              <a:gd name="connsiteX1586" fmla="*/ 3840062 w 7772400"/>
                              <a:gd name="connsiteY1586" fmla="*/ 874687 h 1560574"/>
                              <a:gd name="connsiteX1587" fmla="*/ 3866561 w 7772400"/>
                              <a:gd name="connsiteY1587" fmla="*/ 871969 h 1560574"/>
                              <a:gd name="connsiteX1588" fmla="*/ 1219521 w 7772400"/>
                              <a:gd name="connsiteY1588" fmla="*/ 871969 h 1560574"/>
                              <a:gd name="connsiteX1589" fmla="*/ 1220711 w 7772400"/>
                              <a:gd name="connsiteY1589" fmla="*/ 885157 h 1560574"/>
                              <a:gd name="connsiteX1590" fmla="*/ 1194527 w 7772400"/>
                              <a:gd name="connsiteY1590" fmla="*/ 887828 h 1560574"/>
                              <a:gd name="connsiteX1591" fmla="*/ 1193027 w 7772400"/>
                              <a:gd name="connsiteY1591" fmla="*/ 874687 h 1560574"/>
                              <a:gd name="connsiteX1592" fmla="*/ 1219521 w 7772400"/>
                              <a:gd name="connsiteY1592" fmla="*/ 871969 h 1560574"/>
                              <a:gd name="connsiteX1593" fmla="*/ 6513617 w 7772400"/>
                              <a:gd name="connsiteY1593" fmla="*/ 871954 h 1560574"/>
                              <a:gd name="connsiteX1594" fmla="*/ 6514814 w 7772400"/>
                              <a:gd name="connsiteY1594" fmla="*/ 885126 h 1560574"/>
                              <a:gd name="connsiteX1595" fmla="*/ 6488625 w 7772400"/>
                              <a:gd name="connsiteY1595" fmla="*/ 887797 h 1560574"/>
                              <a:gd name="connsiteX1596" fmla="*/ 6487118 w 7772400"/>
                              <a:gd name="connsiteY1596" fmla="*/ 874657 h 1560574"/>
                              <a:gd name="connsiteX1597" fmla="*/ 6513617 w 7772400"/>
                              <a:gd name="connsiteY1597" fmla="*/ 871954 h 1560574"/>
                              <a:gd name="connsiteX1598" fmla="*/ 6726418 w 7772400"/>
                              <a:gd name="connsiteY1598" fmla="*/ 871379 h 1560574"/>
                              <a:gd name="connsiteX1599" fmla="*/ 6752917 w 7772400"/>
                              <a:gd name="connsiteY1599" fmla="*/ 873911 h 1560574"/>
                              <a:gd name="connsiteX1600" fmla="*/ 6751520 w 7772400"/>
                              <a:gd name="connsiteY1600" fmla="*/ 887098 h 1560574"/>
                              <a:gd name="connsiteX1601" fmla="*/ 6725285 w 7772400"/>
                              <a:gd name="connsiteY1601" fmla="*/ 884567 h 1560574"/>
                              <a:gd name="connsiteX1602" fmla="*/ 4079362 w 7772400"/>
                              <a:gd name="connsiteY1602" fmla="*/ 871379 h 1560574"/>
                              <a:gd name="connsiteX1603" fmla="*/ 4105861 w 7772400"/>
                              <a:gd name="connsiteY1603" fmla="*/ 873911 h 1560574"/>
                              <a:gd name="connsiteX1604" fmla="*/ 4104463 w 7772400"/>
                              <a:gd name="connsiteY1604" fmla="*/ 887098 h 1560574"/>
                              <a:gd name="connsiteX1605" fmla="*/ 4078228 w 7772400"/>
                              <a:gd name="connsiteY1605" fmla="*/ 884567 h 1560574"/>
                              <a:gd name="connsiteX1606" fmla="*/ 1432326 w 7772400"/>
                              <a:gd name="connsiteY1606" fmla="*/ 871379 h 1560574"/>
                              <a:gd name="connsiteX1607" fmla="*/ 1458820 w 7772400"/>
                              <a:gd name="connsiteY1607" fmla="*/ 873911 h 1560574"/>
                              <a:gd name="connsiteX1608" fmla="*/ 1457422 w 7772400"/>
                              <a:gd name="connsiteY1608" fmla="*/ 887098 h 1560574"/>
                              <a:gd name="connsiteX1609" fmla="*/ 1431187 w 7772400"/>
                              <a:gd name="connsiteY1609" fmla="*/ 884567 h 1560574"/>
                              <a:gd name="connsiteX1610" fmla="*/ 3946322 w 7772400"/>
                              <a:gd name="connsiteY1610" fmla="*/ 867372 h 1560574"/>
                              <a:gd name="connsiteX1611" fmla="*/ 3946680 w 7772400"/>
                              <a:gd name="connsiteY1611" fmla="*/ 880606 h 1560574"/>
                              <a:gd name="connsiteX1612" fmla="*/ 3920351 w 7772400"/>
                              <a:gd name="connsiteY1612" fmla="*/ 881568 h 1560574"/>
                              <a:gd name="connsiteX1613" fmla="*/ 3919730 w 7772400"/>
                              <a:gd name="connsiteY1613" fmla="*/ 868334 h 1560574"/>
                              <a:gd name="connsiteX1614" fmla="*/ 3946322 w 7772400"/>
                              <a:gd name="connsiteY1614" fmla="*/ 867372 h 1560574"/>
                              <a:gd name="connsiteX1615" fmla="*/ 1299261 w 7772400"/>
                              <a:gd name="connsiteY1615" fmla="*/ 867372 h 1560574"/>
                              <a:gd name="connsiteX1616" fmla="*/ 1299623 w 7772400"/>
                              <a:gd name="connsiteY1616" fmla="*/ 880606 h 1560574"/>
                              <a:gd name="connsiteX1617" fmla="*/ 1273285 w 7772400"/>
                              <a:gd name="connsiteY1617" fmla="*/ 881568 h 1560574"/>
                              <a:gd name="connsiteX1618" fmla="*/ 1272664 w 7772400"/>
                              <a:gd name="connsiteY1618" fmla="*/ 868334 h 1560574"/>
                              <a:gd name="connsiteX1619" fmla="*/ 1299261 w 7772400"/>
                              <a:gd name="connsiteY1619" fmla="*/ 867372 h 1560574"/>
                              <a:gd name="connsiteX1620" fmla="*/ 6593363 w 7772400"/>
                              <a:gd name="connsiteY1620" fmla="*/ 867340 h 1560574"/>
                              <a:gd name="connsiteX1621" fmla="*/ 6593721 w 7772400"/>
                              <a:gd name="connsiteY1621" fmla="*/ 880590 h 1560574"/>
                              <a:gd name="connsiteX1622" fmla="*/ 6567377 w 7772400"/>
                              <a:gd name="connsiteY1622" fmla="*/ 881538 h 1560574"/>
                              <a:gd name="connsiteX1623" fmla="*/ 6566756 w 7772400"/>
                              <a:gd name="connsiteY1623" fmla="*/ 868304 h 1560574"/>
                              <a:gd name="connsiteX1624" fmla="*/ 6593363 w 7772400"/>
                              <a:gd name="connsiteY1624" fmla="*/ 867340 h 1560574"/>
                              <a:gd name="connsiteX1625" fmla="*/ 6646626 w 7772400"/>
                              <a:gd name="connsiteY1625" fmla="*/ 867216 h 1560574"/>
                              <a:gd name="connsiteX1626" fmla="*/ 6673280 w 7772400"/>
                              <a:gd name="connsiteY1626" fmla="*/ 867993 h 1560574"/>
                              <a:gd name="connsiteX1627" fmla="*/ 6672705 w 7772400"/>
                              <a:gd name="connsiteY1627" fmla="*/ 881227 h 1560574"/>
                              <a:gd name="connsiteX1628" fmla="*/ 6646424 w 7772400"/>
                              <a:gd name="connsiteY1628" fmla="*/ 880450 h 1560574"/>
                              <a:gd name="connsiteX1629" fmla="*/ 3999569 w 7772400"/>
                              <a:gd name="connsiteY1629" fmla="*/ 867216 h 1560574"/>
                              <a:gd name="connsiteX1630" fmla="*/ 4026224 w 7772400"/>
                              <a:gd name="connsiteY1630" fmla="*/ 867993 h 1560574"/>
                              <a:gd name="connsiteX1631" fmla="*/ 4025649 w 7772400"/>
                              <a:gd name="connsiteY1631" fmla="*/ 881227 h 1560574"/>
                              <a:gd name="connsiteX1632" fmla="*/ 3999367 w 7772400"/>
                              <a:gd name="connsiteY1632" fmla="*/ 880450 h 1560574"/>
                              <a:gd name="connsiteX1633" fmla="*/ 1352510 w 7772400"/>
                              <a:gd name="connsiteY1633" fmla="*/ 867216 h 1560574"/>
                              <a:gd name="connsiteX1634" fmla="*/ 1379158 w 7772400"/>
                              <a:gd name="connsiteY1634" fmla="*/ 867993 h 1560574"/>
                              <a:gd name="connsiteX1635" fmla="*/ 1378589 w 7772400"/>
                              <a:gd name="connsiteY1635" fmla="*/ 881227 h 1560574"/>
                              <a:gd name="connsiteX1636" fmla="*/ 1352301 w 7772400"/>
                              <a:gd name="connsiteY1636" fmla="*/ 880450 h 1560574"/>
                              <a:gd name="connsiteX1637" fmla="*/ 6125341 w 7772400"/>
                              <a:gd name="connsiteY1637" fmla="*/ 857943 h 1560574"/>
                              <a:gd name="connsiteX1638" fmla="*/ 6150070 w 7772400"/>
                              <a:gd name="connsiteY1638" fmla="*/ 867496 h 1560574"/>
                              <a:gd name="connsiteX1639" fmla="*/ 6150085 w 7772400"/>
                              <a:gd name="connsiteY1639" fmla="*/ 867496 h 1560574"/>
                              <a:gd name="connsiteX1640" fmla="*/ 6145317 w 7772400"/>
                              <a:gd name="connsiteY1640" fmla="*/ 879860 h 1560574"/>
                              <a:gd name="connsiteX1641" fmla="*/ 6120526 w 7772400"/>
                              <a:gd name="connsiteY1641" fmla="*/ 870292 h 1560574"/>
                              <a:gd name="connsiteX1642" fmla="*/ 3478285 w 7772400"/>
                              <a:gd name="connsiteY1642" fmla="*/ 857943 h 1560574"/>
                              <a:gd name="connsiteX1643" fmla="*/ 3503013 w 7772400"/>
                              <a:gd name="connsiteY1643" fmla="*/ 867496 h 1560574"/>
                              <a:gd name="connsiteX1644" fmla="*/ 3498245 w 7772400"/>
                              <a:gd name="connsiteY1644" fmla="*/ 879860 h 1560574"/>
                              <a:gd name="connsiteX1645" fmla="*/ 3473469 w 7772400"/>
                              <a:gd name="connsiteY1645" fmla="*/ 870292 h 1560574"/>
                              <a:gd name="connsiteX1646" fmla="*/ 831245 w 7772400"/>
                              <a:gd name="connsiteY1646" fmla="*/ 857943 h 1560574"/>
                              <a:gd name="connsiteX1647" fmla="*/ 855980 w 7772400"/>
                              <a:gd name="connsiteY1647" fmla="*/ 867496 h 1560574"/>
                              <a:gd name="connsiteX1648" fmla="*/ 855978 w 7772400"/>
                              <a:gd name="connsiteY1648" fmla="*/ 867496 h 1560574"/>
                              <a:gd name="connsiteX1649" fmla="*/ 851217 w 7772400"/>
                              <a:gd name="connsiteY1649" fmla="*/ 879860 h 1560574"/>
                              <a:gd name="connsiteX1650" fmla="*/ 826433 w 7772400"/>
                              <a:gd name="connsiteY1650" fmla="*/ 870292 h 1560574"/>
                              <a:gd name="connsiteX1651" fmla="*/ 7137575 w 7772400"/>
                              <a:gd name="connsiteY1651" fmla="*/ 851714 h 1560574"/>
                              <a:gd name="connsiteX1652" fmla="*/ 7142436 w 7772400"/>
                              <a:gd name="connsiteY1652" fmla="*/ 864017 h 1560574"/>
                              <a:gd name="connsiteX1653" fmla="*/ 7117692 w 7772400"/>
                              <a:gd name="connsiteY1653" fmla="*/ 873678 h 1560574"/>
                              <a:gd name="connsiteX1654" fmla="*/ 7112893 w 7772400"/>
                              <a:gd name="connsiteY1654" fmla="*/ 861329 h 1560574"/>
                              <a:gd name="connsiteX1655" fmla="*/ 4490565 w 7772400"/>
                              <a:gd name="connsiteY1655" fmla="*/ 851714 h 1560574"/>
                              <a:gd name="connsiteX1656" fmla="*/ 4495426 w 7772400"/>
                              <a:gd name="connsiteY1656" fmla="*/ 864017 h 1560574"/>
                              <a:gd name="connsiteX1657" fmla="*/ 4470683 w 7772400"/>
                              <a:gd name="connsiteY1657" fmla="*/ 873678 h 1560574"/>
                              <a:gd name="connsiteX1658" fmla="*/ 4465883 w 7772400"/>
                              <a:gd name="connsiteY1658" fmla="*/ 861329 h 1560574"/>
                              <a:gd name="connsiteX1659" fmla="*/ 4465867 w 7772400"/>
                              <a:gd name="connsiteY1659" fmla="*/ 861329 h 1560574"/>
                              <a:gd name="connsiteX1660" fmla="*/ 1843477 w 7772400"/>
                              <a:gd name="connsiteY1660" fmla="*/ 851714 h 1560574"/>
                              <a:gd name="connsiteX1661" fmla="*/ 1848339 w 7772400"/>
                              <a:gd name="connsiteY1661" fmla="*/ 864017 h 1560574"/>
                              <a:gd name="connsiteX1662" fmla="*/ 1823595 w 7772400"/>
                              <a:gd name="connsiteY1662" fmla="*/ 873678 h 1560574"/>
                              <a:gd name="connsiteX1663" fmla="*/ 1818795 w 7772400"/>
                              <a:gd name="connsiteY1663" fmla="*/ 861329 h 1560574"/>
                              <a:gd name="connsiteX1664" fmla="*/ 5415860 w 7772400"/>
                              <a:gd name="connsiteY1664" fmla="*/ 848887 h 1560574"/>
                              <a:gd name="connsiteX1665" fmla="*/ 5434609 w 7772400"/>
                              <a:gd name="connsiteY1665" fmla="*/ 867636 h 1560574"/>
                              <a:gd name="connsiteX1666" fmla="*/ 5425242 w 7772400"/>
                              <a:gd name="connsiteY1666" fmla="*/ 876986 h 1560574"/>
                              <a:gd name="connsiteX1667" fmla="*/ 5406494 w 7772400"/>
                              <a:gd name="connsiteY1667" fmla="*/ 858254 h 1560574"/>
                              <a:gd name="connsiteX1668" fmla="*/ 5184063 w 7772400"/>
                              <a:gd name="connsiteY1668" fmla="*/ 848887 h 1560574"/>
                              <a:gd name="connsiteX1669" fmla="*/ 5193429 w 7772400"/>
                              <a:gd name="connsiteY1669" fmla="*/ 858254 h 1560574"/>
                              <a:gd name="connsiteX1670" fmla="*/ 5174665 w 7772400"/>
                              <a:gd name="connsiteY1670" fmla="*/ 876986 h 1560574"/>
                              <a:gd name="connsiteX1671" fmla="*/ 5165299 w 7772400"/>
                              <a:gd name="connsiteY1671" fmla="*/ 867636 h 1560574"/>
                              <a:gd name="connsiteX1672" fmla="*/ 2768819 w 7772400"/>
                              <a:gd name="connsiteY1672" fmla="*/ 848887 h 1560574"/>
                              <a:gd name="connsiteX1673" fmla="*/ 2787583 w 7772400"/>
                              <a:gd name="connsiteY1673" fmla="*/ 867636 h 1560574"/>
                              <a:gd name="connsiteX1674" fmla="*/ 2778217 w 7772400"/>
                              <a:gd name="connsiteY1674" fmla="*/ 876986 h 1560574"/>
                              <a:gd name="connsiteX1675" fmla="*/ 2759453 w 7772400"/>
                              <a:gd name="connsiteY1675" fmla="*/ 858254 h 1560574"/>
                              <a:gd name="connsiteX1676" fmla="*/ 2536990 w 7772400"/>
                              <a:gd name="connsiteY1676" fmla="*/ 848887 h 1560574"/>
                              <a:gd name="connsiteX1677" fmla="*/ 2546357 w 7772400"/>
                              <a:gd name="connsiteY1677" fmla="*/ 858254 h 1560574"/>
                              <a:gd name="connsiteX1678" fmla="*/ 2527608 w 7772400"/>
                              <a:gd name="connsiteY1678" fmla="*/ 876986 h 1560574"/>
                              <a:gd name="connsiteX1679" fmla="*/ 2518242 w 7772400"/>
                              <a:gd name="connsiteY1679" fmla="*/ 867636 h 1560574"/>
                              <a:gd name="connsiteX1680" fmla="*/ 121759 w 7772400"/>
                              <a:gd name="connsiteY1680" fmla="*/ 848887 h 1560574"/>
                              <a:gd name="connsiteX1681" fmla="*/ 140517 w 7772400"/>
                              <a:gd name="connsiteY1681" fmla="*/ 867636 h 1560574"/>
                              <a:gd name="connsiteX1682" fmla="*/ 131151 w 7772400"/>
                              <a:gd name="connsiteY1682" fmla="*/ 876986 h 1560574"/>
                              <a:gd name="connsiteX1683" fmla="*/ 112393 w 7772400"/>
                              <a:gd name="connsiteY1683" fmla="*/ 858254 h 1560574"/>
                              <a:gd name="connsiteX1684" fmla="*/ 6051405 w 7772400"/>
                              <a:gd name="connsiteY1684" fmla="*/ 828648 h 1560574"/>
                              <a:gd name="connsiteX1685" fmla="*/ 6075978 w 7772400"/>
                              <a:gd name="connsiteY1685" fmla="*/ 838527 h 1560574"/>
                              <a:gd name="connsiteX1686" fmla="*/ 6071054 w 7772400"/>
                              <a:gd name="connsiteY1686" fmla="*/ 850829 h 1560574"/>
                              <a:gd name="connsiteX1687" fmla="*/ 6046434 w 7772400"/>
                              <a:gd name="connsiteY1687" fmla="*/ 840903 h 1560574"/>
                              <a:gd name="connsiteX1688" fmla="*/ 3404364 w 7772400"/>
                              <a:gd name="connsiteY1688" fmla="*/ 828648 h 1560574"/>
                              <a:gd name="connsiteX1689" fmla="*/ 3428937 w 7772400"/>
                              <a:gd name="connsiteY1689" fmla="*/ 838527 h 1560574"/>
                              <a:gd name="connsiteX1690" fmla="*/ 3424028 w 7772400"/>
                              <a:gd name="connsiteY1690" fmla="*/ 850829 h 1560574"/>
                              <a:gd name="connsiteX1691" fmla="*/ 3399393 w 7772400"/>
                              <a:gd name="connsiteY1691" fmla="*/ 840903 h 1560574"/>
                              <a:gd name="connsiteX1692" fmla="*/ 757301 w 7772400"/>
                              <a:gd name="connsiteY1692" fmla="*/ 828648 h 1560574"/>
                              <a:gd name="connsiteX1693" fmla="*/ 781882 w 7772400"/>
                              <a:gd name="connsiteY1693" fmla="*/ 838527 h 1560574"/>
                              <a:gd name="connsiteX1694" fmla="*/ 776966 w 7772400"/>
                              <a:gd name="connsiteY1694" fmla="*/ 850829 h 1560574"/>
                              <a:gd name="connsiteX1695" fmla="*/ 752333 w 7772400"/>
                              <a:gd name="connsiteY1695" fmla="*/ 840903 h 1560574"/>
                              <a:gd name="connsiteX1696" fmla="*/ 7211464 w 7772400"/>
                              <a:gd name="connsiteY1696" fmla="*/ 822186 h 1560574"/>
                              <a:gd name="connsiteX1697" fmla="*/ 7216482 w 7772400"/>
                              <a:gd name="connsiteY1697" fmla="*/ 834441 h 1560574"/>
                              <a:gd name="connsiteX1698" fmla="*/ 7191846 w 7772400"/>
                              <a:gd name="connsiteY1698" fmla="*/ 844398 h 1560574"/>
                              <a:gd name="connsiteX1699" fmla="*/ 7186891 w 7772400"/>
                              <a:gd name="connsiteY1699" fmla="*/ 832143 h 1560574"/>
                              <a:gd name="connsiteX1700" fmla="*/ 4564455 w 7772400"/>
                              <a:gd name="connsiteY1700" fmla="*/ 822186 h 1560574"/>
                              <a:gd name="connsiteX1701" fmla="*/ 4569472 w 7772400"/>
                              <a:gd name="connsiteY1701" fmla="*/ 834441 h 1560574"/>
                              <a:gd name="connsiteX1702" fmla="*/ 4544837 w 7772400"/>
                              <a:gd name="connsiteY1702" fmla="*/ 844398 h 1560574"/>
                              <a:gd name="connsiteX1703" fmla="*/ 4539882 w 7772400"/>
                              <a:gd name="connsiteY1703" fmla="*/ 832143 h 1560574"/>
                              <a:gd name="connsiteX1704" fmla="*/ 1917367 w 7772400"/>
                              <a:gd name="connsiteY1704" fmla="*/ 822186 h 1560574"/>
                              <a:gd name="connsiteX1705" fmla="*/ 1922384 w 7772400"/>
                              <a:gd name="connsiteY1705" fmla="*/ 834441 h 1560574"/>
                              <a:gd name="connsiteX1706" fmla="*/ 1897749 w 7772400"/>
                              <a:gd name="connsiteY1706" fmla="*/ 844398 h 1560574"/>
                              <a:gd name="connsiteX1707" fmla="*/ 1892794 w 7772400"/>
                              <a:gd name="connsiteY1707" fmla="*/ 832143 h 1560574"/>
                              <a:gd name="connsiteX1708" fmla="*/ 5977794 w 7772400"/>
                              <a:gd name="connsiteY1708" fmla="*/ 798405 h 1560574"/>
                              <a:gd name="connsiteX1709" fmla="*/ 6002290 w 7772400"/>
                              <a:gd name="connsiteY1709" fmla="*/ 808595 h 1560574"/>
                              <a:gd name="connsiteX1710" fmla="*/ 5997226 w 7772400"/>
                              <a:gd name="connsiteY1710" fmla="*/ 820788 h 1560574"/>
                              <a:gd name="connsiteX1711" fmla="*/ 5972668 w 7772400"/>
                              <a:gd name="connsiteY1711" fmla="*/ 810614 h 1560574"/>
                              <a:gd name="connsiteX1712" fmla="*/ 3330753 w 7772400"/>
                              <a:gd name="connsiteY1712" fmla="*/ 798405 h 1560574"/>
                              <a:gd name="connsiteX1713" fmla="*/ 3355249 w 7772400"/>
                              <a:gd name="connsiteY1713" fmla="*/ 808595 h 1560574"/>
                              <a:gd name="connsiteX1714" fmla="*/ 3350185 w 7772400"/>
                              <a:gd name="connsiteY1714" fmla="*/ 820788 h 1560574"/>
                              <a:gd name="connsiteX1715" fmla="*/ 3325627 w 7772400"/>
                              <a:gd name="connsiteY1715" fmla="*/ 810614 h 1560574"/>
                              <a:gd name="connsiteX1716" fmla="*/ 683692 w 7772400"/>
                              <a:gd name="connsiteY1716" fmla="*/ 798405 h 1560574"/>
                              <a:gd name="connsiteX1717" fmla="*/ 708194 w 7772400"/>
                              <a:gd name="connsiteY1717" fmla="*/ 808595 h 1560574"/>
                              <a:gd name="connsiteX1718" fmla="*/ 703122 w 7772400"/>
                              <a:gd name="connsiteY1718" fmla="*/ 820788 h 1560574"/>
                              <a:gd name="connsiteX1719" fmla="*/ 678569 w 7772400"/>
                              <a:gd name="connsiteY1719" fmla="*/ 810614 h 1560574"/>
                              <a:gd name="connsiteX1720" fmla="*/ 5359662 w 7772400"/>
                              <a:gd name="connsiteY1720" fmla="*/ 792751 h 1560574"/>
                              <a:gd name="connsiteX1721" fmla="*/ 5378395 w 7772400"/>
                              <a:gd name="connsiteY1721" fmla="*/ 811468 h 1560574"/>
                              <a:gd name="connsiteX1722" fmla="*/ 5369028 w 7772400"/>
                              <a:gd name="connsiteY1722" fmla="*/ 820819 h 1560574"/>
                              <a:gd name="connsiteX1723" fmla="*/ 5350296 w 7772400"/>
                              <a:gd name="connsiteY1723" fmla="*/ 802102 h 1560574"/>
                              <a:gd name="connsiteX1724" fmla="*/ 5240260 w 7772400"/>
                              <a:gd name="connsiteY1724" fmla="*/ 792751 h 1560574"/>
                              <a:gd name="connsiteX1725" fmla="*/ 5249612 w 7772400"/>
                              <a:gd name="connsiteY1725" fmla="*/ 802102 h 1560574"/>
                              <a:gd name="connsiteX1726" fmla="*/ 5230894 w 7772400"/>
                              <a:gd name="connsiteY1726" fmla="*/ 820819 h 1560574"/>
                              <a:gd name="connsiteX1727" fmla="*/ 5221528 w 7772400"/>
                              <a:gd name="connsiteY1727" fmla="*/ 811468 h 1560574"/>
                              <a:gd name="connsiteX1728" fmla="*/ 2712621 w 7772400"/>
                              <a:gd name="connsiteY1728" fmla="*/ 792751 h 1560574"/>
                              <a:gd name="connsiteX1729" fmla="*/ 2731354 w 7772400"/>
                              <a:gd name="connsiteY1729" fmla="*/ 811468 h 1560574"/>
                              <a:gd name="connsiteX1730" fmla="*/ 2721987 w 7772400"/>
                              <a:gd name="connsiteY1730" fmla="*/ 820819 h 1560574"/>
                              <a:gd name="connsiteX1731" fmla="*/ 2703255 w 7772400"/>
                              <a:gd name="connsiteY1731" fmla="*/ 802102 h 1560574"/>
                              <a:gd name="connsiteX1732" fmla="*/ 2593188 w 7772400"/>
                              <a:gd name="connsiteY1732" fmla="*/ 792751 h 1560574"/>
                              <a:gd name="connsiteX1733" fmla="*/ 2602555 w 7772400"/>
                              <a:gd name="connsiteY1733" fmla="*/ 802102 h 1560574"/>
                              <a:gd name="connsiteX1734" fmla="*/ 2583822 w 7772400"/>
                              <a:gd name="connsiteY1734" fmla="*/ 820819 h 1560574"/>
                              <a:gd name="connsiteX1735" fmla="*/ 2574456 w 7772400"/>
                              <a:gd name="connsiteY1735" fmla="*/ 811468 h 1560574"/>
                              <a:gd name="connsiteX1736" fmla="*/ 65563 w 7772400"/>
                              <a:gd name="connsiteY1736" fmla="*/ 792751 h 1560574"/>
                              <a:gd name="connsiteX1737" fmla="*/ 84296 w 7772400"/>
                              <a:gd name="connsiteY1737" fmla="*/ 811468 h 1560574"/>
                              <a:gd name="connsiteX1738" fmla="*/ 74929 w 7772400"/>
                              <a:gd name="connsiteY1738" fmla="*/ 820819 h 1560574"/>
                              <a:gd name="connsiteX1739" fmla="*/ 56197 w 7772400"/>
                              <a:gd name="connsiteY1739" fmla="*/ 802102 h 1560574"/>
                              <a:gd name="connsiteX1740" fmla="*/ 7285044 w 7772400"/>
                              <a:gd name="connsiteY1740" fmla="*/ 791788 h 1560574"/>
                              <a:gd name="connsiteX1741" fmla="*/ 7290170 w 7772400"/>
                              <a:gd name="connsiteY1741" fmla="*/ 803997 h 1560574"/>
                              <a:gd name="connsiteX1742" fmla="*/ 7265643 w 7772400"/>
                              <a:gd name="connsiteY1742" fmla="*/ 814233 h 1560574"/>
                              <a:gd name="connsiteX1743" fmla="*/ 7260564 w 7772400"/>
                              <a:gd name="connsiteY1743" fmla="*/ 802024 h 1560574"/>
                              <a:gd name="connsiteX1744" fmla="*/ 1990946 w 7772400"/>
                              <a:gd name="connsiteY1744" fmla="*/ 791788 h 1560574"/>
                              <a:gd name="connsiteX1745" fmla="*/ 1996072 w 7772400"/>
                              <a:gd name="connsiteY1745" fmla="*/ 803997 h 1560574"/>
                              <a:gd name="connsiteX1746" fmla="*/ 1971546 w 7772400"/>
                              <a:gd name="connsiteY1746" fmla="*/ 814233 h 1560574"/>
                              <a:gd name="connsiteX1747" fmla="*/ 1966482 w 7772400"/>
                              <a:gd name="connsiteY1747" fmla="*/ 802024 h 1560574"/>
                              <a:gd name="connsiteX1748" fmla="*/ 1966467 w 7772400"/>
                              <a:gd name="connsiteY1748" fmla="*/ 802024 h 1560574"/>
                              <a:gd name="connsiteX1749" fmla="*/ 4638003 w 7772400"/>
                              <a:gd name="connsiteY1749" fmla="*/ 791757 h 1560574"/>
                              <a:gd name="connsiteX1750" fmla="*/ 4643129 w 7772400"/>
                              <a:gd name="connsiteY1750" fmla="*/ 803966 h 1560574"/>
                              <a:gd name="connsiteX1751" fmla="*/ 4618602 w 7772400"/>
                              <a:gd name="connsiteY1751" fmla="*/ 814202 h 1560574"/>
                              <a:gd name="connsiteX1752" fmla="*/ 4613539 w 7772400"/>
                              <a:gd name="connsiteY1752" fmla="*/ 801993 h 1560574"/>
                              <a:gd name="connsiteX1753" fmla="*/ 5904510 w 7772400"/>
                              <a:gd name="connsiteY1753" fmla="*/ 767339 h 1560574"/>
                              <a:gd name="connsiteX1754" fmla="*/ 5928881 w 7772400"/>
                              <a:gd name="connsiteY1754" fmla="*/ 777808 h 1560574"/>
                              <a:gd name="connsiteX1755" fmla="*/ 5923662 w 7772400"/>
                              <a:gd name="connsiteY1755" fmla="*/ 789955 h 1560574"/>
                              <a:gd name="connsiteX1756" fmla="*/ 5899244 w 7772400"/>
                              <a:gd name="connsiteY1756" fmla="*/ 779486 h 1560574"/>
                              <a:gd name="connsiteX1757" fmla="*/ 5899229 w 7772400"/>
                              <a:gd name="connsiteY1757" fmla="*/ 779486 h 1560574"/>
                              <a:gd name="connsiteX1758" fmla="*/ 3257484 w 7772400"/>
                              <a:gd name="connsiteY1758" fmla="*/ 767339 h 1560574"/>
                              <a:gd name="connsiteX1759" fmla="*/ 3281856 w 7772400"/>
                              <a:gd name="connsiteY1759" fmla="*/ 777808 h 1560574"/>
                              <a:gd name="connsiteX1760" fmla="*/ 3276621 w 7772400"/>
                              <a:gd name="connsiteY1760" fmla="*/ 789955 h 1560574"/>
                              <a:gd name="connsiteX1761" fmla="*/ 3252203 w 7772400"/>
                              <a:gd name="connsiteY1761" fmla="*/ 779486 h 1560574"/>
                              <a:gd name="connsiteX1762" fmla="*/ 610420 w 7772400"/>
                              <a:gd name="connsiteY1762" fmla="*/ 767339 h 1560574"/>
                              <a:gd name="connsiteX1763" fmla="*/ 634793 w 7772400"/>
                              <a:gd name="connsiteY1763" fmla="*/ 777808 h 1560574"/>
                              <a:gd name="connsiteX1764" fmla="*/ 629566 w 7772400"/>
                              <a:gd name="connsiteY1764" fmla="*/ 789955 h 1560574"/>
                              <a:gd name="connsiteX1765" fmla="*/ 605142 w 7772400"/>
                              <a:gd name="connsiteY1765" fmla="*/ 779486 h 1560574"/>
                              <a:gd name="connsiteX1766" fmla="*/ 7358266 w 7772400"/>
                              <a:gd name="connsiteY1766" fmla="*/ 760489 h 1560574"/>
                              <a:gd name="connsiteX1767" fmla="*/ 7363547 w 7772400"/>
                              <a:gd name="connsiteY1767" fmla="*/ 772636 h 1560574"/>
                              <a:gd name="connsiteX1768" fmla="*/ 7339099 w 7772400"/>
                              <a:gd name="connsiteY1768" fmla="*/ 783183 h 1560574"/>
                              <a:gd name="connsiteX1769" fmla="*/ 7333864 w 7772400"/>
                              <a:gd name="connsiteY1769" fmla="*/ 771036 h 1560574"/>
                              <a:gd name="connsiteX1770" fmla="*/ 7358266 w 7772400"/>
                              <a:gd name="connsiteY1770" fmla="*/ 760489 h 1560574"/>
                              <a:gd name="connsiteX1771" fmla="*/ 2064169 w 7772400"/>
                              <a:gd name="connsiteY1771" fmla="*/ 760489 h 1560574"/>
                              <a:gd name="connsiteX1772" fmla="*/ 2069450 w 7772400"/>
                              <a:gd name="connsiteY1772" fmla="*/ 772636 h 1560574"/>
                              <a:gd name="connsiteX1773" fmla="*/ 2045001 w 7772400"/>
                              <a:gd name="connsiteY1773" fmla="*/ 783183 h 1560574"/>
                              <a:gd name="connsiteX1774" fmla="*/ 2039766 w 7772400"/>
                              <a:gd name="connsiteY1774" fmla="*/ 771036 h 1560574"/>
                              <a:gd name="connsiteX1775" fmla="*/ 2064169 w 7772400"/>
                              <a:gd name="connsiteY1775" fmla="*/ 760489 h 1560574"/>
                              <a:gd name="connsiteX1776" fmla="*/ 4711225 w 7772400"/>
                              <a:gd name="connsiteY1776" fmla="*/ 760458 h 1560574"/>
                              <a:gd name="connsiteX1777" fmla="*/ 4716506 w 7772400"/>
                              <a:gd name="connsiteY1777" fmla="*/ 772605 h 1560574"/>
                              <a:gd name="connsiteX1778" fmla="*/ 4692057 w 7772400"/>
                              <a:gd name="connsiteY1778" fmla="*/ 783167 h 1560574"/>
                              <a:gd name="connsiteX1779" fmla="*/ 4686838 w 7772400"/>
                              <a:gd name="connsiteY1779" fmla="*/ 771005 h 1560574"/>
                              <a:gd name="connsiteX1780" fmla="*/ 4711225 w 7772400"/>
                              <a:gd name="connsiteY1780" fmla="*/ 760458 h 1560574"/>
                              <a:gd name="connsiteX1781" fmla="*/ 4765311 w 7772400"/>
                              <a:gd name="connsiteY1781" fmla="*/ 731380 h 1560574"/>
                              <a:gd name="connsiteX1782" fmla="*/ 4773963 w 7772400"/>
                              <a:gd name="connsiteY1782" fmla="*/ 735232 h 1560574"/>
                              <a:gd name="connsiteX1783" fmla="*/ 4771260 w 7772400"/>
                              <a:gd name="connsiteY1783" fmla="*/ 741290 h 1560574"/>
                              <a:gd name="connsiteX1784" fmla="*/ 4773963 w 7772400"/>
                              <a:gd name="connsiteY1784" fmla="*/ 747332 h 1560574"/>
                              <a:gd name="connsiteX1785" fmla="*/ 4765311 w 7772400"/>
                              <a:gd name="connsiteY1785" fmla="*/ 751185 h 1560574"/>
                              <a:gd name="connsiteX1786" fmla="*/ 4762359 w 7772400"/>
                              <a:gd name="connsiteY1786" fmla="*/ 744568 h 1560574"/>
                              <a:gd name="connsiteX1787" fmla="*/ 4759921 w 7772400"/>
                              <a:gd name="connsiteY1787" fmla="*/ 743480 h 1560574"/>
                              <a:gd name="connsiteX1788" fmla="*/ 4760899 w 7772400"/>
                              <a:gd name="connsiteY1788" fmla="*/ 741275 h 1560574"/>
                              <a:gd name="connsiteX1789" fmla="*/ 4759921 w 7772400"/>
                              <a:gd name="connsiteY1789" fmla="*/ 739085 h 1560574"/>
                              <a:gd name="connsiteX1790" fmla="*/ 4762359 w 7772400"/>
                              <a:gd name="connsiteY1790" fmla="*/ 737997 h 1560574"/>
                              <a:gd name="connsiteX1791" fmla="*/ 7412320 w 7772400"/>
                              <a:gd name="connsiteY1791" fmla="*/ 731365 h 1560574"/>
                              <a:gd name="connsiteX1792" fmla="*/ 7422976 w 7772400"/>
                              <a:gd name="connsiteY1792" fmla="*/ 736599 h 1560574"/>
                              <a:gd name="connsiteX1793" fmla="*/ 7418285 w 7772400"/>
                              <a:gd name="connsiteY1793" fmla="*/ 741275 h 1560574"/>
                              <a:gd name="connsiteX1794" fmla="*/ 7422976 w 7772400"/>
                              <a:gd name="connsiteY1794" fmla="*/ 745966 h 1560574"/>
                              <a:gd name="connsiteX1795" fmla="*/ 7412320 w 7772400"/>
                              <a:gd name="connsiteY1795" fmla="*/ 751200 h 1560574"/>
                              <a:gd name="connsiteX1796" fmla="*/ 7409338 w 7772400"/>
                              <a:gd name="connsiteY1796" fmla="*/ 744521 h 1560574"/>
                              <a:gd name="connsiteX1797" fmla="*/ 7406931 w 7772400"/>
                              <a:gd name="connsiteY1797" fmla="*/ 743449 h 1560574"/>
                              <a:gd name="connsiteX1798" fmla="*/ 7407894 w 7772400"/>
                              <a:gd name="connsiteY1798" fmla="*/ 741275 h 1560574"/>
                              <a:gd name="connsiteX1799" fmla="*/ 7406931 w 7772400"/>
                              <a:gd name="connsiteY1799" fmla="*/ 739116 h 1560574"/>
                              <a:gd name="connsiteX1800" fmla="*/ 7409338 w 7772400"/>
                              <a:gd name="connsiteY1800" fmla="*/ 738044 h 1560574"/>
                              <a:gd name="connsiteX1801" fmla="*/ 2118223 w 7772400"/>
                              <a:gd name="connsiteY1801" fmla="*/ 731365 h 1560574"/>
                              <a:gd name="connsiteX1802" fmla="*/ 2128879 w 7772400"/>
                              <a:gd name="connsiteY1802" fmla="*/ 736599 h 1560574"/>
                              <a:gd name="connsiteX1803" fmla="*/ 2124188 w 7772400"/>
                              <a:gd name="connsiteY1803" fmla="*/ 741290 h 1560574"/>
                              <a:gd name="connsiteX1804" fmla="*/ 2128879 w 7772400"/>
                              <a:gd name="connsiteY1804" fmla="*/ 745966 h 1560574"/>
                              <a:gd name="connsiteX1805" fmla="*/ 2118223 w 7772400"/>
                              <a:gd name="connsiteY1805" fmla="*/ 751200 h 1560574"/>
                              <a:gd name="connsiteX1806" fmla="*/ 2115241 w 7772400"/>
                              <a:gd name="connsiteY1806" fmla="*/ 744521 h 1560574"/>
                              <a:gd name="connsiteX1807" fmla="*/ 2112833 w 7772400"/>
                              <a:gd name="connsiteY1807" fmla="*/ 743449 h 1560574"/>
                              <a:gd name="connsiteX1808" fmla="*/ 2113796 w 7772400"/>
                              <a:gd name="connsiteY1808" fmla="*/ 741275 h 1560574"/>
                              <a:gd name="connsiteX1809" fmla="*/ 2112833 w 7772400"/>
                              <a:gd name="connsiteY1809" fmla="*/ 739116 h 1560574"/>
                              <a:gd name="connsiteX1810" fmla="*/ 2115241 w 7772400"/>
                              <a:gd name="connsiteY1810" fmla="*/ 738044 h 1560574"/>
                              <a:gd name="connsiteX1811" fmla="*/ 5850409 w 7772400"/>
                              <a:gd name="connsiteY1811" fmla="*/ 724344 h 1560574"/>
                              <a:gd name="connsiteX1812" fmla="*/ 5855752 w 7772400"/>
                              <a:gd name="connsiteY1812" fmla="*/ 736444 h 1560574"/>
                              <a:gd name="connsiteX1813" fmla="*/ 5844848 w 7772400"/>
                              <a:gd name="connsiteY1813" fmla="*/ 741275 h 1560574"/>
                              <a:gd name="connsiteX1814" fmla="*/ 5855752 w 7772400"/>
                              <a:gd name="connsiteY1814" fmla="*/ 746121 h 1560574"/>
                              <a:gd name="connsiteX1815" fmla="*/ 5850409 w 7772400"/>
                              <a:gd name="connsiteY1815" fmla="*/ 758206 h 1560574"/>
                              <a:gd name="connsiteX1816" fmla="*/ 5825913 w 7772400"/>
                              <a:gd name="connsiteY1816" fmla="*/ 747302 h 1560574"/>
                              <a:gd name="connsiteX1817" fmla="*/ 5828663 w 7772400"/>
                              <a:gd name="connsiteY1817" fmla="*/ 741275 h 1560574"/>
                              <a:gd name="connsiteX1818" fmla="*/ 5825913 w 7772400"/>
                              <a:gd name="connsiteY1818" fmla="*/ 735264 h 1560574"/>
                              <a:gd name="connsiteX1819" fmla="*/ 5850409 w 7772400"/>
                              <a:gd name="connsiteY1819" fmla="*/ 724344 h 1560574"/>
                              <a:gd name="connsiteX1820" fmla="*/ 3203383 w 7772400"/>
                              <a:gd name="connsiteY1820" fmla="*/ 724344 h 1560574"/>
                              <a:gd name="connsiteX1821" fmla="*/ 3208711 w 7772400"/>
                              <a:gd name="connsiteY1821" fmla="*/ 736444 h 1560574"/>
                              <a:gd name="connsiteX1822" fmla="*/ 3197807 w 7772400"/>
                              <a:gd name="connsiteY1822" fmla="*/ 741275 h 1560574"/>
                              <a:gd name="connsiteX1823" fmla="*/ 3208711 w 7772400"/>
                              <a:gd name="connsiteY1823" fmla="*/ 746121 h 1560574"/>
                              <a:gd name="connsiteX1824" fmla="*/ 3203383 w 7772400"/>
                              <a:gd name="connsiteY1824" fmla="*/ 758206 h 1560574"/>
                              <a:gd name="connsiteX1825" fmla="*/ 3178872 w 7772400"/>
                              <a:gd name="connsiteY1825" fmla="*/ 747302 h 1560574"/>
                              <a:gd name="connsiteX1826" fmla="*/ 3181622 w 7772400"/>
                              <a:gd name="connsiteY1826" fmla="*/ 741275 h 1560574"/>
                              <a:gd name="connsiteX1827" fmla="*/ 3178872 w 7772400"/>
                              <a:gd name="connsiteY1827" fmla="*/ 735264 h 1560574"/>
                              <a:gd name="connsiteX1828" fmla="*/ 3203383 w 7772400"/>
                              <a:gd name="connsiteY1828" fmla="*/ 724344 h 1560574"/>
                              <a:gd name="connsiteX1829" fmla="*/ 556321 w 7772400"/>
                              <a:gd name="connsiteY1829" fmla="*/ 724344 h 1560574"/>
                              <a:gd name="connsiteX1830" fmla="*/ 561650 w 7772400"/>
                              <a:gd name="connsiteY1830" fmla="*/ 736444 h 1560574"/>
                              <a:gd name="connsiteX1831" fmla="*/ 550752 w 7772400"/>
                              <a:gd name="connsiteY1831" fmla="*/ 741275 h 1560574"/>
                              <a:gd name="connsiteX1832" fmla="*/ 561650 w 7772400"/>
                              <a:gd name="connsiteY1832" fmla="*/ 746121 h 1560574"/>
                              <a:gd name="connsiteX1833" fmla="*/ 556321 w 7772400"/>
                              <a:gd name="connsiteY1833" fmla="*/ 758206 h 1560574"/>
                              <a:gd name="connsiteX1834" fmla="*/ 531819 w 7772400"/>
                              <a:gd name="connsiteY1834" fmla="*/ 747302 h 1560574"/>
                              <a:gd name="connsiteX1835" fmla="*/ 534562 w 7772400"/>
                              <a:gd name="connsiteY1835" fmla="*/ 741275 h 1560574"/>
                              <a:gd name="connsiteX1836" fmla="*/ 531819 w 7772400"/>
                              <a:gd name="connsiteY1836" fmla="*/ 735264 h 1560574"/>
                              <a:gd name="connsiteX1837" fmla="*/ 556321 w 7772400"/>
                              <a:gd name="connsiteY1837" fmla="*/ 724344 h 1560574"/>
                              <a:gd name="connsiteX1838" fmla="*/ 18731 w 7772400"/>
                              <a:gd name="connsiteY1838" fmla="*/ 717898 h 1560574"/>
                              <a:gd name="connsiteX1839" fmla="*/ 28097 w 7772400"/>
                              <a:gd name="connsiteY1839" fmla="*/ 727248 h 1560574"/>
                              <a:gd name="connsiteX1840" fmla="*/ 14048 w 7772400"/>
                              <a:gd name="connsiteY1840" fmla="*/ 741275 h 1560574"/>
                              <a:gd name="connsiteX1841" fmla="*/ 28097 w 7772400"/>
                              <a:gd name="connsiteY1841" fmla="*/ 755316 h 1560574"/>
                              <a:gd name="connsiteX1842" fmla="*/ 18731 w 7772400"/>
                              <a:gd name="connsiteY1842" fmla="*/ 764683 h 1560574"/>
                              <a:gd name="connsiteX1843" fmla="*/ 0 w 7772400"/>
                              <a:gd name="connsiteY1843" fmla="*/ 745966 h 1560574"/>
                              <a:gd name="connsiteX1844" fmla="*/ 4683 w 7772400"/>
                              <a:gd name="connsiteY1844" fmla="*/ 741275 h 1560574"/>
                              <a:gd name="connsiteX1845" fmla="*/ 0 w 7772400"/>
                              <a:gd name="connsiteY1845" fmla="*/ 736599 h 1560574"/>
                              <a:gd name="connsiteX1846" fmla="*/ 5281749 w 7772400"/>
                              <a:gd name="connsiteY1846" fmla="*/ 712570 h 1560574"/>
                              <a:gd name="connsiteX1847" fmla="*/ 5299954 w 7772400"/>
                              <a:gd name="connsiteY1847" fmla="*/ 730759 h 1560574"/>
                              <a:gd name="connsiteX1848" fmla="*/ 5312830 w 7772400"/>
                              <a:gd name="connsiteY1848" fmla="*/ 717898 h 1560574"/>
                              <a:gd name="connsiteX1849" fmla="*/ 5322197 w 7772400"/>
                              <a:gd name="connsiteY1849" fmla="*/ 727248 h 1560574"/>
                              <a:gd name="connsiteX1850" fmla="*/ 5308139 w 7772400"/>
                              <a:gd name="connsiteY1850" fmla="*/ 741290 h 1560574"/>
                              <a:gd name="connsiteX1851" fmla="*/ 5322197 w 7772400"/>
                              <a:gd name="connsiteY1851" fmla="*/ 755316 h 1560574"/>
                              <a:gd name="connsiteX1852" fmla="*/ 5312830 w 7772400"/>
                              <a:gd name="connsiteY1852" fmla="*/ 764683 h 1560574"/>
                              <a:gd name="connsiteX1853" fmla="*/ 5299954 w 7772400"/>
                              <a:gd name="connsiteY1853" fmla="*/ 751821 h 1560574"/>
                              <a:gd name="connsiteX1854" fmla="*/ 5287077 w 7772400"/>
                              <a:gd name="connsiteY1854" fmla="*/ 764683 h 1560574"/>
                              <a:gd name="connsiteX1855" fmla="*/ 5277710 w 7772400"/>
                              <a:gd name="connsiteY1855" fmla="*/ 755316 h 1560574"/>
                              <a:gd name="connsiteX1856" fmla="*/ 5295278 w 7772400"/>
                              <a:gd name="connsiteY1856" fmla="*/ 737780 h 1560574"/>
                              <a:gd name="connsiteX1857" fmla="*/ 5294626 w 7772400"/>
                              <a:gd name="connsiteY1857" fmla="*/ 737128 h 1560574"/>
                              <a:gd name="connsiteX1858" fmla="*/ 5291115 w 7772400"/>
                              <a:gd name="connsiteY1858" fmla="*/ 740638 h 1560574"/>
                              <a:gd name="connsiteX1859" fmla="*/ 5272383 w 7772400"/>
                              <a:gd name="connsiteY1859" fmla="*/ 721921 h 1560574"/>
                              <a:gd name="connsiteX1860" fmla="*/ 2634692 w 7772400"/>
                              <a:gd name="connsiteY1860" fmla="*/ 712570 h 1560574"/>
                              <a:gd name="connsiteX1861" fmla="*/ 2652912 w 7772400"/>
                              <a:gd name="connsiteY1861" fmla="*/ 730759 h 1560574"/>
                              <a:gd name="connsiteX1862" fmla="*/ 2665789 w 7772400"/>
                              <a:gd name="connsiteY1862" fmla="*/ 717898 h 1560574"/>
                              <a:gd name="connsiteX1863" fmla="*/ 2675156 w 7772400"/>
                              <a:gd name="connsiteY1863" fmla="*/ 727248 h 1560574"/>
                              <a:gd name="connsiteX1864" fmla="*/ 2661114 w 7772400"/>
                              <a:gd name="connsiteY1864" fmla="*/ 741275 h 1560574"/>
                              <a:gd name="connsiteX1865" fmla="*/ 2675156 w 7772400"/>
                              <a:gd name="connsiteY1865" fmla="*/ 755316 h 1560574"/>
                              <a:gd name="connsiteX1866" fmla="*/ 2665789 w 7772400"/>
                              <a:gd name="connsiteY1866" fmla="*/ 764683 h 1560574"/>
                              <a:gd name="connsiteX1867" fmla="*/ 2652912 w 7772400"/>
                              <a:gd name="connsiteY1867" fmla="*/ 751806 h 1560574"/>
                              <a:gd name="connsiteX1868" fmla="*/ 2640020 w 7772400"/>
                              <a:gd name="connsiteY1868" fmla="*/ 764683 h 1560574"/>
                              <a:gd name="connsiteX1869" fmla="*/ 2630654 w 7772400"/>
                              <a:gd name="connsiteY1869" fmla="*/ 755316 h 1560574"/>
                              <a:gd name="connsiteX1870" fmla="*/ 2648222 w 7772400"/>
                              <a:gd name="connsiteY1870" fmla="*/ 737764 h 1560574"/>
                              <a:gd name="connsiteX1871" fmla="*/ 2647585 w 7772400"/>
                              <a:gd name="connsiteY1871" fmla="*/ 737128 h 1560574"/>
                              <a:gd name="connsiteX1872" fmla="*/ 2647569 w 7772400"/>
                              <a:gd name="connsiteY1872" fmla="*/ 737128 h 1560574"/>
                              <a:gd name="connsiteX1873" fmla="*/ 2644059 w 7772400"/>
                              <a:gd name="connsiteY1873" fmla="*/ 740638 h 1560574"/>
                              <a:gd name="connsiteX1874" fmla="*/ 2625326 w 7772400"/>
                              <a:gd name="connsiteY1874" fmla="*/ 721921 h 1560574"/>
                              <a:gd name="connsiteX1875" fmla="*/ 4692057 w 7772400"/>
                              <a:gd name="connsiteY1875" fmla="*/ 699413 h 1560574"/>
                              <a:gd name="connsiteX1876" fmla="*/ 4716506 w 7772400"/>
                              <a:gd name="connsiteY1876" fmla="*/ 709960 h 1560574"/>
                              <a:gd name="connsiteX1877" fmla="*/ 4711225 w 7772400"/>
                              <a:gd name="connsiteY1877" fmla="*/ 722107 h 1560574"/>
                              <a:gd name="connsiteX1878" fmla="*/ 4686838 w 7772400"/>
                              <a:gd name="connsiteY1878" fmla="*/ 711560 h 1560574"/>
                              <a:gd name="connsiteX1879" fmla="*/ 7339099 w 7772400"/>
                              <a:gd name="connsiteY1879" fmla="*/ 699382 h 1560574"/>
                              <a:gd name="connsiteX1880" fmla="*/ 7363547 w 7772400"/>
                              <a:gd name="connsiteY1880" fmla="*/ 709929 h 1560574"/>
                              <a:gd name="connsiteX1881" fmla="*/ 7358266 w 7772400"/>
                              <a:gd name="connsiteY1881" fmla="*/ 722076 h 1560574"/>
                              <a:gd name="connsiteX1882" fmla="*/ 7333864 w 7772400"/>
                              <a:gd name="connsiteY1882" fmla="*/ 711529 h 1560574"/>
                              <a:gd name="connsiteX1883" fmla="*/ 2045001 w 7772400"/>
                              <a:gd name="connsiteY1883" fmla="*/ 699382 h 1560574"/>
                              <a:gd name="connsiteX1884" fmla="*/ 2069450 w 7772400"/>
                              <a:gd name="connsiteY1884" fmla="*/ 709929 h 1560574"/>
                              <a:gd name="connsiteX1885" fmla="*/ 2064169 w 7772400"/>
                              <a:gd name="connsiteY1885" fmla="*/ 722076 h 1560574"/>
                              <a:gd name="connsiteX1886" fmla="*/ 2039766 w 7772400"/>
                              <a:gd name="connsiteY1886" fmla="*/ 711529 h 1560574"/>
                              <a:gd name="connsiteX1887" fmla="*/ 5923662 w 7772400"/>
                              <a:gd name="connsiteY1887" fmla="*/ 692610 h 1560574"/>
                              <a:gd name="connsiteX1888" fmla="*/ 5928881 w 7772400"/>
                              <a:gd name="connsiteY1888" fmla="*/ 704757 h 1560574"/>
                              <a:gd name="connsiteX1889" fmla="*/ 5904510 w 7772400"/>
                              <a:gd name="connsiteY1889" fmla="*/ 715226 h 1560574"/>
                              <a:gd name="connsiteX1890" fmla="*/ 5899244 w 7772400"/>
                              <a:gd name="connsiteY1890" fmla="*/ 703079 h 1560574"/>
                              <a:gd name="connsiteX1891" fmla="*/ 3276621 w 7772400"/>
                              <a:gd name="connsiteY1891" fmla="*/ 692610 h 1560574"/>
                              <a:gd name="connsiteX1892" fmla="*/ 3281856 w 7772400"/>
                              <a:gd name="connsiteY1892" fmla="*/ 704757 h 1560574"/>
                              <a:gd name="connsiteX1893" fmla="*/ 3257484 w 7772400"/>
                              <a:gd name="connsiteY1893" fmla="*/ 715226 h 1560574"/>
                              <a:gd name="connsiteX1894" fmla="*/ 3252203 w 7772400"/>
                              <a:gd name="connsiteY1894" fmla="*/ 703079 h 1560574"/>
                              <a:gd name="connsiteX1895" fmla="*/ 629566 w 7772400"/>
                              <a:gd name="connsiteY1895" fmla="*/ 692610 h 1560574"/>
                              <a:gd name="connsiteX1896" fmla="*/ 634793 w 7772400"/>
                              <a:gd name="connsiteY1896" fmla="*/ 704757 h 1560574"/>
                              <a:gd name="connsiteX1897" fmla="*/ 610420 w 7772400"/>
                              <a:gd name="connsiteY1897" fmla="*/ 715226 h 1560574"/>
                              <a:gd name="connsiteX1898" fmla="*/ 605142 w 7772400"/>
                              <a:gd name="connsiteY1898" fmla="*/ 703079 h 1560574"/>
                              <a:gd name="connsiteX1899" fmla="*/ 4618602 w 7772400"/>
                              <a:gd name="connsiteY1899" fmla="*/ 668363 h 1560574"/>
                              <a:gd name="connsiteX1900" fmla="*/ 4643129 w 7772400"/>
                              <a:gd name="connsiteY1900" fmla="*/ 678599 h 1560574"/>
                              <a:gd name="connsiteX1901" fmla="*/ 4638003 w 7772400"/>
                              <a:gd name="connsiteY1901" fmla="*/ 690808 h 1560574"/>
                              <a:gd name="connsiteX1902" fmla="*/ 4613539 w 7772400"/>
                              <a:gd name="connsiteY1902" fmla="*/ 680556 h 1560574"/>
                              <a:gd name="connsiteX1903" fmla="*/ 7265643 w 7772400"/>
                              <a:gd name="connsiteY1903" fmla="*/ 668332 h 1560574"/>
                              <a:gd name="connsiteX1904" fmla="*/ 7290170 w 7772400"/>
                              <a:gd name="connsiteY1904" fmla="*/ 678568 h 1560574"/>
                              <a:gd name="connsiteX1905" fmla="*/ 7285044 w 7772400"/>
                              <a:gd name="connsiteY1905" fmla="*/ 690777 h 1560574"/>
                              <a:gd name="connsiteX1906" fmla="*/ 7260564 w 7772400"/>
                              <a:gd name="connsiteY1906" fmla="*/ 680541 h 1560574"/>
                              <a:gd name="connsiteX1907" fmla="*/ 1971546 w 7772400"/>
                              <a:gd name="connsiteY1907" fmla="*/ 668332 h 1560574"/>
                              <a:gd name="connsiteX1908" fmla="*/ 1996072 w 7772400"/>
                              <a:gd name="connsiteY1908" fmla="*/ 678568 h 1560574"/>
                              <a:gd name="connsiteX1909" fmla="*/ 1990946 w 7772400"/>
                              <a:gd name="connsiteY1909" fmla="*/ 690777 h 1560574"/>
                              <a:gd name="connsiteX1910" fmla="*/ 1966482 w 7772400"/>
                              <a:gd name="connsiteY1910" fmla="*/ 680541 h 1560574"/>
                              <a:gd name="connsiteX1911" fmla="*/ 5997226 w 7772400"/>
                              <a:gd name="connsiteY1911" fmla="*/ 661777 h 1560574"/>
                              <a:gd name="connsiteX1912" fmla="*/ 6002290 w 7772400"/>
                              <a:gd name="connsiteY1912" fmla="*/ 673970 h 1560574"/>
                              <a:gd name="connsiteX1913" fmla="*/ 5977794 w 7772400"/>
                              <a:gd name="connsiteY1913" fmla="*/ 684160 h 1560574"/>
                              <a:gd name="connsiteX1914" fmla="*/ 5972668 w 7772400"/>
                              <a:gd name="connsiteY1914" fmla="*/ 671951 h 1560574"/>
                              <a:gd name="connsiteX1915" fmla="*/ 3350185 w 7772400"/>
                              <a:gd name="connsiteY1915" fmla="*/ 661777 h 1560574"/>
                              <a:gd name="connsiteX1916" fmla="*/ 3355249 w 7772400"/>
                              <a:gd name="connsiteY1916" fmla="*/ 673970 h 1560574"/>
                              <a:gd name="connsiteX1917" fmla="*/ 3330753 w 7772400"/>
                              <a:gd name="connsiteY1917" fmla="*/ 684160 h 1560574"/>
                              <a:gd name="connsiteX1918" fmla="*/ 3325627 w 7772400"/>
                              <a:gd name="connsiteY1918" fmla="*/ 671951 h 1560574"/>
                              <a:gd name="connsiteX1919" fmla="*/ 703124 w 7772400"/>
                              <a:gd name="connsiteY1919" fmla="*/ 661777 h 1560574"/>
                              <a:gd name="connsiteX1920" fmla="*/ 708195 w 7772400"/>
                              <a:gd name="connsiteY1920" fmla="*/ 673970 h 1560574"/>
                              <a:gd name="connsiteX1921" fmla="*/ 683694 w 7772400"/>
                              <a:gd name="connsiteY1921" fmla="*/ 684160 h 1560574"/>
                              <a:gd name="connsiteX1922" fmla="*/ 678571 w 7772400"/>
                              <a:gd name="connsiteY1922" fmla="*/ 671951 h 1560574"/>
                              <a:gd name="connsiteX1923" fmla="*/ 5369028 w 7772400"/>
                              <a:gd name="connsiteY1923" fmla="*/ 661746 h 1560574"/>
                              <a:gd name="connsiteX1924" fmla="*/ 5378395 w 7772400"/>
                              <a:gd name="connsiteY1924" fmla="*/ 671097 h 1560574"/>
                              <a:gd name="connsiteX1925" fmla="*/ 5359662 w 7772400"/>
                              <a:gd name="connsiteY1925" fmla="*/ 689814 h 1560574"/>
                              <a:gd name="connsiteX1926" fmla="*/ 5350296 w 7772400"/>
                              <a:gd name="connsiteY1926" fmla="*/ 680463 h 1560574"/>
                              <a:gd name="connsiteX1927" fmla="*/ 2721987 w 7772400"/>
                              <a:gd name="connsiteY1927" fmla="*/ 661746 h 1560574"/>
                              <a:gd name="connsiteX1928" fmla="*/ 2731354 w 7772400"/>
                              <a:gd name="connsiteY1928" fmla="*/ 671097 h 1560574"/>
                              <a:gd name="connsiteX1929" fmla="*/ 2712621 w 7772400"/>
                              <a:gd name="connsiteY1929" fmla="*/ 689814 h 1560574"/>
                              <a:gd name="connsiteX1930" fmla="*/ 2703255 w 7772400"/>
                              <a:gd name="connsiteY1930" fmla="*/ 680463 h 1560574"/>
                              <a:gd name="connsiteX1931" fmla="*/ 74929 w 7772400"/>
                              <a:gd name="connsiteY1931" fmla="*/ 661746 h 1560574"/>
                              <a:gd name="connsiteX1932" fmla="*/ 84296 w 7772400"/>
                              <a:gd name="connsiteY1932" fmla="*/ 671097 h 1560574"/>
                              <a:gd name="connsiteX1933" fmla="*/ 65563 w 7772400"/>
                              <a:gd name="connsiteY1933" fmla="*/ 689814 h 1560574"/>
                              <a:gd name="connsiteX1934" fmla="*/ 56197 w 7772400"/>
                              <a:gd name="connsiteY1934" fmla="*/ 680463 h 1560574"/>
                              <a:gd name="connsiteX1935" fmla="*/ 5225551 w 7772400"/>
                              <a:gd name="connsiteY1935" fmla="*/ 656418 h 1560574"/>
                              <a:gd name="connsiteX1936" fmla="*/ 5244284 w 7772400"/>
                              <a:gd name="connsiteY1936" fmla="*/ 675135 h 1560574"/>
                              <a:gd name="connsiteX1937" fmla="*/ 5234917 w 7772400"/>
                              <a:gd name="connsiteY1937" fmla="*/ 684486 h 1560574"/>
                              <a:gd name="connsiteX1938" fmla="*/ 5216185 w 7772400"/>
                              <a:gd name="connsiteY1938" fmla="*/ 665784 h 1560574"/>
                              <a:gd name="connsiteX1939" fmla="*/ 2578494 w 7772400"/>
                              <a:gd name="connsiteY1939" fmla="*/ 656418 h 1560574"/>
                              <a:gd name="connsiteX1940" fmla="*/ 2597227 w 7772400"/>
                              <a:gd name="connsiteY1940" fmla="*/ 675135 h 1560574"/>
                              <a:gd name="connsiteX1941" fmla="*/ 2587861 w 7772400"/>
                              <a:gd name="connsiteY1941" fmla="*/ 684486 h 1560574"/>
                              <a:gd name="connsiteX1942" fmla="*/ 2569128 w 7772400"/>
                              <a:gd name="connsiteY1942" fmla="*/ 665784 h 1560574"/>
                              <a:gd name="connsiteX1943" fmla="*/ 7191846 w 7772400"/>
                              <a:gd name="connsiteY1943" fmla="*/ 638167 h 1560574"/>
                              <a:gd name="connsiteX1944" fmla="*/ 7216482 w 7772400"/>
                              <a:gd name="connsiteY1944" fmla="*/ 648123 h 1560574"/>
                              <a:gd name="connsiteX1945" fmla="*/ 7211464 w 7772400"/>
                              <a:gd name="connsiteY1945" fmla="*/ 660379 h 1560574"/>
                              <a:gd name="connsiteX1946" fmla="*/ 7186876 w 7772400"/>
                              <a:gd name="connsiteY1946" fmla="*/ 650422 h 1560574"/>
                              <a:gd name="connsiteX1947" fmla="*/ 4544837 w 7772400"/>
                              <a:gd name="connsiteY1947" fmla="*/ 638167 h 1560574"/>
                              <a:gd name="connsiteX1948" fmla="*/ 4569472 w 7772400"/>
                              <a:gd name="connsiteY1948" fmla="*/ 648123 h 1560574"/>
                              <a:gd name="connsiteX1949" fmla="*/ 4564455 w 7772400"/>
                              <a:gd name="connsiteY1949" fmla="*/ 660379 h 1560574"/>
                              <a:gd name="connsiteX1950" fmla="*/ 4539866 w 7772400"/>
                              <a:gd name="connsiteY1950" fmla="*/ 650422 h 1560574"/>
                              <a:gd name="connsiteX1951" fmla="*/ 1897749 w 7772400"/>
                              <a:gd name="connsiteY1951" fmla="*/ 638167 h 1560574"/>
                              <a:gd name="connsiteX1952" fmla="*/ 1922384 w 7772400"/>
                              <a:gd name="connsiteY1952" fmla="*/ 648123 h 1560574"/>
                              <a:gd name="connsiteX1953" fmla="*/ 1917367 w 7772400"/>
                              <a:gd name="connsiteY1953" fmla="*/ 660379 h 1560574"/>
                              <a:gd name="connsiteX1954" fmla="*/ 1892794 w 7772400"/>
                              <a:gd name="connsiteY1954" fmla="*/ 650422 h 1560574"/>
                              <a:gd name="connsiteX1955" fmla="*/ 6071054 w 7772400"/>
                              <a:gd name="connsiteY1955" fmla="*/ 631736 h 1560574"/>
                              <a:gd name="connsiteX1956" fmla="*/ 6075978 w 7772400"/>
                              <a:gd name="connsiteY1956" fmla="*/ 644038 h 1560574"/>
                              <a:gd name="connsiteX1957" fmla="*/ 6051405 w 7772400"/>
                              <a:gd name="connsiteY1957" fmla="*/ 653917 h 1560574"/>
                              <a:gd name="connsiteX1958" fmla="*/ 6046434 w 7772400"/>
                              <a:gd name="connsiteY1958" fmla="*/ 641662 h 1560574"/>
                              <a:gd name="connsiteX1959" fmla="*/ 3424028 w 7772400"/>
                              <a:gd name="connsiteY1959" fmla="*/ 631736 h 1560574"/>
                              <a:gd name="connsiteX1960" fmla="*/ 3428937 w 7772400"/>
                              <a:gd name="connsiteY1960" fmla="*/ 644038 h 1560574"/>
                              <a:gd name="connsiteX1961" fmla="*/ 3404364 w 7772400"/>
                              <a:gd name="connsiteY1961" fmla="*/ 653917 h 1560574"/>
                              <a:gd name="connsiteX1962" fmla="*/ 3399393 w 7772400"/>
                              <a:gd name="connsiteY1962" fmla="*/ 641662 h 1560574"/>
                              <a:gd name="connsiteX1963" fmla="*/ 776964 w 7772400"/>
                              <a:gd name="connsiteY1963" fmla="*/ 631736 h 1560574"/>
                              <a:gd name="connsiteX1964" fmla="*/ 781880 w 7772400"/>
                              <a:gd name="connsiteY1964" fmla="*/ 644038 h 1560574"/>
                              <a:gd name="connsiteX1965" fmla="*/ 757299 w 7772400"/>
                              <a:gd name="connsiteY1965" fmla="*/ 653917 h 1560574"/>
                              <a:gd name="connsiteX1966" fmla="*/ 752332 w 7772400"/>
                              <a:gd name="connsiteY1966" fmla="*/ 641662 h 1560574"/>
                              <a:gd name="connsiteX1967" fmla="*/ 7117692 w 7772400"/>
                              <a:gd name="connsiteY1967" fmla="*/ 608887 h 1560574"/>
                              <a:gd name="connsiteX1968" fmla="*/ 7142436 w 7772400"/>
                              <a:gd name="connsiteY1968" fmla="*/ 618549 h 1560574"/>
                              <a:gd name="connsiteX1969" fmla="*/ 7137575 w 7772400"/>
                              <a:gd name="connsiteY1969" fmla="*/ 630851 h 1560574"/>
                              <a:gd name="connsiteX1970" fmla="*/ 7112877 w 7772400"/>
                              <a:gd name="connsiteY1970" fmla="*/ 621236 h 1560574"/>
                              <a:gd name="connsiteX1971" fmla="*/ 4470683 w 7772400"/>
                              <a:gd name="connsiteY1971" fmla="*/ 608887 h 1560574"/>
                              <a:gd name="connsiteX1972" fmla="*/ 4495426 w 7772400"/>
                              <a:gd name="connsiteY1972" fmla="*/ 618549 h 1560574"/>
                              <a:gd name="connsiteX1973" fmla="*/ 4490565 w 7772400"/>
                              <a:gd name="connsiteY1973" fmla="*/ 630851 h 1560574"/>
                              <a:gd name="connsiteX1974" fmla="*/ 4465883 w 7772400"/>
                              <a:gd name="connsiteY1974" fmla="*/ 621236 h 1560574"/>
                              <a:gd name="connsiteX1975" fmla="*/ 1823595 w 7772400"/>
                              <a:gd name="connsiteY1975" fmla="*/ 608887 h 1560574"/>
                              <a:gd name="connsiteX1976" fmla="*/ 1848339 w 7772400"/>
                              <a:gd name="connsiteY1976" fmla="*/ 618549 h 1560574"/>
                              <a:gd name="connsiteX1977" fmla="*/ 1843477 w 7772400"/>
                              <a:gd name="connsiteY1977" fmla="*/ 630851 h 1560574"/>
                              <a:gd name="connsiteX1978" fmla="*/ 1818795 w 7772400"/>
                              <a:gd name="connsiteY1978" fmla="*/ 621236 h 1560574"/>
                              <a:gd name="connsiteX1979" fmla="*/ 5425242 w 7772400"/>
                              <a:gd name="connsiteY1979" fmla="*/ 605579 h 1560574"/>
                              <a:gd name="connsiteX1980" fmla="*/ 5434609 w 7772400"/>
                              <a:gd name="connsiteY1980" fmla="*/ 614929 h 1560574"/>
                              <a:gd name="connsiteX1981" fmla="*/ 5415860 w 7772400"/>
                              <a:gd name="connsiteY1981" fmla="*/ 633678 h 1560574"/>
                              <a:gd name="connsiteX1982" fmla="*/ 5406494 w 7772400"/>
                              <a:gd name="connsiteY1982" fmla="*/ 624311 h 1560574"/>
                              <a:gd name="connsiteX1983" fmla="*/ 2778217 w 7772400"/>
                              <a:gd name="connsiteY1983" fmla="*/ 605579 h 1560574"/>
                              <a:gd name="connsiteX1984" fmla="*/ 2787583 w 7772400"/>
                              <a:gd name="connsiteY1984" fmla="*/ 614929 h 1560574"/>
                              <a:gd name="connsiteX1985" fmla="*/ 2768819 w 7772400"/>
                              <a:gd name="connsiteY1985" fmla="*/ 633678 h 1560574"/>
                              <a:gd name="connsiteX1986" fmla="*/ 2759453 w 7772400"/>
                              <a:gd name="connsiteY1986" fmla="*/ 624311 h 1560574"/>
                              <a:gd name="connsiteX1987" fmla="*/ 131149 w 7772400"/>
                              <a:gd name="connsiteY1987" fmla="*/ 605579 h 1560574"/>
                              <a:gd name="connsiteX1988" fmla="*/ 140515 w 7772400"/>
                              <a:gd name="connsiteY1988" fmla="*/ 614929 h 1560574"/>
                              <a:gd name="connsiteX1989" fmla="*/ 121758 w 7772400"/>
                              <a:gd name="connsiteY1989" fmla="*/ 633678 h 1560574"/>
                              <a:gd name="connsiteX1990" fmla="*/ 112391 w 7772400"/>
                              <a:gd name="connsiteY1990" fmla="*/ 624311 h 1560574"/>
                              <a:gd name="connsiteX1991" fmla="*/ 6145317 w 7772400"/>
                              <a:gd name="connsiteY1991" fmla="*/ 602705 h 1560574"/>
                              <a:gd name="connsiteX1992" fmla="*/ 6150070 w 7772400"/>
                              <a:gd name="connsiteY1992" fmla="*/ 615069 h 1560574"/>
                              <a:gd name="connsiteX1993" fmla="*/ 6125341 w 7772400"/>
                              <a:gd name="connsiteY1993" fmla="*/ 624622 h 1560574"/>
                              <a:gd name="connsiteX1994" fmla="*/ 6120526 w 7772400"/>
                              <a:gd name="connsiteY1994" fmla="*/ 612273 h 1560574"/>
                              <a:gd name="connsiteX1995" fmla="*/ 3498260 w 7772400"/>
                              <a:gd name="connsiteY1995" fmla="*/ 602705 h 1560574"/>
                              <a:gd name="connsiteX1996" fmla="*/ 3503013 w 7772400"/>
                              <a:gd name="connsiteY1996" fmla="*/ 615069 h 1560574"/>
                              <a:gd name="connsiteX1997" fmla="*/ 3478285 w 7772400"/>
                              <a:gd name="connsiteY1997" fmla="*/ 624622 h 1560574"/>
                              <a:gd name="connsiteX1998" fmla="*/ 3473469 w 7772400"/>
                              <a:gd name="connsiteY1998" fmla="*/ 612273 h 1560574"/>
                              <a:gd name="connsiteX1999" fmla="*/ 851219 w 7772400"/>
                              <a:gd name="connsiteY1999" fmla="*/ 602705 h 1560574"/>
                              <a:gd name="connsiteX2000" fmla="*/ 851221 w 7772400"/>
                              <a:gd name="connsiteY2000" fmla="*/ 602705 h 1560574"/>
                              <a:gd name="connsiteX2001" fmla="*/ 855981 w 7772400"/>
                              <a:gd name="connsiteY2001" fmla="*/ 615069 h 1560574"/>
                              <a:gd name="connsiteX2002" fmla="*/ 831247 w 7772400"/>
                              <a:gd name="connsiteY2002" fmla="*/ 624622 h 1560574"/>
                              <a:gd name="connsiteX2003" fmla="*/ 826435 w 7772400"/>
                              <a:gd name="connsiteY2003" fmla="*/ 612273 h 1560574"/>
                              <a:gd name="connsiteX2004" fmla="*/ 6668574 w 7772400"/>
                              <a:gd name="connsiteY2004" fmla="*/ 601462 h 1560574"/>
                              <a:gd name="connsiteX2005" fmla="*/ 6669086 w 7772400"/>
                              <a:gd name="connsiteY2005" fmla="*/ 614696 h 1560574"/>
                              <a:gd name="connsiteX2006" fmla="*/ 6642494 w 7772400"/>
                              <a:gd name="connsiteY2006" fmla="*/ 615395 h 1560574"/>
                              <a:gd name="connsiteX2007" fmla="*/ 6642277 w 7772400"/>
                              <a:gd name="connsiteY2007" fmla="*/ 602162 h 1560574"/>
                              <a:gd name="connsiteX2008" fmla="*/ 6668574 w 7772400"/>
                              <a:gd name="connsiteY2008" fmla="*/ 601462 h 1560574"/>
                              <a:gd name="connsiteX2009" fmla="*/ 4021533 w 7772400"/>
                              <a:gd name="connsiteY2009" fmla="*/ 601462 h 1560574"/>
                              <a:gd name="connsiteX2010" fmla="*/ 4022061 w 7772400"/>
                              <a:gd name="connsiteY2010" fmla="*/ 614696 h 1560574"/>
                              <a:gd name="connsiteX2011" fmla="*/ 3995453 w 7772400"/>
                              <a:gd name="connsiteY2011" fmla="*/ 615395 h 1560574"/>
                              <a:gd name="connsiteX2012" fmla="*/ 3995251 w 7772400"/>
                              <a:gd name="connsiteY2012" fmla="*/ 602162 h 1560574"/>
                              <a:gd name="connsiteX2013" fmla="*/ 4021533 w 7772400"/>
                              <a:gd name="connsiteY2013" fmla="*/ 601462 h 1560574"/>
                              <a:gd name="connsiteX2014" fmla="*/ 1374500 w 7772400"/>
                              <a:gd name="connsiteY2014" fmla="*/ 601462 h 1560574"/>
                              <a:gd name="connsiteX2015" fmla="*/ 1375017 w 7772400"/>
                              <a:gd name="connsiteY2015" fmla="*/ 614696 h 1560574"/>
                              <a:gd name="connsiteX2016" fmla="*/ 1348420 w 7772400"/>
                              <a:gd name="connsiteY2016" fmla="*/ 615395 h 1560574"/>
                              <a:gd name="connsiteX2017" fmla="*/ 1348213 w 7772400"/>
                              <a:gd name="connsiteY2017" fmla="*/ 602162 h 1560574"/>
                              <a:gd name="connsiteX2018" fmla="*/ 1374500 w 7772400"/>
                              <a:gd name="connsiteY2018" fmla="*/ 601462 h 1560574"/>
                              <a:gd name="connsiteX2019" fmla="*/ 6563292 w 7772400"/>
                              <a:gd name="connsiteY2019" fmla="*/ 600794 h 1560574"/>
                              <a:gd name="connsiteX2020" fmla="*/ 6589604 w 7772400"/>
                              <a:gd name="connsiteY2020" fmla="*/ 601820 h 1560574"/>
                              <a:gd name="connsiteX2021" fmla="*/ 6589247 w 7772400"/>
                              <a:gd name="connsiteY2021" fmla="*/ 615069 h 1560574"/>
                              <a:gd name="connsiteX2022" fmla="*/ 6562624 w 7772400"/>
                              <a:gd name="connsiteY2022" fmla="*/ 614028 h 1560574"/>
                              <a:gd name="connsiteX2023" fmla="*/ 3916251 w 7772400"/>
                              <a:gd name="connsiteY2023" fmla="*/ 600794 h 1560574"/>
                              <a:gd name="connsiteX2024" fmla="*/ 3942564 w 7772400"/>
                              <a:gd name="connsiteY2024" fmla="*/ 601820 h 1560574"/>
                              <a:gd name="connsiteX2025" fmla="*/ 3942206 w 7772400"/>
                              <a:gd name="connsiteY2025" fmla="*/ 615069 h 1560574"/>
                              <a:gd name="connsiteX2026" fmla="*/ 3915583 w 7772400"/>
                              <a:gd name="connsiteY2026" fmla="*/ 614028 h 1560574"/>
                              <a:gd name="connsiteX2027" fmla="*/ 1269196 w 7772400"/>
                              <a:gd name="connsiteY2027" fmla="*/ 600794 h 1560574"/>
                              <a:gd name="connsiteX2028" fmla="*/ 1295510 w 7772400"/>
                              <a:gd name="connsiteY2028" fmla="*/ 601820 h 1560574"/>
                              <a:gd name="connsiteX2029" fmla="*/ 1295147 w 7772400"/>
                              <a:gd name="connsiteY2029" fmla="*/ 615069 h 1560574"/>
                              <a:gd name="connsiteX2030" fmla="*/ 1268523 w 7772400"/>
                              <a:gd name="connsiteY2030" fmla="*/ 614028 h 1560574"/>
                              <a:gd name="connsiteX2031" fmla="*/ 5169368 w 7772400"/>
                              <a:gd name="connsiteY2031" fmla="*/ 600282 h 1560574"/>
                              <a:gd name="connsiteX2032" fmla="*/ 5188101 w 7772400"/>
                              <a:gd name="connsiteY2032" fmla="*/ 618999 h 1560574"/>
                              <a:gd name="connsiteX2033" fmla="*/ 5178735 w 7772400"/>
                              <a:gd name="connsiteY2033" fmla="*/ 628350 h 1560574"/>
                              <a:gd name="connsiteX2034" fmla="*/ 5160002 w 7772400"/>
                              <a:gd name="connsiteY2034" fmla="*/ 609633 h 1560574"/>
                              <a:gd name="connsiteX2035" fmla="*/ 2522296 w 7772400"/>
                              <a:gd name="connsiteY2035" fmla="*/ 600282 h 1560574"/>
                              <a:gd name="connsiteX2036" fmla="*/ 2541029 w 7772400"/>
                              <a:gd name="connsiteY2036" fmla="*/ 618999 h 1560574"/>
                              <a:gd name="connsiteX2037" fmla="*/ 2531663 w 7772400"/>
                              <a:gd name="connsiteY2037" fmla="*/ 628350 h 1560574"/>
                              <a:gd name="connsiteX2038" fmla="*/ 2512930 w 7772400"/>
                              <a:gd name="connsiteY2038" fmla="*/ 609633 h 1560574"/>
                              <a:gd name="connsiteX2039" fmla="*/ 1453309 w 7772400"/>
                              <a:gd name="connsiteY2039" fmla="*/ 595933 h 1560574"/>
                              <a:gd name="connsiteX2040" fmla="*/ 1454654 w 7772400"/>
                              <a:gd name="connsiteY2040" fmla="*/ 609120 h 1560574"/>
                              <a:gd name="connsiteX2041" fmla="*/ 1428161 w 7772400"/>
                              <a:gd name="connsiteY2041" fmla="*/ 611574 h 1560574"/>
                              <a:gd name="connsiteX2042" fmla="*/ 1427074 w 7772400"/>
                              <a:gd name="connsiteY2042" fmla="*/ 598387 h 1560574"/>
                              <a:gd name="connsiteX2043" fmla="*/ 1453309 w 7772400"/>
                              <a:gd name="connsiteY2043" fmla="*/ 595933 h 1560574"/>
                              <a:gd name="connsiteX2044" fmla="*/ 6747404 w 7772400"/>
                              <a:gd name="connsiteY2044" fmla="*/ 595901 h 1560574"/>
                              <a:gd name="connsiteX2045" fmla="*/ 6748755 w 7772400"/>
                              <a:gd name="connsiteY2045" fmla="*/ 609089 h 1560574"/>
                              <a:gd name="connsiteX2046" fmla="*/ 6722255 w 7772400"/>
                              <a:gd name="connsiteY2046" fmla="*/ 611543 h 1560574"/>
                              <a:gd name="connsiteX2047" fmla="*/ 6721168 w 7772400"/>
                              <a:gd name="connsiteY2047" fmla="*/ 598371 h 1560574"/>
                              <a:gd name="connsiteX2048" fmla="*/ 6747404 w 7772400"/>
                              <a:gd name="connsiteY2048" fmla="*/ 595901 h 1560574"/>
                              <a:gd name="connsiteX2049" fmla="*/ 4100362 w 7772400"/>
                              <a:gd name="connsiteY2049" fmla="*/ 595901 h 1560574"/>
                              <a:gd name="connsiteX2050" fmla="*/ 4101714 w 7772400"/>
                              <a:gd name="connsiteY2050" fmla="*/ 609089 h 1560574"/>
                              <a:gd name="connsiteX2051" fmla="*/ 4075214 w 7772400"/>
                              <a:gd name="connsiteY2051" fmla="*/ 611543 h 1560574"/>
                              <a:gd name="connsiteX2052" fmla="*/ 4074127 w 7772400"/>
                              <a:gd name="connsiteY2052" fmla="*/ 598371 h 1560574"/>
                              <a:gd name="connsiteX2053" fmla="*/ 4100362 w 7772400"/>
                              <a:gd name="connsiteY2053" fmla="*/ 595901 h 1560574"/>
                              <a:gd name="connsiteX2054" fmla="*/ 6484540 w 7772400"/>
                              <a:gd name="connsiteY2054" fmla="*/ 594286 h 1560574"/>
                              <a:gd name="connsiteX2055" fmla="*/ 6510744 w 7772400"/>
                              <a:gd name="connsiteY2055" fmla="*/ 597020 h 1560574"/>
                              <a:gd name="connsiteX2056" fmla="*/ 6509501 w 7772400"/>
                              <a:gd name="connsiteY2056" fmla="*/ 610208 h 1560574"/>
                              <a:gd name="connsiteX2057" fmla="*/ 6483033 w 7772400"/>
                              <a:gd name="connsiteY2057" fmla="*/ 607411 h 1560574"/>
                              <a:gd name="connsiteX2058" fmla="*/ 3837499 w 7772400"/>
                              <a:gd name="connsiteY2058" fmla="*/ 594286 h 1560574"/>
                              <a:gd name="connsiteX2059" fmla="*/ 3863703 w 7772400"/>
                              <a:gd name="connsiteY2059" fmla="*/ 597020 h 1560574"/>
                              <a:gd name="connsiteX2060" fmla="*/ 3862460 w 7772400"/>
                              <a:gd name="connsiteY2060" fmla="*/ 610208 h 1560574"/>
                              <a:gd name="connsiteX2061" fmla="*/ 3836008 w 7772400"/>
                              <a:gd name="connsiteY2061" fmla="*/ 607411 h 1560574"/>
                              <a:gd name="connsiteX2062" fmla="*/ 1190467 w 7772400"/>
                              <a:gd name="connsiteY2062" fmla="*/ 594286 h 1560574"/>
                              <a:gd name="connsiteX2063" fmla="*/ 1216676 w 7772400"/>
                              <a:gd name="connsiteY2063" fmla="*/ 597020 h 1560574"/>
                              <a:gd name="connsiteX2064" fmla="*/ 1215433 w 7772400"/>
                              <a:gd name="connsiteY2064" fmla="*/ 610208 h 1560574"/>
                              <a:gd name="connsiteX2065" fmla="*/ 1188965 w 7772400"/>
                              <a:gd name="connsiteY2065" fmla="*/ 607411 h 1560574"/>
                              <a:gd name="connsiteX2066" fmla="*/ 6825643 w 7772400"/>
                              <a:gd name="connsiteY2066" fmla="*/ 585153 h 1560574"/>
                              <a:gd name="connsiteX2067" fmla="*/ 6827926 w 7772400"/>
                              <a:gd name="connsiteY2067" fmla="*/ 598185 h 1560574"/>
                              <a:gd name="connsiteX2068" fmla="*/ 6801582 w 7772400"/>
                              <a:gd name="connsiteY2068" fmla="*/ 602394 h 1560574"/>
                              <a:gd name="connsiteX2069" fmla="*/ 6799672 w 7772400"/>
                              <a:gd name="connsiteY2069" fmla="*/ 589316 h 1560574"/>
                              <a:gd name="connsiteX2070" fmla="*/ 6825643 w 7772400"/>
                              <a:gd name="connsiteY2070" fmla="*/ 585153 h 1560574"/>
                              <a:gd name="connsiteX2071" fmla="*/ 4178617 w 7772400"/>
                              <a:gd name="connsiteY2071" fmla="*/ 585153 h 1560574"/>
                              <a:gd name="connsiteX2072" fmla="*/ 4180885 w 7772400"/>
                              <a:gd name="connsiteY2072" fmla="*/ 598185 h 1560574"/>
                              <a:gd name="connsiteX2073" fmla="*/ 4154541 w 7772400"/>
                              <a:gd name="connsiteY2073" fmla="*/ 602394 h 1560574"/>
                              <a:gd name="connsiteX2074" fmla="*/ 4152630 w 7772400"/>
                              <a:gd name="connsiteY2074" fmla="*/ 589316 h 1560574"/>
                              <a:gd name="connsiteX2075" fmla="*/ 4178617 w 7772400"/>
                              <a:gd name="connsiteY2075" fmla="*/ 585153 h 1560574"/>
                              <a:gd name="connsiteX2076" fmla="*/ 1531550 w 7772400"/>
                              <a:gd name="connsiteY2076" fmla="*/ 585153 h 1560574"/>
                              <a:gd name="connsiteX2077" fmla="*/ 1533825 w 7772400"/>
                              <a:gd name="connsiteY2077" fmla="*/ 598185 h 1560574"/>
                              <a:gd name="connsiteX2078" fmla="*/ 1507486 w 7772400"/>
                              <a:gd name="connsiteY2078" fmla="*/ 602394 h 1560574"/>
                              <a:gd name="connsiteX2079" fmla="*/ 1505572 w 7772400"/>
                              <a:gd name="connsiteY2079" fmla="*/ 589316 h 1560574"/>
                              <a:gd name="connsiteX2080" fmla="*/ 1531550 w 7772400"/>
                              <a:gd name="connsiteY2080" fmla="*/ 585153 h 1560574"/>
                              <a:gd name="connsiteX2081" fmla="*/ 6406472 w 7772400"/>
                              <a:gd name="connsiteY2081" fmla="*/ 582512 h 1560574"/>
                              <a:gd name="connsiteX2082" fmla="*/ 6432396 w 7772400"/>
                              <a:gd name="connsiteY2082" fmla="*/ 587017 h 1560574"/>
                              <a:gd name="connsiteX2083" fmla="*/ 6430283 w 7772400"/>
                              <a:gd name="connsiteY2083" fmla="*/ 600096 h 1560574"/>
                              <a:gd name="connsiteX2084" fmla="*/ 6404048 w 7772400"/>
                              <a:gd name="connsiteY2084" fmla="*/ 595545 h 1560574"/>
                              <a:gd name="connsiteX2085" fmla="*/ 3759415 w 7772400"/>
                              <a:gd name="connsiteY2085" fmla="*/ 582512 h 1560574"/>
                              <a:gd name="connsiteX2086" fmla="*/ 3785339 w 7772400"/>
                              <a:gd name="connsiteY2086" fmla="*/ 587017 h 1560574"/>
                              <a:gd name="connsiteX2087" fmla="*/ 3783227 w 7772400"/>
                              <a:gd name="connsiteY2087" fmla="*/ 600096 h 1560574"/>
                              <a:gd name="connsiteX2088" fmla="*/ 3756992 w 7772400"/>
                              <a:gd name="connsiteY2088" fmla="*/ 595545 h 1560574"/>
                              <a:gd name="connsiteX2089" fmla="*/ 1112408 w 7772400"/>
                              <a:gd name="connsiteY2089" fmla="*/ 582512 h 1560574"/>
                              <a:gd name="connsiteX2090" fmla="*/ 1138333 w 7772400"/>
                              <a:gd name="connsiteY2090" fmla="*/ 587017 h 1560574"/>
                              <a:gd name="connsiteX2091" fmla="*/ 1138331 w 7772400"/>
                              <a:gd name="connsiteY2091" fmla="*/ 587017 h 1560574"/>
                              <a:gd name="connsiteX2092" fmla="*/ 1136211 w 7772400"/>
                              <a:gd name="connsiteY2092" fmla="*/ 600096 h 1560574"/>
                              <a:gd name="connsiteX2093" fmla="*/ 1109976 w 7772400"/>
                              <a:gd name="connsiteY2093" fmla="*/ 595545 h 1560574"/>
                              <a:gd name="connsiteX2094" fmla="*/ 7043135 w 7772400"/>
                              <a:gd name="connsiteY2094" fmla="*/ 580648 h 1560574"/>
                              <a:gd name="connsiteX2095" fmla="*/ 7068049 w 7772400"/>
                              <a:gd name="connsiteY2095" fmla="*/ 589937 h 1560574"/>
                              <a:gd name="connsiteX2096" fmla="*/ 7063389 w 7772400"/>
                              <a:gd name="connsiteY2096" fmla="*/ 602348 h 1560574"/>
                              <a:gd name="connsiteX2097" fmla="*/ 7038521 w 7772400"/>
                              <a:gd name="connsiteY2097" fmla="*/ 593059 h 1560574"/>
                              <a:gd name="connsiteX2098" fmla="*/ 4396094 w 7772400"/>
                              <a:gd name="connsiteY2098" fmla="*/ 580648 h 1560574"/>
                              <a:gd name="connsiteX2099" fmla="*/ 4421008 w 7772400"/>
                              <a:gd name="connsiteY2099" fmla="*/ 589937 h 1560574"/>
                              <a:gd name="connsiteX2100" fmla="*/ 4416364 w 7772400"/>
                              <a:gd name="connsiteY2100" fmla="*/ 602348 h 1560574"/>
                              <a:gd name="connsiteX2101" fmla="*/ 4391496 w 7772400"/>
                              <a:gd name="connsiteY2101" fmla="*/ 593059 h 1560574"/>
                              <a:gd name="connsiteX2102" fmla="*/ 1749037 w 7772400"/>
                              <a:gd name="connsiteY2102" fmla="*/ 580648 h 1560574"/>
                              <a:gd name="connsiteX2103" fmla="*/ 1773952 w 7772400"/>
                              <a:gd name="connsiteY2103" fmla="*/ 589937 h 1560574"/>
                              <a:gd name="connsiteX2104" fmla="*/ 1769292 w 7772400"/>
                              <a:gd name="connsiteY2104" fmla="*/ 602348 h 1560574"/>
                              <a:gd name="connsiteX2105" fmla="*/ 1744439 w 7772400"/>
                              <a:gd name="connsiteY2105" fmla="*/ 593059 h 1560574"/>
                              <a:gd name="connsiteX2106" fmla="*/ 6219983 w 7772400"/>
                              <a:gd name="connsiteY2106" fmla="*/ 574746 h 1560574"/>
                              <a:gd name="connsiteX2107" fmla="*/ 6224488 w 7772400"/>
                              <a:gd name="connsiteY2107" fmla="*/ 587203 h 1560574"/>
                              <a:gd name="connsiteX2108" fmla="*/ 6199651 w 7772400"/>
                              <a:gd name="connsiteY2108" fmla="*/ 596321 h 1560574"/>
                              <a:gd name="connsiteX2109" fmla="*/ 6195038 w 7772400"/>
                              <a:gd name="connsiteY2109" fmla="*/ 583910 h 1560574"/>
                              <a:gd name="connsiteX2110" fmla="*/ 6219983 w 7772400"/>
                              <a:gd name="connsiteY2110" fmla="*/ 574746 h 1560574"/>
                              <a:gd name="connsiteX2111" fmla="*/ 925889 w 7772400"/>
                              <a:gd name="connsiteY2111" fmla="*/ 574746 h 1560574"/>
                              <a:gd name="connsiteX2112" fmla="*/ 930392 w 7772400"/>
                              <a:gd name="connsiteY2112" fmla="*/ 587203 h 1560574"/>
                              <a:gd name="connsiteX2113" fmla="*/ 905553 w 7772400"/>
                              <a:gd name="connsiteY2113" fmla="*/ 596321 h 1560574"/>
                              <a:gd name="connsiteX2114" fmla="*/ 900946 w 7772400"/>
                              <a:gd name="connsiteY2114" fmla="*/ 583910 h 1560574"/>
                              <a:gd name="connsiteX2115" fmla="*/ 925889 w 7772400"/>
                              <a:gd name="connsiteY2115" fmla="*/ 574746 h 1560574"/>
                              <a:gd name="connsiteX2116" fmla="*/ 3572973 w 7772400"/>
                              <a:gd name="connsiteY2116" fmla="*/ 574715 h 1560574"/>
                              <a:gd name="connsiteX2117" fmla="*/ 3577478 w 7772400"/>
                              <a:gd name="connsiteY2117" fmla="*/ 587172 h 1560574"/>
                              <a:gd name="connsiteX2118" fmla="*/ 3552641 w 7772400"/>
                              <a:gd name="connsiteY2118" fmla="*/ 596290 h 1560574"/>
                              <a:gd name="connsiteX2119" fmla="*/ 3548028 w 7772400"/>
                              <a:gd name="connsiteY2119" fmla="*/ 583895 h 1560574"/>
                              <a:gd name="connsiteX2120" fmla="*/ 3572973 w 7772400"/>
                              <a:gd name="connsiteY2120" fmla="*/ 574715 h 1560574"/>
                              <a:gd name="connsiteX2121" fmla="*/ 4255987 w 7772400"/>
                              <a:gd name="connsiteY2121" fmla="*/ 569203 h 1560574"/>
                              <a:gd name="connsiteX2122" fmla="*/ 4259093 w 7772400"/>
                              <a:gd name="connsiteY2122" fmla="*/ 582077 h 1560574"/>
                              <a:gd name="connsiteX2123" fmla="*/ 4233154 w 7772400"/>
                              <a:gd name="connsiteY2123" fmla="*/ 588026 h 1560574"/>
                              <a:gd name="connsiteX2124" fmla="*/ 4230311 w 7772400"/>
                              <a:gd name="connsiteY2124" fmla="*/ 575103 h 1560574"/>
                              <a:gd name="connsiteX2125" fmla="*/ 6903028 w 7772400"/>
                              <a:gd name="connsiteY2125" fmla="*/ 569200 h 1560574"/>
                              <a:gd name="connsiteX2126" fmla="*/ 6906134 w 7772400"/>
                              <a:gd name="connsiteY2126" fmla="*/ 582077 h 1560574"/>
                              <a:gd name="connsiteX2127" fmla="*/ 6880178 w 7772400"/>
                              <a:gd name="connsiteY2127" fmla="*/ 588026 h 1560574"/>
                              <a:gd name="connsiteX2128" fmla="*/ 6877336 w 7772400"/>
                              <a:gd name="connsiteY2128" fmla="*/ 575103 h 1560574"/>
                              <a:gd name="connsiteX2129" fmla="*/ 6903028 w 7772400"/>
                              <a:gd name="connsiteY2129" fmla="*/ 569200 h 1560574"/>
                              <a:gd name="connsiteX2130" fmla="*/ 4255986 w 7772400"/>
                              <a:gd name="connsiteY2130" fmla="*/ 569200 h 1560574"/>
                              <a:gd name="connsiteX2131" fmla="*/ 4256002 w 7772400"/>
                              <a:gd name="connsiteY2131" fmla="*/ 569200 h 1560574"/>
                              <a:gd name="connsiteX2132" fmla="*/ 4255987 w 7772400"/>
                              <a:gd name="connsiteY2132" fmla="*/ 569203 h 1560574"/>
                              <a:gd name="connsiteX2133" fmla="*/ 1608930 w 7772400"/>
                              <a:gd name="connsiteY2133" fmla="*/ 569200 h 1560574"/>
                              <a:gd name="connsiteX2134" fmla="*/ 1612037 w 7772400"/>
                              <a:gd name="connsiteY2134" fmla="*/ 582077 h 1560574"/>
                              <a:gd name="connsiteX2135" fmla="*/ 1586097 w 7772400"/>
                              <a:gd name="connsiteY2135" fmla="*/ 588026 h 1560574"/>
                              <a:gd name="connsiteX2136" fmla="*/ 1583239 w 7772400"/>
                              <a:gd name="connsiteY2136" fmla="*/ 575103 h 1560574"/>
                              <a:gd name="connsiteX2137" fmla="*/ 1608930 w 7772400"/>
                              <a:gd name="connsiteY2137" fmla="*/ 569200 h 1560574"/>
                              <a:gd name="connsiteX2138" fmla="*/ 6329273 w 7772400"/>
                              <a:gd name="connsiteY2138" fmla="*/ 565566 h 1560574"/>
                              <a:gd name="connsiteX2139" fmla="*/ 6354887 w 7772400"/>
                              <a:gd name="connsiteY2139" fmla="*/ 571794 h 1560574"/>
                              <a:gd name="connsiteX2140" fmla="*/ 6351889 w 7772400"/>
                              <a:gd name="connsiteY2140" fmla="*/ 584671 h 1560574"/>
                              <a:gd name="connsiteX2141" fmla="*/ 6326011 w 7772400"/>
                              <a:gd name="connsiteY2141" fmla="*/ 578380 h 1560574"/>
                              <a:gd name="connsiteX2142" fmla="*/ 3682216 w 7772400"/>
                              <a:gd name="connsiteY2142" fmla="*/ 565566 h 1560574"/>
                              <a:gd name="connsiteX2143" fmla="*/ 3707830 w 7772400"/>
                              <a:gd name="connsiteY2143" fmla="*/ 571794 h 1560574"/>
                              <a:gd name="connsiteX2144" fmla="*/ 3704817 w 7772400"/>
                              <a:gd name="connsiteY2144" fmla="*/ 584671 h 1560574"/>
                              <a:gd name="connsiteX2145" fmla="*/ 3678954 w 7772400"/>
                              <a:gd name="connsiteY2145" fmla="*/ 578380 h 1560574"/>
                              <a:gd name="connsiteX2146" fmla="*/ 1035177 w 7772400"/>
                              <a:gd name="connsiteY2146" fmla="*/ 565566 h 1560574"/>
                              <a:gd name="connsiteX2147" fmla="*/ 1060791 w 7772400"/>
                              <a:gd name="connsiteY2147" fmla="*/ 571794 h 1560574"/>
                              <a:gd name="connsiteX2148" fmla="*/ 1060789 w 7772400"/>
                              <a:gd name="connsiteY2148" fmla="*/ 571794 h 1560574"/>
                              <a:gd name="connsiteX2149" fmla="*/ 1057788 w 7772400"/>
                              <a:gd name="connsiteY2149" fmla="*/ 584671 h 1560574"/>
                              <a:gd name="connsiteX2150" fmla="*/ 1031916 w 7772400"/>
                              <a:gd name="connsiteY2150" fmla="*/ 578380 h 1560574"/>
                              <a:gd name="connsiteX2151" fmla="*/ 1659878 w 7772400"/>
                              <a:gd name="connsiteY2151" fmla="*/ 555655 h 1560574"/>
                              <a:gd name="connsiteX2152" fmla="*/ 1659882 w 7772400"/>
                              <a:gd name="connsiteY2152" fmla="*/ 555670 h 1560574"/>
                              <a:gd name="connsiteX2153" fmla="*/ 1659878 w 7772400"/>
                              <a:gd name="connsiteY2153" fmla="*/ 555671 h 1560574"/>
                              <a:gd name="connsiteX2154" fmla="*/ 5481440 w 7772400"/>
                              <a:gd name="connsiteY2154" fmla="*/ 549427 h 1560574"/>
                              <a:gd name="connsiteX2155" fmla="*/ 5490806 w 7772400"/>
                              <a:gd name="connsiteY2155" fmla="*/ 558793 h 1560574"/>
                              <a:gd name="connsiteX2156" fmla="*/ 5472074 w 7772400"/>
                              <a:gd name="connsiteY2156" fmla="*/ 577511 h 1560574"/>
                              <a:gd name="connsiteX2157" fmla="*/ 5462707 w 7772400"/>
                              <a:gd name="connsiteY2157" fmla="*/ 568144 h 1560574"/>
                              <a:gd name="connsiteX2158" fmla="*/ 2834399 w 7772400"/>
                              <a:gd name="connsiteY2158" fmla="*/ 549427 h 1560574"/>
                              <a:gd name="connsiteX2159" fmla="*/ 2843765 w 7772400"/>
                              <a:gd name="connsiteY2159" fmla="*/ 558793 h 1560574"/>
                              <a:gd name="connsiteX2160" fmla="*/ 2825033 w 7772400"/>
                              <a:gd name="connsiteY2160" fmla="*/ 577511 h 1560574"/>
                              <a:gd name="connsiteX2161" fmla="*/ 2815666 w 7772400"/>
                              <a:gd name="connsiteY2161" fmla="*/ 568144 h 1560574"/>
                              <a:gd name="connsiteX2162" fmla="*/ 187346 w 7772400"/>
                              <a:gd name="connsiteY2162" fmla="*/ 549427 h 1560574"/>
                              <a:gd name="connsiteX2163" fmla="*/ 196712 w 7772400"/>
                              <a:gd name="connsiteY2163" fmla="*/ 558793 h 1560574"/>
                              <a:gd name="connsiteX2164" fmla="*/ 177981 w 7772400"/>
                              <a:gd name="connsiteY2164" fmla="*/ 577511 h 1560574"/>
                              <a:gd name="connsiteX2165" fmla="*/ 168614 w 7772400"/>
                              <a:gd name="connsiteY2165" fmla="*/ 568144 h 1560574"/>
                              <a:gd name="connsiteX2166" fmla="*/ 6979154 w 7772400"/>
                              <a:gd name="connsiteY2166" fmla="*/ 548091 h 1560574"/>
                              <a:gd name="connsiteX2167" fmla="*/ 6982525 w 7772400"/>
                              <a:gd name="connsiteY2167" fmla="*/ 558778 h 1560574"/>
                              <a:gd name="connsiteX2168" fmla="*/ 6993119 w 7772400"/>
                              <a:gd name="connsiteY2168" fmla="*/ 562506 h 1560574"/>
                              <a:gd name="connsiteX2169" fmla="*/ 6988676 w 7772400"/>
                              <a:gd name="connsiteY2169" fmla="*/ 574963 h 1560574"/>
                              <a:gd name="connsiteX2170" fmla="*/ 6964243 w 7772400"/>
                              <a:gd name="connsiteY2170" fmla="*/ 566373 h 1560574"/>
                              <a:gd name="connsiteX2171" fmla="*/ 6957564 w 7772400"/>
                              <a:gd name="connsiteY2171" fmla="*/ 568377 h 1560574"/>
                              <a:gd name="connsiteX2172" fmla="*/ 6953945 w 7772400"/>
                              <a:gd name="connsiteY2172" fmla="*/ 555655 h 1560574"/>
                              <a:gd name="connsiteX2173" fmla="*/ 6979154 w 7772400"/>
                              <a:gd name="connsiteY2173" fmla="*/ 548091 h 1560574"/>
                              <a:gd name="connsiteX2174" fmla="*/ 4332113 w 7772400"/>
                              <a:gd name="connsiteY2174" fmla="*/ 548091 h 1560574"/>
                              <a:gd name="connsiteX2175" fmla="*/ 4335500 w 7772400"/>
                              <a:gd name="connsiteY2175" fmla="*/ 558824 h 1560574"/>
                              <a:gd name="connsiteX2176" fmla="*/ 4346062 w 7772400"/>
                              <a:gd name="connsiteY2176" fmla="*/ 562537 h 1560574"/>
                              <a:gd name="connsiteX2177" fmla="*/ 4341604 w 7772400"/>
                              <a:gd name="connsiteY2177" fmla="*/ 574994 h 1560574"/>
                              <a:gd name="connsiteX2178" fmla="*/ 4317155 w 7772400"/>
                              <a:gd name="connsiteY2178" fmla="*/ 566389 h 1560574"/>
                              <a:gd name="connsiteX2179" fmla="*/ 4310538 w 7772400"/>
                              <a:gd name="connsiteY2179" fmla="*/ 568377 h 1560574"/>
                              <a:gd name="connsiteX2180" fmla="*/ 4306919 w 7772400"/>
                              <a:gd name="connsiteY2180" fmla="*/ 555655 h 1560574"/>
                              <a:gd name="connsiteX2181" fmla="*/ 4332113 w 7772400"/>
                              <a:gd name="connsiteY2181" fmla="*/ 548091 h 1560574"/>
                              <a:gd name="connsiteX2182" fmla="*/ 1685088 w 7772400"/>
                              <a:gd name="connsiteY2182" fmla="*/ 548091 h 1560574"/>
                              <a:gd name="connsiteX2183" fmla="*/ 1688459 w 7772400"/>
                              <a:gd name="connsiteY2183" fmla="*/ 558793 h 1560574"/>
                              <a:gd name="connsiteX2184" fmla="*/ 1699021 w 7772400"/>
                              <a:gd name="connsiteY2184" fmla="*/ 562506 h 1560574"/>
                              <a:gd name="connsiteX2185" fmla="*/ 1694578 w 7772400"/>
                              <a:gd name="connsiteY2185" fmla="*/ 574979 h 1560574"/>
                              <a:gd name="connsiteX2186" fmla="*/ 1670161 w 7772400"/>
                              <a:gd name="connsiteY2186" fmla="*/ 566373 h 1560574"/>
                              <a:gd name="connsiteX2187" fmla="*/ 1663497 w 7772400"/>
                              <a:gd name="connsiteY2187" fmla="*/ 568377 h 1560574"/>
                              <a:gd name="connsiteX2188" fmla="*/ 1659882 w 7772400"/>
                              <a:gd name="connsiteY2188" fmla="*/ 555670 h 1560574"/>
                              <a:gd name="connsiteX2189" fmla="*/ 7760180 w 7772400"/>
                              <a:gd name="connsiteY2189" fmla="*/ 544099 h 1560574"/>
                              <a:gd name="connsiteX2190" fmla="*/ 7772400 w 7772400"/>
                              <a:gd name="connsiteY2190" fmla="*/ 556309 h 1560574"/>
                              <a:gd name="connsiteX2191" fmla="*/ 7772400 w 7772400"/>
                              <a:gd name="connsiteY2191" fmla="*/ 569329 h 1560574"/>
                              <a:gd name="connsiteX2192" fmla="*/ 7769547 w 7772400"/>
                              <a:gd name="connsiteY2192" fmla="*/ 572182 h 1560574"/>
                              <a:gd name="connsiteX2193" fmla="*/ 7750814 w 7772400"/>
                              <a:gd name="connsiteY2193" fmla="*/ 553465 h 1560574"/>
                              <a:gd name="connsiteX2194" fmla="*/ 5113139 w 7772400"/>
                              <a:gd name="connsiteY2194" fmla="*/ 544099 h 1560574"/>
                              <a:gd name="connsiteX2195" fmla="*/ 5131872 w 7772400"/>
                              <a:gd name="connsiteY2195" fmla="*/ 562816 h 1560574"/>
                              <a:gd name="connsiteX2196" fmla="*/ 5122506 w 7772400"/>
                              <a:gd name="connsiteY2196" fmla="*/ 572182 h 1560574"/>
                              <a:gd name="connsiteX2197" fmla="*/ 5103773 w 7772400"/>
                              <a:gd name="connsiteY2197" fmla="*/ 553465 h 1560574"/>
                              <a:gd name="connsiteX2198" fmla="*/ 2466083 w 7772400"/>
                              <a:gd name="connsiteY2198" fmla="*/ 544099 h 1560574"/>
                              <a:gd name="connsiteX2199" fmla="*/ 2484815 w 7772400"/>
                              <a:gd name="connsiteY2199" fmla="*/ 562816 h 1560574"/>
                              <a:gd name="connsiteX2200" fmla="*/ 2475449 w 7772400"/>
                              <a:gd name="connsiteY2200" fmla="*/ 572182 h 1560574"/>
                              <a:gd name="connsiteX2201" fmla="*/ 2456716 w 7772400"/>
                              <a:gd name="connsiteY2201" fmla="*/ 553465 h 1560574"/>
                              <a:gd name="connsiteX2202" fmla="*/ 6253333 w 7772400"/>
                              <a:gd name="connsiteY2202" fmla="*/ 543431 h 1560574"/>
                              <a:gd name="connsiteX2203" fmla="*/ 6278558 w 7772400"/>
                              <a:gd name="connsiteY2203" fmla="*/ 551400 h 1560574"/>
                              <a:gd name="connsiteX2204" fmla="*/ 6277719 w 7772400"/>
                              <a:gd name="connsiteY2204" fmla="*/ 554149 h 1560574"/>
                              <a:gd name="connsiteX2205" fmla="*/ 6295147 w 7772400"/>
                              <a:gd name="connsiteY2205" fmla="*/ 548091 h 1560574"/>
                              <a:gd name="connsiteX2206" fmla="*/ 6299434 w 7772400"/>
                              <a:gd name="connsiteY2206" fmla="*/ 560595 h 1560574"/>
                              <a:gd name="connsiteX2207" fmla="*/ 6274426 w 7772400"/>
                              <a:gd name="connsiteY2207" fmla="*/ 569278 h 1560574"/>
                              <a:gd name="connsiteX2208" fmla="*/ 6272314 w 7772400"/>
                              <a:gd name="connsiteY2208" fmla="*/ 563313 h 1560574"/>
                              <a:gd name="connsiteX2209" fmla="*/ 6249201 w 7772400"/>
                              <a:gd name="connsiteY2209" fmla="*/ 555997 h 1560574"/>
                              <a:gd name="connsiteX2210" fmla="*/ 3606276 w 7772400"/>
                              <a:gd name="connsiteY2210" fmla="*/ 543431 h 1560574"/>
                              <a:gd name="connsiteX2211" fmla="*/ 3631501 w 7772400"/>
                              <a:gd name="connsiteY2211" fmla="*/ 551400 h 1560574"/>
                              <a:gd name="connsiteX2212" fmla="*/ 3630663 w 7772400"/>
                              <a:gd name="connsiteY2212" fmla="*/ 554133 h 1560574"/>
                              <a:gd name="connsiteX2213" fmla="*/ 3648106 w 7772400"/>
                              <a:gd name="connsiteY2213" fmla="*/ 548060 h 1560574"/>
                              <a:gd name="connsiteX2214" fmla="*/ 3652409 w 7772400"/>
                              <a:gd name="connsiteY2214" fmla="*/ 560580 h 1560574"/>
                              <a:gd name="connsiteX2215" fmla="*/ 3627385 w 7772400"/>
                              <a:gd name="connsiteY2215" fmla="*/ 569262 h 1560574"/>
                              <a:gd name="connsiteX2216" fmla="*/ 3625288 w 7772400"/>
                              <a:gd name="connsiteY2216" fmla="*/ 563329 h 1560574"/>
                              <a:gd name="connsiteX2217" fmla="*/ 3602129 w 7772400"/>
                              <a:gd name="connsiteY2217" fmla="*/ 555997 h 1560574"/>
                              <a:gd name="connsiteX2218" fmla="*/ 959240 w 7772400"/>
                              <a:gd name="connsiteY2218" fmla="*/ 543431 h 1560574"/>
                              <a:gd name="connsiteX2219" fmla="*/ 984467 w 7772400"/>
                              <a:gd name="connsiteY2219" fmla="*/ 551400 h 1560574"/>
                              <a:gd name="connsiteX2220" fmla="*/ 983623 w 7772400"/>
                              <a:gd name="connsiteY2220" fmla="*/ 554149 h 1560574"/>
                              <a:gd name="connsiteX2221" fmla="*/ 1001049 w 7772400"/>
                              <a:gd name="connsiteY2221" fmla="*/ 548091 h 1560574"/>
                              <a:gd name="connsiteX2222" fmla="*/ 1001051 w 7772400"/>
                              <a:gd name="connsiteY2222" fmla="*/ 548091 h 1560574"/>
                              <a:gd name="connsiteX2223" fmla="*/ 1005346 w 7772400"/>
                              <a:gd name="connsiteY2223" fmla="*/ 560595 h 1560574"/>
                              <a:gd name="connsiteX2224" fmla="*/ 980327 w 7772400"/>
                              <a:gd name="connsiteY2224" fmla="*/ 569278 h 1560574"/>
                              <a:gd name="connsiteX2225" fmla="*/ 978219 w 7772400"/>
                              <a:gd name="connsiteY2225" fmla="*/ 563313 h 1560574"/>
                              <a:gd name="connsiteX2226" fmla="*/ 955100 w 7772400"/>
                              <a:gd name="connsiteY2226" fmla="*/ 555997 h 1560574"/>
                              <a:gd name="connsiteX2227" fmla="*/ 6892372 w 7772400"/>
                              <a:gd name="connsiteY2227" fmla="*/ 528364 h 1560574"/>
                              <a:gd name="connsiteX2228" fmla="*/ 6917644 w 7772400"/>
                              <a:gd name="connsiteY2228" fmla="*/ 536612 h 1560574"/>
                              <a:gd name="connsiteX2229" fmla="*/ 6913513 w 7772400"/>
                              <a:gd name="connsiteY2229" fmla="*/ 549178 h 1560574"/>
                              <a:gd name="connsiteX2230" fmla="*/ 6888334 w 7772400"/>
                              <a:gd name="connsiteY2230" fmla="*/ 540977 h 1560574"/>
                              <a:gd name="connsiteX2231" fmla="*/ 4245316 w 7772400"/>
                              <a:gd name="connsiteY2231" fmla="*/ 528364 h 1560574"/>
                              <a:gd name="connsiteX2232" fmla="*/ 4270587 w 7772400"/>
                              <a:gd name="connsiteY2232" fmla="*/ 536612 h 1560574"/>
                              <a:gd name="connsiteX2233" fmla="*/ 4266456 w 7772400"/>
                              <a:gd name="connsiteY2233" fmla="*/ 549178 h 1560574"/>
                              <a:gd name="connsiteX2234" fmla="*/ 4241277 w 7772400"/>
                              <a:gd name="connsiteY2234" fmla="*/ 540977 h 1560574"/>
                              <a:gd name="connsiteX2235" fmla="*/ 1598274 w 7772400"/>
                              <a:gd name="connsiteY2235" fmla="*/ 528364 h 1560574"/>
                              <a:gd name="connsiteX2236" fmla="*/ 1623547 w 7772400"/>
                              <a:gd name="connsiteY2236" fmla="*/ 536612 h 1560574"/>
                              <a:gd name="connsiteX2237" fmla="*/ 1619415 w 7772400"/>
                              <a:gd name="connsiteY2237" fmla="*/ 549178 h 1560574"/>
                              <a:gd name="connsiteX2238" fmla="*/ 1594236 w 7772400"/>
                              <a:gd name="connsiteY2238" fmla="*/ 540977 h 1560574"/>
                              <a:gd name="connsiteX2239" fmla="*/ 6370932 w 7772400"/>
                              <a:gd name="connsiteY2239" fmla="*/ 523176 h 1560574"/>
                              <a:gd name="connsiteX2240" fmla="*/ 6374909 w 7772400"/>
                              <a:gd name="connsiteY2240" fmla="*/ 535789 h 1560574"/>
                              <a:gd name="connsiteX2241" fmla="*/ 6349683 w 7772400"/>
                              <a:gd name="connsiteY2241" fmla="*/ 543851 h 1560574"/>
                              <a:gd name="connsiteX2242" fmla="*/ 6345598 w 7772400"/>
                              <a:gd name="connsiteY2242" fmla="*/ 531238 h 1560574"/>
                              <a:gd name="connsiteX2243" fmla="*/ 6370932 w 7772400"/>
                              <a:gd name="connsiteY2243" fmla="*/ 523176 h 1560574"/>
                              <a:gd name="connsiteX2244" fmla="*/ 3723922 w 7772400"/>
                              <a:gd name="connsiteY2244" fmla="*/ 523176 h 1560574"/>
                              <a:gd name="connsiteX2245" fmla="*/ 3727899 w 7772400"/>
                              <a:gd name="connsiteY2245" fmla="*/ 535789 h 1560574"/>
                              <a:gd name="connsiteX2246" fmla="*/ 3702673 w 7772400"/>
                              <a:gd name="connsiteY2246" fmla="*/ 543851 h 1560574"/>
                              <a:gd name="connsiteX2247" fmla="*/ 3698588 w 7772400"/>
                              <a:gd name="connsiteY2247" fmla="*/ 531238 h 1560574"/>
                              <a:gd name="connsiteX2248" fmla="*/ 3723922 w 7772400"/>
                              <a:gd name="connsiteY2248" fmla="*/ 523176 h 1560574"/>
                              <a:gd name="connsiteX2249" fmla="*/ 1076831 w 7772400"/>
                              <a:gd name="connsiteY2249" fmla="*/ 523176 h 1560574"/>
                              <a:gd name="connsiteX2250" fmla="*/ 1080816 w 7772400"/>
                              <a:gd name="connsiteY2250" fmla="*/ 535789 h 1560574"/>
                              <a:gd name="connsiteX2251" fmla="*/ 1055590 w 7772400"/>
                              <a:gd name="connsiteY2251" fmla="*/ 543851 h 1560574"/>
                              <a:gd name="connsiteX2252" fmla="*/ 1051502 w 7772400"/>
                              <a:gd name="connsiteY2252" fmla="*/ 531238 h 1560574"/>
                              <a:gd name="connsiteX2253" fmla="*/ 1076831 w 7772400"/>
                              <a:gd name="connsiteY2253" fmla="*/ 523176 h 1560574"/>
                              <a:gd name="connsiteX2254" fmla="*/ 7053681 w 7772400"/>
                              <a:gd name="connsiteY2254" fmla="*/ 521902 h 1560574"/>
                              <a:gd name="connsiteX2255" fmla="*/ 7058496 w 7772400"/>
                              <a:gd name="connsiteY2255" fmla="*/ 534251 h 1560574"/>
                              <a:gd name="connsiteX2256" fmla="*/ 7033582 w 7772400"/>
                              <a:gd name="connsiteY2256" fmla="*/ 543649 h 1560574"/>
                              <a:gd name="connsiteX2257" fmla="*/ 7029030 w 7772400"/>
                              <a:gd name="connsiteY2257" fmla="*/ 531176 h 1560574"/>
                              <a:gd name="connsiteX2258" fmla="*/ 7053681 w 7772400"/>
                              <a:gd name="connsiteY2258" fmla="*/ 521902 h 1560574"/>
                              <a:gd name="connsiteX2259" fmla="*/ 4406656 w 7772400"/>
                              <a:gd name="connsiteY2259" fmla="*/ 521902 h 1560574"/>
                              <a:gd name="connsiteX2260" fmla="*/ 4411471 w 7772400"/>
                              <a:gd name="connsiteY2260" fmla="*/ 534251 h 1560574"/>
                              <a:gd name="connsiteX2261" fmla="*/ 4386556 w 7772400"/>
                              <a:gd name="connsiteY2261" fmla="*/ 543649 h 1560574"/>
                              <a:gd name="connsiteX2262" fmla="*/ 4382005 w 7772400"/>
                              <a:gd name="connsiteY2262" fmla="*/ 531176 h 1560574"/>
                              <a:gd name="connsiteX2263" fmla="*/ 4406656 w 7772400"/>
                              <a:gd name="connsiteY2263" fmla="*/ 521902 h 1560574"/>
                              <a:gd name="connsiteX2264" fmla="*/ 1759615 w 7772400"/>
                              <a:gd name="connsiteY2264" fmla="*/ 521902 h 1560574"/>
                              <a:gd name="connsiteX2265" fmla="*/ 1764430 w 7772400"/>
                              <a:gd name="connsiteY2265" fmla="*/ 534251 h 1560574"/>
                              <a:gd name="connsiteX2266" fmla="*/ 1739515 w 7772400"/>
                              <a:gd name="connsiteY2266" fmla="*/ 543649 h 1560574"/>
                              <a:gd name="connsiteX2267" fmla="*/ 1734964 w 7772400"/>
                              <a:gd name="connsiteY2267" fmla="*/ 531176 h 1560574"/>
                              <a:gd name="connsiteX2268" fmla="*/ 1759615 w 7772400"/>
                              <a:gd name="connsiteY2268" fmla="*/ 521902 h 1560574"/>
                              <a:gd name="connsiteX2269" fmla="*/ 6178945 w 7772400"/>
                              <a:gd name="connsiteY2269" fmla="*/ 516264 h 1560574"/>
                              <a:gd name="connsiteX2270" fmla="*/ 6203550 w 7772400"/>
                              <a:gd name="connsiteY2270" fmla="*/ 525879 h 1560574"/>
                              <a:gd name="connsiteX2271" fmla="*/ 6198843 w 7772400"/>
                              <a:gd name="connsiteY2271" fmla="*/ 538243 h 1560574"/>
                              <a:gd name="connsiteX2272" fmla="*/ 6173990 w 7772400"/>
                              <a:gd name="connsiteY2272" fmla="*/ 528520 h 1560574"/>
                              <a:gd name="connsiteX2273" fmla="*/ 3531920 w 7772400"/>
                              <a:gd name="connsiteY2273" fmla="*/ 516264 h 1560574"/>
                              <a:gd name="connsiteX2274" fmla="*/ 3556524 w 7772400"/>
                              <a:gd name="connsiteY2274" fmla="*/ 525879 h 1560574"/>
                              <a:gd name="connsiteX2275" fmla="*/ 3551818 w 7772400"/>
                              <a:gd name="connsiteY2275" fmla="*/ 538243 h 1560574"/>
                              <a:gd name="connsiteX2276" fmla="*/ 3526949 w 7772400"/>
                              <a:gd name="connsiteY2276" fmla="*/ 528520 h 1560574"/>
                              <a:gd name="connsiteX2277" fmla="*/ 884856 w 7772400"/>
                              <a:gd name="connsiteY2277" fmla="*/ 516264 h 1560574"/>
                              <a:gd name="connsiteX2278" fmla="*/ 909461 w 7772400"/>
                              <a:gd name="connsiteY2278" fmla="*/ 525879 h 1560574"/>
                              <a:gd name="connsiteX2279" fmla="*/ 904752 w 7772400"/>
                              <a:gd name="connsiteY2279" fmla="*/ 538243 h 1560574"/>
                              <a:gd name="connsiteX2280" fmla="*/ 879887 w 7772400"/>
                              <a:gd name="connsiteY2280" fmla="*/ 528520 h 1560574"/>
                              <a:gd name="connsiteX2281" fmla="*/ 879888 w 7772400"/>
                              <a:gd name="connsiteY2281" fmla="*/ 528520 h 1560574"/>
                              <a:gd name="connsiteX2282" fmla="*/ 6841533 w 7772400"/>
                              <a:gd name="connsiteY2282" fmla="*/ 512691 h 1560574"/>
                              <a:gd name="connsiteX2283" fmla="*/ 6841533 w 7772400"/>
                              <a:gd name="connsiteY2283" fmla="*/ 512707 h 1560574"/>
                              <a:gd name="connsiteX2284" fmla="*/ 6841529 w 7772400"/>
                              <a:gd name="connsiteY2284" fmla="*/ 512706 h 1560574"/>
                              <a:gd name="connsiteX2285" fmla="*/ 4194476 w 7772400"/>
                              <a:gd name="connsiteY2285" fmla="*/ 512691 h 1560574"/>
                              <a:gd name="connsiteX2286" fmla="*/ 4194476 w 7772400"/>
                              <a:gd name="connsiteY2286" fmla="*/ 512707 h 1560574"/>
                              <a:gd name="connsiteX2287" fmla="*/ 4194472 w 7772400"/>
                              <a:gd name="connsiteY2287" fmla="*/ 512706 h 1560574"/>
                              <a:gd name="connsiteX2288" fmla="*/ 1547435 w 7772400"/>
                              <a:gd name="connsiteY2288" fmla="*/ 512691 h 1560574"/>
                              <a:gd name="connsiteX2289" fmla="*/ 1547435 w 7772400"/>
                              <a:gd name="connsiteY2289" fmla="*/ 512707 h 1560574"/>
                              <a:gd name="connsiteX2290" fmla="*/ 1547431 w 7772400"/>
                              <a:gd name="connsiteY2290" fmla="*/ 512706 h 1560574"/>
                              <a:gd name="connsiteX2291" fmla="*/ 6815966 w 7772400"/>
                              <a:gd name="connsiteY2291" fmla="*/ 505282 h 1560574"/>
                              <a:gd name="connsiteX2292" fmla="*/ 6841529 w 7772400"/>
                              <a:gd name="connsiteY2292" fmla="*/ 512706 h 1560574"/>
                              <a:gd name="connsiteX2293" fmla="*/ 6837758 w 7772400"/>
                              <a:gd name="connsiteY2293" fmla="*/ 525366 h 1560574"/>
                              <a:gd name="connsiteX2294" fmla="*/ 6812347 w 7772400"/>
                              <a:gd name="connsiteY2294" fmla="*/ 518004 h 1560574"/>
                              <a:gd name="connsiteX2295" fmla="*/ 4168909 w 7772400"/>
                              <a:gd name="connsiteY2295" fmla="*/ 505282 h 1560574"/>
                              <a:gd name="connsiteX2296" fmla="*/ 4194472 w 7772400"/>
                              <a:gd name="connsiteY2296" fmla="*/ 512706 h 1560574"/>
                              <a:gd name="connsiteX2297" fmla="*/ 4190686 w 7772400"/>
                              <a:gd name="connsiteY2297" fmla="*/ 525366 h 1560574"/>
                              <a:gd name="connsiteX2298" fmla="*/ 4165290 w 7772400"/>
                              <a:gd name="connsiteY2298" fmla="*/ 518004 h 1560574"/>
                              <a:gd name="connsiteX2299" fmla="*/ 1521873 w 7772400"/>
                              <a:gd name="connsiteY2299" fmla="*/ 505282 h 1560574"/>
                              <a:gd name="connsiteX2300" fmla="*/ 1547431 w 7772400"/>
                              <a:gd name="connsiteY2300" fmla="*/ 512706 h 1560574"/>
                              <a:gd name="connsiteX2301" fmla="*/ 1543658 w 7772400"/>
                              <a:gd name="connsiteY2301" fmla="*/ 525366 h 1560574"/>
                              <a:gd name="connsiteX2302" fmla="*/ 1518250 w 7772400"/>
                              <a:gd name="connsiteY2302" fmla="*/ 518004 h 1560574"/>
                              <a:gd name="connsiteX2303" fmla="*/ 6447618 w 7772400"/>
                              <a:gd name="connsiteY2303" fmla="*/ 500684 h 1560574"/>
                              <a:gd name="connsiteX2304" fmla="*/ 6451082 w 7772400"/>
                              <a:gd name="connsiteY2304" fmla="*/ 513453 h 1560574"/>
                              <a:gd name="connsiteX2305" fmla="*/ 6425624 w 7772400"/>
                              <a:gd name="connsiteY2305" fmla="*/ 520551 h 1560574"/>
                              <a:gd name="connsiteX2306" fmla="*/ 6421942 w 7772400"/>
                              <a:gd name="connsiteY2306" fmla="*/ 507845 h 1560574"/>
                              <a:gd name="connsiteX2307" fmla="*/ 6447618 w 7772400"/>
                              <a:gd name="connsiteY2307" fmla="*/ 500684 h 1560574"/>
                              <a:gd name="connsiteX2308" fmla="*/ 3800577 w 7772400"/>
                              <a:gd name="connsiteY2308" fmla="*/ 500684 h 1560574"/>
                              <a:gd name="connsiteX2309" fmla="*/ 3804041 w 7772400"/>
                              <a:gd name="connsiteY2309" fmla="*/ 513453 h 1560574"/>
                              <a:gd name="connsiteX2310" fmla="*/ 3778583 w 7772400"/>
                              <a:gd name="connsiteY2310" fmla="*/ 520551 h 1560574"/>
                              <a:gd name="connsiteX2311" fmla="*/ 3774917 w 7772400"/>
                              <a:gd name="connsiteY2311" fmla="*/ 507845 h 1560574"/>
                              <a:gd name="connsiteX2312" fmla="*/ 3800577 w 7772400"/>
                              <a:gd name="connsiteY2312" fmla="*/ 500684 h 1560574"/>
                              <a:gd name="connsiteX2313" fmla="*/ 1153519 w 7772400"/>
                              <a:gd name="connsiteY2313" fmla="*/ 500684 h 1560574"/>
                              <a:gd name="connsiteX2314" fmla="*/ 1156988 w 7772400"/>
                              <a:gd name="connsiteY2314" fmla="*/ 513453 h 1560574"/>
                              <a:gd name="connsiteX2315" fmla="*/ 1131528 w 7772400"/>
                              <a:gd name="connsiteY2315" fmla="*/ 520551 h 1560574"/>
                              <a:gd name="connsiteX2316" fmla="*/ 1127854 w 7772400"/>
                              <a:gd name="connsiteY2316" fmla="*/ 507845 h 1560574"/>
                              <a:gd name="connsiteX2317" fmla="*/ 1153519 w 7772400"/>
                              <a:gd name="connsiteY2317" fmla="*/ 500684 h 1560574"/>
                              <a:gd name="connsiteX2318" fmla="*/ 5537638 w 7772400"/>
                              <a:gd name="connsiteY2318" fmla="*/ 493291 h 1560574"/>
                              <a:gd name="connsiteX2319" fmla="*/ 5547005 w 7772400"/>
                              <a:gd name="connsiteY2319" fmla="*/ 502641 h 1560574"/>
                              <a:gd name="connsiteX2320" fmla="*/ 5528272 w 7772400"/>
                              <a:gd name="connsiteY2320" fmla="*/ 521359 h 1560574"/>
                              <a:gd name="connsiteX2321" fmla="*/ 5518905 w 7772400"/>
                              <a:gd name="connsiteY2321" fmla="*/ 512008 h 1560574"/>
                              <a:gd name="connsiteX2322" fmla="*/ 2890597 w 7772400"/>
                              <a:gd name="connsiteY2322" fmla="*/ 493291 h 1560574"/>
                              <a:gd name="connsiteX2323" fmla="*/ 2899963 w 7772400"/>
                              <a:gd name="connsiteY2323" fmla="*/ 502641 h 1560574"/>
                              <a:gd name="connsiteX2324" fmla="*/ 2881231 w 7772400"/>
                              <a:gd name="connsiteY2324" fmla="*/ 521359 h 1560574"/>
                              <a:gd name="connsiteX2325" fmla="*/ 2871865 w 7772400"/>
                              <a:gd name="connsiteY2325" fmla="*/ 512008 h 1560574"/>
                              <a:gd name="connsiteX2326" fmla="*/ 243542 w 7772400"/>
                              <a:gd name="connsiteY2326" fmla="*/ 493291 h 1560574"/>
                              <a:gd name="connsiteX2327" fmla="*/ 252908 w 7772400"/>
                              <a:gd name="connsiteY2327" fmla="*/ 502641 h 1560574"/>
                              <a:gd name="connsiteX2328" fmla="*/ 234176 w 7772400"/>
                              <a:gd name="connsiteY2328" fmla="*/ 521359 h 1560574"/>
                              <a:gd name="connsiteX2329" fmla="*/ 224811 w 7772400"/>
                              <a:gd name="connsiteY2329" fmla="*/ 512008 h 1560574"/>
                              <a:gd name="connsiteX2330" fmla="*/ 1832045 w 7772400"/>
                              <a:gd name="connsiteY2330" fmla="*/ 490914 h 1560574"/>
                              <a:gd name="connsiteX2331" fmla="*/ 1837621 w 7772400"/>
                              <a:gd name="connsiteY2331" fmla="*/ 502906 h 1560574"/>
                              <a:gd name="connsiteX2332" fmla="*/ 1813483 w 7772400"/>
                              <a:gd name="connsiteY2332" fmla="*/ 513887 h 1560574"/>
                              <a:gd name="connsiteX2333" fmla="*/ 1808108 w 7772400"/>
                              <a:gd name="connsiteY2333" fmla="*/ 501787 h 1560574"/>
                              <a:gd name="connsiteX2334" fmla="*/ 1832045 w 7772400"/>
                              <a:gd name="connsiteY2334" fmla="*/ 490914 h 1560574"/>
                              <a:gd name="connsiteX2335" fmla="*/ 7126127 w 7772400"/>
                              <a:gd name="connsiteY2335" fmla="*/ 490883 h 1560574"/>
                              <a:gd name="connsiteX2336" fmla="*/ 7131718 w 7772400"/>
                              <a:gd name="connsiteY2336" fmla="*/ 502875 h 1560574"/>
                              <a:gd name="connsiteX2337" fmla="*/ 7107581 w 7772400"/>
                              <a:gd name="connsiteY2337" fmla="*/ 513857 h 1560574"/>
                              <a:gd name="connsiteX2338" fmla="*/ 7102206 w 7772400"/>
                              <a:gd name="connsiteY2338" fmla="*/ 501772 h 1560574"/>
                              <a:gd name="connsiteX2339" fmla="*/ 7126127 w 7772400"/>
                              <a:gd name="connsiteY2339" fmla="*/ 490883 h 1560574"/>
                              <a:gd name="connsiteX2340" fmla="*/ 4479101 w 7772400"/>
                              <a:gd name="connsiteY2340" fmla="*/ 490883 h 1560574"/>
                              <a:gd name="connsiteX2341" fmla="*/ 4484693 w 7772400"/>
                              <a:gd name="connsiteY2341" fmla="*/ 502875 h 1560574"/>
                              <a:gd name="connsiteX2342" fmla="*/ 4484678 w 7772400"/>
                              <a:gd name="connsiteY2342" fmla="*/ 502875 h 1560574"/>
                              <a:gd name="connsiteX2343" fmla="*/ 4460539 w 7772400"/>
                              <a:gd name="connsiteY2343" fmla="*/ 513857 h 1560574"/>
                              <a:gd name="connsiteX2344" fmla="*/ 4455165 w 7772400"/>
                              <a:gd name="connsiteY2344" fmla="*/ 501772 h 1560574"/>
                              <a:gd name="connsiteX2345" fmla="*/ 4479101 w 7772400"/>
                              <a:gd name="connsiteY2345" fmla="*/ 490883 h 1560574"/>
                              <a:gd name="connsiteX2346" fmla="*/ 7703982 w 7772400"/>
                              <a:gd name="connsiteY2346" fmla="*/ 487963 h 1560574"/>
                              <a:gd name="connsiteX2347" fmla="*/ 7722715 w 7772400"/>
                              <a:gd name="connsiteY2347" fmla="*/ 506680 h 1560574"/>
                              <a:gd name="connsiteX2348" fmla="*/ 7713348 w 7772400"/>
                              <a:gd name="connsiteY2348" fmla="*/ 516031 h 1560574"/>
                              <a:gd name="connsiteX2349" fmla="*/ 7694616 w 7772400"/>
                              <a:gd name="connsiteY2349" fmla="*/ 497314 h 1560574"/>
                              <a:gd name="connsiteX2350" fmla="*/ 5056941 w 7772400"/>
                              <a:gd name="connsiteY2350" fmla="*/ 487963 h 1560574"/>
                              <a:gd name="connsiteX2351" fmla="*/ 5075674 w 7772400"/>
                              <a:gd name="connsiteY2351" fmla="*/ 506680 h 1560574"/>
                              <a:gd name="connsiteX2352" fmla="*/ 5066307 w 7772400"/>
                              <a:gd name="connsiteY2352" fmla="*/ 516031 h 1560574"/>
                              <a:gd name="connsiteX2353" fmla="*/ 5047575 w 7772400"/>
                              <a:gd name="connsiteY2353" fmla="*/ 497314 h 1560574"/>
                              <a:gd name="connsiteX2354" fmla="*/ 2409885 w 7772400"/>
                              <a:gd name="connsiteY2354" fmla="*/ 487963 h 1560574"/>
                              <a:gd name="connsiteX2355" fmla="*/ 2428617 w 7772400"/>
                              <a:gd name="connsiteY2355" fmla="*/ 506680 h 1560574"/>
                              <a:gd name="connsiteX2356" fmla="*/ 2419251 w 7772400"/>
                              <a:gd name="connsiteY2356" fmla="*/ 516031 h 1560574"/>
                              <a:gd name="connsiteX2357" fmla="*/ 2400518 w 7772400"/>
                              <a:gd name="connsiteY2357" fmla="*/ 497314 h 1560574"/>
                              <a:gd name="connsiteX2358" fmla="*/ 6738394 w 7772400"/>
                              <a:gd name="connsiteY2358" fmla="*/ 485555 h 1560574"/>
                              <a:gd name="connsiteX2359" fmla="*/ 6764396 w 7772400"/>
                              <a:gd name="connsiteY2359" fmla="*/ 491629 h 1560574"/>
                              <a:gd name="connsiteX2360" fmla="*/ 6761243 w 7772400"/>
                              <a:gd name="connsiteY2360" fmla="*/ 504505 h 1560574"/>
                              <a:gd name="connsiteX2361" fmla="*/ 6735552 w 7772400"/>
                              <a:gd name="connsiteY2361" fmla="*/ 498479 h 1560574"/>
                              <a:gd name="connsiteX2362" fmla="*/ 4091369 w 7772400"/>
                              <a:gd name="connsiteY2362" fmla="*/ 485555 h 1560574"/>
                              <a:gd name="connsiteX2363" fmla="*/ 4117371 w 7772400"/>
                              <a:gd name="connsiteY2363" fmla="*/ 491629 h 1560574"/>
                              <a:gd name="connsiteX2364" fmla="*/ 4114218 w 7772400"/>
                              <a:gd name="connsiteY2364" fmla="*/ 504505 h 1560574"/>
                              <a:gd name="connsiteX2365" fmla="*/ 4088526 w 7772400"/>
                              <a:gd name="connsiteY2365" fmla="*/ 498479 h 1560574"/>
                              <a:gd name="connsiteX2366" fmla="*/ 1444304 w 7772400"/>
                              <a:gd name="connsiteY2366" fmla="*/ 485555 h 1560574"/>
                              <a:gd name="connsiteX2367" fmla="*/ 1470307 w 7772400"/>
                              <a:gd name="connsiteY2367" fmla="*/ 491629 h 1560574"/>
                              <a:gd name="connsiteX2368" fmla="*/ 1467150 w 7772400"/>
                              <a:gd name="connsiteY2368" fmla="*/ 504505 h 1560574"/>
                              <a:gd name="connsiteX2369" fmla="*/ 1441459 w 7772400"/>
                              <a:gd name="connsiteY2369" fmla="*/ 498479 h 1560574"/>
                              <a:gd name="connsiteX2370" fmla="*/ 6106578 w 7772400"/>
                              <a:gd name="connsiteY2370" fmla="*/ 484142 h 1560574"/>
                              <a:gd name="connsiteX2371" fmla="*/ 6130483 w 7772400"/>
                              <a:gd name="connsiteY2371" fmla="*/ 495387 h 1560574"/>
                              <a:gd name="connsiteX2372" fmla="*/ 6124953 w 7772400"/>
                              <a:gd name="connsiteY2372" fmla="*/ 507426 h 1560574"/>
                              <a:gd name="connsiteX2373" fmla="*/ 6100831 w 7772400"/>
                              <a:gd name="connsiteY2373" fmla="*/ 496025 h 1560574"/>
                              <a:gd name="connsiteX2374" fmla="*/ 3459552 w 7772400"/>
                              <a:gd name="connsiteY2374" fmla="*/ 484142 h 1560574"/>
                              <a:gd name="connsiteX2375" fmla="*/ 3483457 w 7772400"/>
                              <a:gd name="connsiteY2375" fmla="*/ 495387 h 1560574"/>
                              <a:gd name="connsiteX2376" fmla="*/ 3477912 w 7772400"/>
                              <a:gd name="connsiteY2376" fmla="*/ 507426 h 1560574"/>
                              <a:gd name="connsiteX2377" fmla="*/ 3453805 w 7772400"/>
                              <a:gd name="connsiteY2377" fmla="*/ 496025 h 1560574"/>
                              <a:gd name="connsiteX2378" fmla="*/ 812488 w 7772400"/>
                              <a:gd name="connsiteY2378" fmla="*/ 484142 h 1560574"/>
                              <a:gd name="connsiteX2379" fmla="*/ 836394 w 7772400"/>
                              <a:gd name="connsiteY2379" fmla="*/ 495387 h 1560574"/>
                              <a:gd name="connsiteX2380" fmla="*/ 830859 w 7772400"/>
                              <a:gd name="connsiteY2380" fmla="*/ 507426 h 1560574"/>
                              <a:gd name="connsiteX2381" fmla="*/ 830857 w 7772400"/>
                              <a:gd name="connsiteY2381" fmla="*/ 507426 h 1560574"/>
                              <a:gd name="connsiteX2382" fmla="*/ 806744 w 7772400"/>
                              <a:gd name="connsiteY2382" fmla="*/ 496025 h 1560574"/>
                              <a:gd name="connsiteX2383" fmla="*/ 3878397 w 7772400"/>
                              <a:gd name="connsiteY2383" fmla="*/ 481998 h 1560574"/>
                              <a:gd name="connsiteX2384" fmla="*/ 3881038 w 7772400"/>
                              <a:gd name="connsiteY2384" fmla="*/ 494968 h 1560574"/>
                              <a:gd name="connsiteX2385" fmla="*/ 3855300 w 7772400"/>
                              <a:gd name="connsiteY2385" fmla="*/ 500544 h 1560574"/>
                              <a:gd name="connsiteX2386" fmla="*/ 3852302 w 7772400"/>
                              <a:gd name="connsiteY2386" fmla="*/ 487683 h 1560574"/>
                              <a:gd name="connsiteX2387" fmla="*/ 3878397 w 7772400"/>
                              <a:gd name="connsiteY2387" fmla="*/ 481998 h 1560574"/>
                              <a:gd name="connsiteX2388" fmla="*/ 6525438 w 7772400"/>
                              <a:gd name="connsiteY2388" fmla="*/ 481967 h 1560574"/>
                              <a:gd name="connsiteX2389" fmla="*/ 6528078 w 7772400"/>
                              <a:gd name="connsiteY2389" fmla="*/ 494937 h 1560574"/>
                              <a:gd name="connsiteX2390" fmla="*/ 6502341 w 7772400"/>
                              <a:gd name="connsiteY2390" fmla="*/ 500529 h 1560574"/>
                              <a:gd name="connsiteX2391" fmla="*/ 6499327 w 7772400"/>
                              <a:gd name="connsiteY2391" fmla="*/ 487652 h 1560574"/>
                              <a:gd name="connsiteX2392" fmla="*/ 6525438 w 7772400"/>
                              <a:gd name="connsiteY2392" fmla="*/ 481967 h 1560574"/>
                              <a:gd name="connsiteX2393" fmla="*/ 1231345 w 7772400"/>
                              <a:gd name="connsiteY2393" fmla="*/ 481967 h 1560574"/>
                              <a:gd name="connsiteX2394" fmla="*/ 1233986 w 7772400"/>
                              <a:gd name="connsiteY2394" fmla="*/ 494937 h 1560574"/>
                              <a:gd name="connsiteX2395" fmla="*/ 1208241 w 7772400"/>
                              <a:gd name="connsiteY2395" fmla="*/ 500529 h 1560574"/>
                              <a:gd name="connsiteX2396" fmla="*/ 1205240 w 7772400"/>
                              <a:gd name="connsiteY2396" fmla="*/ 487652 h 1560574"/>
                              <a:gd name="connsiteX2397" fmla="*/ 1231345 w 7772400"/>
                              <a:gd name="connsiteY2397" fmla="*/ 481967 h 1560574"/>
                              <a:gd name="connsiteX2398" fmla="*/ 6659176 w 7772400"/>
                              <a:gd name="connsiteY2398" fmla="*/ 472011 h 1560574"/>
                              <a:gd name="connsiteX2399" fmla="*/ 6685800 w 7772400"/>
                              <a:gd name="connsiteY2399" fmla="*/ 475505 h 1560574"/>
                              <a:gd name="connsiteX2400" fmla="*/ 6683781 w 7772400"/>
                              <a:gd name="connsiteY2400" fmla="*/ 488584 h 1560574"/>
                              <a:gd name="connsiteX2401" fmla="*/ 6657778 w 7772400"/>
                              <a:gd name="connsiteY2401" fmla="*/ 485198 h 1560574"/>
                              <a:gd name="connsiteX2402" fmla="*/ 4012136 w 7772400"/>
                              <a:gd name="connsiteY2402" fmla="*/ 472011 h 1560574"/>
                              <a:gd name="connsiteX2403" fmla="*/ 4038759 w 7772400"/>
                              <a:gd name="connsiteY2403" fmla="*/ 475505 h 1560574"/>
                              <a:gd name="connsiteX2404" fmla="*/ 4036755 w 7772400"/>
                              <a:gd name="connsiteY2404" fmla="*/ 488584 h 1560574"/>
                              <a:gd name="connsiteX2405" fmla="*/ 4010753 w 7772400"/>
                              <a:gd name="connsiteY2405" fmla="*/ 485198 h 1560574"/>
                              <a:gd name="connsiteX2406" fmla="*/ 1365080 w 7772400"/>
                              <a:gd name="connsiteY2406" fmla="*/ 472011 h 1560574"/>
                              <a:gd name="connsiteX2407" fmla="*/ 1391705 w 7772400"/>
                              <a:gd name="connsiteY2407" fmla="*/ 475505 h 1560574"/>
                              <a:gd name="connsiteX2408" fmla="*/ 1389686 w 7772400"/>
                              <a:gd name="connsiteY2408" fmla="*/ 488584 h 1560574"/>
                              <a:gd name="connsiteX2409" fmla="*/ 1363684 w 7772400"/>
                              <a:gd name="connsiteY2409" fmla="*/ 485198 h 1560574"/>
                              <a:gd name="connsiteX2410" fmla="*/ 6605153 w 7772400"/>
                              <a:gd name="connsiteY2410" fmla="*/ 470566 h 1560574"/>
                              <a:gd name="connsiteX2411" fmla="*/ 6605930 w 7772400"/>
                              <a:gd name="connsiteY2411" fmla="*/ 483800 h 1560574"/>
                              <a:gd name="connsiteX2412" fmla="*/ 6579959 w 7772400"/>
                              <a:gd name="connsiteY2412" fmla="*/ 486254 h 1560574"/>
                              <a:gd name="connsiteX2413" fmla="*/ 6578296 w 7772400"/>
                              <a:gd name="connsiteY2413" fmla="*/ 473129 h 1560574"/>
                              <a:gd name="connsiteX2414" fmla="*/ 6605153 w 7772400"/>
                              <a:gd name="connsiteY2414" fmla="*/ 470566 h 1560574"/>
                              <a:gd name="connsiteX2415" fmla="*/ 1311060 w 7772400"/>
                              <a:gd name="connsiteY2415" fmla="*/ 470566 h 1560574"/>
                              <a:gd name="connsiteX2416" fmla="*/ 1311837 w 7772400"/>
                              <a:gd name="connsiteY2416" fmla="*/ 483800 h 1560574"/>
                              <a:gd name="connsiteX2417" fmla="*/ 1285859 w 7772400"/>
                              <a:gd name="connsiteY2417" fmla="*/ 486254 h 1560574"/>
                              <a:gd name="connsiteX2418" fmla="*/ 1284204 w 7772400"/>
                              <a:gd name="connsiteY2418" fmla="*/ 473129 h 1560574"/>
                              <a:gd name="connsiteX2419" fmla="*/ 1311060 w 7772400"/>
                              <a:gd name="connsiteY2419" fmla="*/ 470566 h 1560574"/>
                              <a:gd name="connsiteX2420" fmla="*/ 3958112 w 7772400"/>
                              <a:gd name="connsiteY2420" fmla="*/ 470536 h 1560574"/>
                              <a:gd name="connsiteX2421" fmla="*/ 3958889 w 7772400"/>
                              <a:gd name="connsiteY2421" fmla="*/ 483769 h 1560574"/>
                              <a:gd name="connsiteX2422" fmla="*/ 3932918 w 7772400"/>
                              <a:gd name="connsiteY2422" fmla="*/ 486239 h 1560574"/>
                              <a:gd name="connsiteX2423" fmla="*/ 3931271 w 7772400"/>
                              <a:gd name="connsiteY2423" fmla="*/ 473098 h 1560574"/>
                              <a:gd name="connsiteX2424" fmla="*/ 3958112 w 7772400"/>
                              <a:gd name="connsiteY2424" fmla="*/ 470535 h 1560574"/>
                              <a:gd name="connsiteX2425" fmla="*/ 3958128 w 7772400"/>
                              <a:gd name="connsiteY2425" fmla="*/ 470535 h 1560574"/>
                              <a:gd name="connsiteX2426" fmla="*/ 3958112 w 7772400"/>
                              <a:gd name="connsiteY2426" fmla="*/ 470536 h 1560574"/>
                              <a:gd name="connsiteX2427" fmla="*/ 7196305 w 7772400"/>
                              <a:gd name="connsiteY2427" fmla="*/ 455142 h 1560574"/>
                              <a:gd name="connsiteX2428" fmla="*/ 7202720 w 7772400"/>
                              <a:gd name="connsiteY2428" fmla="*/ 466714 h 1560574"/>
                              <a:gd name="connsiteX2429" fmla="*/ 7179327 w 7772400"/>
                              <a:gd name="connsiteY2429" fmla="*/ 479296 h 1560574"/>
                              <a:gd name="connsiteX2430" fmla="*/ 7179327 w 7772400"/>
                              <a:gd name="connsiteY2430" fmla="*/ 479311 h 1560574"/>
                              <a:gd name="connsiteX2431" fmla="*/ 7173176 w 7772400"/>
                              <a:gd name="connsiteY2431" fmla="*/ 467568 h 1560574"/>
                              <a:gd name="connsiteX2432" fmla="*/ 7196305 w 7772400"/>
                              <a:gd name="connsiteY2432" fmla="*/ 455142 h 1560574"/>
                              <a:gd name="connsiteX2433" fmla="*/ 4549264 w 7772400"/>
                              <a:gd name="connsiteY2433" fmla="*/ 455142 h 1560574"/>
                              <a:gd name="connsiteX2434" fmla="*/ 4555679 w 7772400"/>
                              <a:gd name="connsiteY2434" fmla="*/ 466714 h 1560574"/>
                              <a:gd name="connsiteX2435" fmla="*/ 4532286 w 7772400"/>
                              <a:gd name="connsiteY2435" fmla="*/ 479296 h 1560574"/>
                              <a:gd name="connsiteX2436" fmla="*/ 4532286 w 7772400"/>
                              <a:gd name="connsiteY2436" fmla="*/ 479311 h 1560574"/>
                              <a:gd name="connsiteX2437" fmla="*/ 4526135 w 7772400"/>
                              <a:gd name="connsiteY2437" fmla="*/ 467568 h 1560574"/>
                              <a:gd name="connsiteX2438" fmla="*/ 4549264 w 7772400"/>
                              <a:gd name="connsiteY2438" fmla="*/ 455142 h 1560574"/>
                              <a:gd name="connsiteX2439" fmla="*/ 1902254 w 7772400"/>
                              <a:gd name="connsiteY2439" fmla="*/ 455111 h 1560574"/>
                              <a:gd name="connsiteX2440" fmla="*/ 1908669 w 7772400"/>
                              <a:gd name="connsiteY2440" fmla="*/ 466698 h 1560574"/>
                              <a:gd name="connsiteX2441" fmla="*/ 1885276 w 7772400"/>
                              <a:gd name="connsiteY2441" fmla="*/ 479280 h 1560574"/>
                              <a:gd name="connsiteX2442" fmla="*/ 1879125 w 7772400"/>
                              <a:gd name="connsiteY2442" fmla="*/ 467537 h 1560574"/>
                              <a:gd name="connsiteX2443" fmla="*/ 1902254 w 7772400"/>
                              <a:gd name="connsiteY2443" fmla="*/ 455111 h 1560574"/>
                              <a:gd name="connsiteX2444" fmla="*/ 6036602 w 7772400"/>
                              <a:gd name="connsiteY2444" fmla="*/ 447251 h 1560574"/>
                              <a:gd name="connsiteX2445" fmla="*/ 6059653 w 7772400"/>
                              <a:gd name="connsiteY2445" fmla="*/ 460066 h 1560574"/>
                              <a:gd name="connsiteX2446" fmla="*/ 6053331 w 7772400"/>
                              <a:gd name="connsiteY2446" fmla="*/ 471700 h 1560574"/>
                              <a:gd name="connsiteX2447" fmla="*/ 6030031 w 7772400"/>
                              <a:gd name="connsiteY2447" fmla="*/ 458730 h 1560574"/>
                              <a:gd name="connsiteX2448" fmla="*/ 3389530 w 7772400"/>
                              <a:gd name="connsiteY2448" fmla="*/ 447251 h 1560574"/>
                              <a:gd name="connsiteX2449" fmla="*/ 3412612 w 7772400"/>
                              <a:gd name="connsiteY2449" fmla="*/ 460066 h 1560574"/>
                              <a:gd name="connsiteX2450" fmla="*/ 3406305 w 7772400"/>
                              <a:gd name="connsiteY2450" fmla="*/ 471700 h 1560574"/>
                              <a:gd name="connsiteX2451" fmla="*/ 3382959 w 7772400"/>
                              <a:gd name="connsiteY2451" fmla="*/ 458730 h 1560574"/>
                              <a:gd name="connsiteX2452" fmla="*/ 742476 w 7772400"/>
                              <a:gd name="connsiteY2452" fmla="*/ 447251 h 1560574"/>
                              <a:gd name="connsiteX2453" fmla="*/ 765555 w 7772400"/>
                              <a:gd name="connsiteY2453" fmla="*/ 460066 h 1560574"/>
                              <a:gd name="connsiteX2454" fmla="*/ 759242 w 7772400"/>
                              <a:gd name="connsiteY2454" fmla="*/ 471700 h 1560574"/>
                              <a:gd name="connsiteX2455" fmla="*/ 735904 w 7772400"/>
                              <a:gd name="connsiteY2455" fmla="*/ 458730 h 1560574"/>
                              <a:gd name="connsiteX2456" fmla="*/ 5593836 w 7772400"/>
                              <a:gd name="connsiteY2456" fmla="*/ 437139 h 1560574"/>
                              <a:gd name="connsiteX2457" fmla="*/ 5603202 w 7772400"/>
                              <a:gd name="connsiteY2457" fmla="*/ 446506 h 1560574"/>
                              <a:gd name="connsiteX2458" fmla="*/ 5584470 w 7772400"/>
                              <a:gd name="connsiteY2458" fmla="*/ 465223 h 1560574"/>
                              <a:gd name="connsiteX2459" fmla="*/ 5575104 w 7772400"/>
                              <a:gd name="connsiteY2459" fmla="*/ 455856 h 1560574"/>
                              <a:gd name="connsiteX2460" fmla="*/ 2946795 w 7772400"/>
                              <a:gd name="connsiteY2460" fmla="*/ 437139 h 1560574"/>
                              <a:gd name="connsiteX2461" fmla="*/ 2956161 w 7772400"/>
                              <a:gd name="connsiteY2461" fmla="*/ 446506 h 1560574"/>
                              <a:gd name="connsiteX2462" fmla="*/ 2937429 w 7772400"/>
                              <a:gd name="connsiteY2462" fmla="*/ 465223 h 1560574"/>
                              <a:gd name="connsiteX2463" fmla="*/ 2928063 w 7772400"/>
                              <a:gd name="connsiteY2463" fmla="*/ 455856 h 1560574"/>
                              <a:gd name="connsiteX2464" fmla="*/ 299739 w 7772400"/>
                              <a:gd name="connsiteY2464" fmla="*/ 437139 h 1560574"/>
                              <a:gd name="connsiteX2465" fmla="*/ 309105 w 7772400"/>
                              <a:gd name="connsiteY2465" fmla="*/ 446506 h 1560574"/>
                              <a:gd name="connsiteX2466" fmla="*/ 309106 w 7772400"/>
                              <a:gd name="connsiteY2466" fmla="*/ 446506 h 1560574"/>
                              <a:gd name="connsiteX2467" fmla="*/ 290374 w 7772400"/>
                              <a:gd name="connsiteY2467" fmla="*/ 465223 h 1560574"/>
                              <a:gd name="connsiteX2468" fmla="*/ 281007 w 7772400"/>
                              <a:gd name="connsiteY2468" fmla="*/ 455856 h 1560574"/>
                              <a:gd name="connsiteX2469" fmla="*/ 7647784 w 7772400"/>
                              <a:gd name="connsiteY2469" fmla="*/ 431827 h 1560574"/>
                              <a:gd name="connsiteX2470" fmla="*/ 7666517 w 7772400"/>
                              <a:gd name="connsiteY2470" fmla="*/ 450528 h 1560574"/>
                              <a:gd name="connsiteX2471" fmla="*/ 7657151 w 7772400"/>
                              <a:gd name="connsiteY2471" fmla="*/ 459895 h 1560574"/>
                              <a:gd name="connsiteX2472" fmla="*/ 7638418 w 7772400"/>
                              <a:gd name="connsiteY2472" fmla="*/ 441177 h 1560574"/>
                              <a:gd name="connsiteX2473" fmla="*/ 5000743 w 7772400"/>
                              <a:gd name="connsiteY2473" fmla="*/ 431827 h 1560574"/>
                              <a:gd name="connsiteX2474" fmla="*/ 5019476 w 7772400"/>
                              <a:gd name="connsiteY2474" fmla="*/ 450528 h 1560574"/>
                              <a:gd name="connsiteX2475" fmla="*/ 5010110 w 7772400"/>
                              <a:gd name="connsiteY2475" fmla="*/ 459895 h 1560574"/>
                              <a:gd name="connsiteX2476" fmla="*/ 4991377 w 7772400"/>
                              <a:gd name="connsiteY2476" fmla="*/ 441177 h 1560574"/>
                              <a:gd name="connsiteX2477" fmla="*/ 2353687 w 7772400"/>
                              <a:gd name="connsiteY2477" fmla="*/ 431827 h 1560574"/>
                              <a:gd name="connsiteX2478" fmla="*/ 2372419 w 7772400"/>
                              <a:gd name="connsiteY2478" fmla="*/ 450528 h 1560574"/>
                              <a:gd name="connsiteX2479" fmla="*/ 2363053 w 7772400"/>
                              <a:gd name="connsiteY2479" fmla="*/ 459895 h 1560574"/>
                              <a:gd name="connsiteX2480" fmla="*/ 2344320 w 7772400"/>
                              <a:gd name="connsiteY2480" fmla="*/ 441177 h 1560574"/>
                              <a:gd name="connsiteX2481" fmla="*/ 7264043 w 7772400"/>
                              <a:gd name="connsiteY2481" fmla="*/ 414740 h 1560574"/>
                              <a:gd name="connsiteX2482" fmla="*/ 7271235 w 7772400"/>
                              <a:gd name="connsiteY2482" fmla="*/ 425846 h 1560574"/>
                              <a:gd name="connsiteX2483" fmla="*/ 7248697 w 7772400"/>
                              <a:gd name="connsiteY2483" fmla="*/ 439981 h 1560574"/>
                              <a:gd name="connsiteX2484" fmla="*/ 7241754 w 7772400"/>
                              <a:gd name="connsiteY2484" fmla="*/ 428720 h 1560574"/>
                              <a:gd name="connsiteX2485" fmla="*/ 7264043 w 7772400"/>
                              <a:gd name="connsiteY2485" fmla="*/ 414740 h 1560574"/>
                              <a:gd name="connsiteX2486" fmla="*/ 4617002 w 7772400"/>
                              <a:gd name="connsiteY2486" fmla="*/ 414740 h 1560574"/>
                              <a:gd name="connsiteX2487" fmla="*/ 4624194 w 7772400"/>
                              <a:gd name="connsiteY2487" fmla="*/ 425846 h 1560574"/>
                              <a:gd name="connsiteX2488" fmla="*/ 4601656 w 7772400"/>
                              <a:gd name="connsiteY2488" fmla="*/ 439981 h 1560574"/>
                              <a:gd name="connsiteX2489" fmla="*/ 4594728 w 7772400"/>
                              <a:gd name="connsiteY2489" fmla="*/ 428720 h 1560574"/>
                              <a:gd name="connsiteX2490" fmla="*/ 4617002 w 7772400"/>
                              <a:gd name="connsiteY2490" fmla="*/ 414740 h 1560574"/>
                              <a:gd name="connsiteX2491" fmla="*/ 1969946 w 7772400"/>
                              <a:gd name="connsiteY2491" fmla="*/ 414740 h 1560574"/>
                              <a:gd name="connsiteX2492" fmla="*/ 1977138 w 7772400"/>
                              <a:gd name="connsiteY2492" fmla="*/ 425846 h 1560574"/>
                              <a:gd name="connsiteX2493" fmla="*/ 1954599 w 7772400"/>
                              <a:gd name="connsiteY2493" fmla="*/ 439981 h 1560574"/>
                              <a:gd name="connsiteX2494" fmla="*/ 1947656 w 7772400"/>
                              <a:gd name="connsiteY2494" fmla="*/ 428720 h 1560574"/>
                              <a:gd name="connsiteX2495" fmla="*/ 1969946 w 7772400"/>
                              <a:gd name="connsiteY2495" fmla="*/ 414740 h 1560574"/>
                              <a:gd name="connsiteX2496" fmla="*/ 5969220 w 7772400"/>
                              <a:gd name="connsiteY2496" fmla="*/ 405809 h 1560574"/>
                              <a:gd name="connsiteX2497" fmla="*/ 5991370 w 7772400"/>
                              <a:gd name="connsiteY2497" fmla="*/ 420131 h 1560574"/>
                              <a:gd name="connsiteX2498" fmla="*/ 5984287 w 7772400"/>
                              <a:gd name="connsiteY2498" fmla="*/ 431299 h 1560574"/>
                              <a:gd name="connsiteX2499" fmla="*/ 5961935 w 7772400"/>
                              <a:gd name="connsiteY2499" fmla="*/ 416822 h 1560574"/>
                              <a:gd name="connsiteX2500" fmla="*/ 3322210 w 7772400"/>
                              <a:gd name="connsiteY2500" fmla="*/ 405809 h 1560574"/>
                              <a:gd name="connsiteX2501" fmla="*/ 3344360 w 7772400"/>
                              <a:gd name="connsiteY2501" fmla="*/ 420131 h 1560574"/>
                              <a:gd name="connsiteX2502" fmla="*/ 3337277 w 7772400"/>
                              <a:gd name="connsiteY2502" fmla="*/ 431299 h 1560574"/>
                              <a:gd name="connsiteX2503" fmla="*/ 3314925 w 7772400"/>
                              <a:gd name="connsiteY2503" fmla="*/ 416822 h 1560574"/>
                              <a:gd name="connsiteX2504" fmla="*/ 675154 w 7772400"/>
                              <a:gd name="connsiteY2504" fmla="*/ 405809 h 1560574"/>
                              <a:gd name="connsiteX2505" fmla="*/ 697300 w 7772400"/>
                              <a:gd name="connsiteY2505" fmla="*/ 420131 h 1560574"/>
                              <a:gd name="connsiteX2506" fmla="*/ 690213 w 7772400"/>
                              <a:gd name="connsiteY2506" fmla="*/ 431299 h 1560574"/>
                              <a:gd name="connsiteX2507" fmla="*/ 667858 w 7772400"/>
                              <a:gd name="connsiteY2507" fmla="*/ 416822 h 1560574"/>
                              <a:gd name="connsiteX2508" fmla="*/ 5650034 w 7772400"/>
                              <a:gd name="connsiteY2508" fmla="*/ 381003 h 1560574"/>
                              <a:gd name="connsiteX2509" fmla="*/ 5659401 w 7772400"/>
                              <a:gd name="connsiteY2509" fmla="*/ 390353 h 1560574"/>
                              <a:gd name="connsiteX2510" fmla="*/ 5640668 w 7772400"/>
                              <a:gd name="connsiteY2510" fmla="*/ 409071 h 1560574"/>
                              <a:gd name="connsiteX2511" fmla="*/ 5631302 w 7772400"/>
                              <a:gd name="connsiteY2511" fmla="*/ 399720 h 1560574"/>
                              <a:gd name="connsiteX2512" fmla="*/ 3002993 w 7772400"/>
                              <a:gd name="connsiteY2512" fmla="*/ 381003 h 1560574"/>
                              <a:gd name="connsiteX2513" fmla="*/ 3012360 w 7772400"/>
                              <a:gd name="connsiteY2513" fmla="*/ 390353 h 1560574"/>
                              <a:gd name="connsiteX2514" fmla="*/ 2993627 w 7772400"/>
                              <a:gd name="connsiteY2514" fmla="*/ 409071 h 1560574"/>
                              <a:gd name="connsiteX2515" fmla="*/ 2984261 w 7772400"/>
                              <a:gd name="connsiteY2515" fmla="*/ 399720 h 1560574"/>
                              <a:gd name="connsiteX2516" fmla="*/ 355935 w 7772400"/>
                              <a:gd name="connsiteY2516" fmla="*/ 381003 h 1560574"/>
                              <a:gd name="connsiteX2517" fmla="*/ 365300 w 7772400"/>
                              <a:gd name="connsiteY2517" fmla="*/ 390353 h 1560574"/>
                              <a:gd name="connsiteX2518" fmla="*/ 346569 w 7772400"/>
                              <a:gd name="connsiteY2518" fmla="*/ 409071 h 1560574"/>
                              <a:gd name="connsiteX2519" fmla="*/ 337202 w 7772400"/>
                              <a:gd name="connsiteY2519" fmla="*/ 399720 h 1560574"/>
                              <a:gd name="connsiteX2520" fmla="*/ 7591586 w 7772400"/>
                              <a:gd name="connsiteY2520" fmla="*/ 375675 h 1560574"/>
                              <a:gd name="connsiteX2521" fmla="*/ 7610319 w 7772400"/>
                              <a:gd name="connsiteY2521" fmla="*/ 394392 h 1560574"/>
                              <a:gd name="connsiteX2522" fmla="*/ 7600952 w 7772400"/>
                              <a:gd name="connsiteY2522" fmla="*/ 403743 h 1560574"/>
                              <a:gd name="connsiteX2523" fmla="*/ 7582220 w 7772400"/>
                              <a:gd name="connsiteY2523" fmla="*/ 385026 h 1560574"/>
                              <a:gd name="connsiteX2524" fmla="*/ 4944561 w 7772400"/>
                              <a:gd name="connsiteY2524" fmla="*/ 375675 h 1560574"/>
                              <a:gd name="connsiteX2525" fmla="*/ 4963278 w 7772400"/>
                              <a:gd name="connsiteY2525" fmla="*/ 394392 h 1560574"/>
                              <a:gd name="connsiteX2526" fmla="*/ 4953911 w 7772400"/>
                              <a:gd name="connsiteY2526" fmla="*/ 403743 h 1560574"/>
                              <a:gd name="connsiteX2527" fmla="*/ 4935179 w 7772400"/>
                              <a:gd name="connsiteY2527" fmla="*/ 385026 h 1560574"/>
                              <a:gd name="connsiteX2528" fmla="*/ 2297488 w 7772400"/>
                              <a:gd name="connsiteY2528" fmla="*/ 375675 h 1560574"/>
                              <a:gd name="connsiteX2529" fmla="*/ 2316221 w 7772400"/>
                              <a:gd name="connsiteY2529" fmla="*/ 394392 h 1560574"/>
                              <a:gd name="connsiteX2530" fmla="*/ 2306855 w 7772400"/>
                              <a:gd name="connsiteY2530" fmla="*/ 403743 h 1560574"/>
                              <a:gd name="connsiteX2531" fmla="*/ 2288122 w 7772400"/>
                              <a:gd name="connsiteY2531" fmla="*/ 385026 h 1560574"/>
                              <a:gd name="connsiteX2532" fmla="*/ 7328971 w 7772400"/>
                              <a:gd name="connsiteY2532" fmla="*/ 369881 h 1560574"/>
                              <a:gd name="connsiteX2533" fmla="*/ 7336846 w 7772400"/>
                              <a:gd name="connsiteY2533" fmla="*/ 380537 h 1560574"/>
                              <a:gd name="connsiteX2534" fmla="*/ 7315318 w 7772400"/>
                              <a:gd name="connsiteY2534" fmla="*/ 396116 h 1560574"/>
                              <a:gd name="connsiteX2535" fmla="*/ 7307660 w 7772400"/>
                              <a:gd name="connsiteY2535" fmla="*/ 385321 h 1560574"/>
                              <a:gd name="connsiteX2536" fmla="*/ 7328971 w 7772400"/>
                              <a:gd name="connsiteY2536" fmla="*/ 369881 h 1560574"/>
                              <a:gd name="connsiteX2537" fmla="*/ 4681946 w 7772400"/>
                              <a:gd name="connsiteY2537" fmla="*/ 369881 h 1560574"/>
                              <a:gd name="connsiteX2538" fmla="*/ 4689805 w 7772400"/>
                              <a:gd name="connsiteY2538" fmla="*/ 380537 h 1560574"/>
                              <a:gd name="connsiteX2539" fmla="*/ 4668276 w 7772400"/>
                              <a:gd name="connsiteY2539" fmla="*/ 396116 h 1560574"/>
                              <a:gd name="connsiteX2540" fmla="*/ 4660619 w 7772400"/>
                              <a:gd name="connsiteY2540" fmla="*/ 385321 h 1560574"/>
                              <a:gd name="connsiteX2541" fmla="*/ 4681946 w 7772400"/>
                              <a:gd name="connsiteY2541" fmla="*/ 369881 h 1560574"/>
                              <a:gd name="connsiteX2542" fmla="*/ 2034904 w 7772400"/>
                              <a:gd name="connsiteY2542" fmla="*/ 369881 h 1560574"/>
                              <a:gd name="connsiteX2543" fmla="*/ 2042764 w 7772400"/>
                              <a:gd name="connsiteY2543" fmla="*/ 380537 h 1560574"/>
                              <a:gd name="connsiteX2544" fmla="*/ 2021251 w 7772400"/>
                              <a:gd name="connsiteY2544" fmla="*/ 396116 h 1560574"/>
                              <a:gd name="connsiteX2545" fmla="*/ 2013593 w 7772400"/>
                              <a:gd name="connsiteY2545" fmla="*/ 385321 h 1560574"/>
                              <a:gd name="connsiteX2546" fmla="*/ 2034904 w 7772400"/>
                              <a:gd name="connsiteY2546" fmla="*/ 369881 h 1560574"/>
                              <a:gd name="connsiteX2547" fmla="*/ 3257811 w 7772400"/>
                              <a:gd name="connsiteY2547" fmla="*/ 359987 h 1560574"/>
                              <a:gd name="connsiteX2548" fmla="*/ 3278935 w 7772400"/>
                              <a:gd name="connsiteY2548" fmla="*/ 375722 h 1560574"/>
                              <a:gd name="connsiteX2549" fmla="*/ 3271122 w 7772400"/>
                              <a:gd name="connsiteY2549" fmla="*/ 386424 h 1560574"/>
                              <a:gd name="connsiteX2550" fmla="*/ 3249749 w 7772400"/>
                              <a:gd name="connsiteY2550" fmla="*/ 370487 h 1560574"/>
                              <a:gd name="connsiteX2551" fmla="*/ 610756 w 7772400"/>
                              <a:gd name="connsiteY2551" fmla="*/ 359987 h 1560574"/>
                              <a:gd name="connsiteX2552" fmla="*/ 631870 w 7772400"/>
                              <a:gd name="connsiteY2552" fmla="*/ 375722 h 1560574"/>
                              <a:gd name="connsiteX2553" fmla="*/ 624055 w 7772400"/>
                              <a:gd name="connsiteY2553" fmla="*/ 386424 h 1560574"/>
                              <a:gd name="connsiteX2554" fmla="*/ 602683 w 7772400"/>
                              <a:gd name="connsiteY2554" fmla="*/ 370487 h 1560574"/>
                              <a:gd name="connsiteX2555" fmla="*/ 5904820 w 7772400"/>
                              <a:gd name="connsiteY2555" fmla="*/ 359955 h 1560574"/>
                              <a:gd name="connsiteX2556" fmla="*/ 5925945 w 7772400"/>
                              <a:gd name="connsiteY2556" fmla="*/ 375706 h 1560574"/>
                              <a:gd name="connsiteX2557" fmla="*/ 5918117 w 7772400"/>
                              <a:gd name="connsiteY2557" fmla="*/ 386408 h 1560574"/>
                              <a:gd name="connsiteX2558" fmla="*/ 5896759 w 7772400"/>
                              <a:gd name="connsiteY2558" fmla="*/ 370456 h 1560574"/>
                              <a:gd name="connsiteX2559" fmla="*/ 5706248 w 7772400"/>
                              <a:gd name="connsiteY2559" fmla="*/ 324836 h 1560574"/>
                              <a:gd name="connsiteX2560" fmla="*/ 5715614 w 7772400"/>
                              <a:gd name="connsiteY2560" fmla="*/ 334186 h 1560574"/>
                              <a:gd name="connsiteX2561" fmla="*/ 5696881 w 7772400"/>
                              <a:gd name="connsiteY2561" fmla="*/ 352904 h 1560574"/>
                              <a:gd name="connsiteX2562" fmla="*/ 5687515 w 7772400"/>
                              <a:gd name="connsiteY2562" fmla="*/ 343553 h 1560574"/>
                              <a:gd name="connsiteX2563" fmla="*/ 3059222 w 7772400"/>
                              <a:gd name="connsiteY2563" fmla="*/ 324836 h 1560574"/>
                              <a:gd name="connsiteX2564" fmla="*/ 3068589 w 7772400"/>
                              <a:gd name="connsiteY2564" fmla="*/ 334186 h 1560574"/>
                              <a:gd name="connsiteX2565" fmla="*/ 3049856 w 7772400"/>
                              <a:gd name="connsiteY2565" fmla="*/ 352904 h 1560574"/>
                              <a:gd name="connsiteX2566" fmla="*/ 3040490 w 7772400"/>
                              <a:gd name="connsiteY2566" fmla="*/ 343553 h 1560574"/>
                              <a:gd name="connsiteX2567" fmla="*/ 412156 w 7772400"/>
                              <a:gd name="connsiteY2567" fmla="*/ 324836 h 1560574"/>
                              <a:gd name="connsiteX2568" fmla="*/ 421523 w 7772400"/>
                              <a:gd name="connsiteY2568" fmla="*/ 334186 h 1560574"/>
                              <a:gd name="connsiteX2569" fmla="*/ 402790 w 7772400"/>
                              <a:gd name="connsiteY2569" fmla="*/ 352904 h 1560574"/>
                              <a:gd name="connsiteX2570" fmla="*/ 393424 w 7772400"/>
                              <a:gd name="connsiteY2570" fmla="*/ 343553 h 1560574"/>
                              <a:gd name="connsiteX2571" fmla="*/ 2096694 w 7772400"/>
                              <a:gd name="connsiteY2571" fmla="*/ 320859 h 1560574"/>
                              <a:gd name="connsiteX2572" fmla="*/ 2105284 w 7772400"/>
                              <a:gd name="connsiteY2572" fmla="*/ 330924 h 1560574"/>
                              <a:gd name="connsiteX2573" fmla="*/ 2105284 w 7772400"/>
                              <a:gd name="connsiteY2573" fmla="*/ 330940 h 1560574"/>
                              <a:gd name="connsiteX2574" fmla="*/ 2084843 w 7772400"/>
                              <a:gd name="connsiteY2574" fmla="*/ 347949 h 1560574"/>
                              <a:gd name="connsiteX2575" fmla="*/ 2076455 w 7772400"/>
                              <a:gd name="connsiteY2575" fmla="*/ 337650 h 1560574"/>
                              <a:gd name="connsiteX2576" fmla="*/ 2096694 w 7772400"/>
                              <a:gd name="connsiteY2576" fmla="*/ 320859 h 1560574"/>
                              <a:gd name="connsiteX2577" fmla="*/ 7390792 w 7772400"/>
                              <a:gd name="connsiteY2577" fmla="*/ 320828 h 1560574"/>
                              <a:gd name="connsiteX2578" fmla="*/ 7399382 w 7772400"/>
                              <a:gd name="connsiteY2578" fmla="*/ 330909 h 1560574"/>
                              <a:gd name="connsiteX2579" fmla="*/ 7378940 w 7772400"/>
                              <a:gd name="connsiteY2579" fmla="*/ 347917 h 1560574"/>
                              <a:gd name="connsiteX2580" fmla="*/ 7370553 w 7772400"/>
                              <a:gd name="connsiteY2580" fmla="*/ 337619 h 1560574"/>
                              <a:gd name="connsiteX2581" fmla="*/ 7390792 w 7772400"/>
                              <a:gd name="connsiteY2581" fmla="*/ 320828 h 1560574"/>
                              <a:gd name="connsiteX2582" fmla="*/ 4743751 w 7772400"/>
                              <a:gd name="connsiteY2582" fmla="*/ 320828 h 1560574"/>
                              <a:gd name="connsiteX2583" fmla="*/ 4752341 w 7772400"/>
                              <a:gd name="connsiteY2583" fmla="*/ 330909 h 1560574"/>
                              <a:gd name="connsiteX2584" fmla="*/ 4731899 w 7772400"/>
                              <a:gd name="connsiteY2584" fmla="*/ 347917 h 1560574"/>
                              <a:gd name="connsiteX2585" fmla="*/ 4723527 w 7772400"/>
                              <a:gd name="connsiteY2585" fmla="*/ 337619 h 1560574"/>
                              <a:gd name="connsiteX2586" fmla="*/ 4743751 w 7772400"/>
                              <a:gd name="connsiteY2586" fmla="*/ 320828 h 1560574"/>
                              <a:gd name="connsiteX2587" fmla="*/ 7535357 w 7772400"/>
                              <a:gd name="connsiteY2587" fmla="*/ 319507 h 1560574"/>
                              <a:gd name="connsiteX2588" fmla="*/ 7554120 w 7772400"/>
                              <a:gd name="connsiteY2588" fmla="*/ 338241 h 1560574"/>
                              <a:gd name="connsiteX2589" fmla="*/ 7544754 w 7772400"/>
                              <a:gd name="connsiteY2589" fmla="*/ 347607 h 1560574"/>
                              <a:gd name="connsiteX2590" fmla="*/ 7526006 w 7772400"/>
                              <a:gd name="connsiteY2590" fmla="*/ 328859 h 1560574"/>
                              <a:gd name="connsiteX2591" fmla="*/ 4888332 w 7772400"/>
                              <a:gd name="connsiteY2591" fmla="*/ 319507 h 1560574"/>
                              <a:gd name="connsiteX2592" fmla="*/ 4907080 w 7772400"/>
                              <a:gd name="connsiteY2592" fmla="*/ 338241 h 1560574"/>
                              <a:gd name="connsiteX2593" fmla="*/ 4897714 w 7772400"/>
                              <a:gd name="connsiteY2593" fmla="*/ 347607 h 1560574"/>
                              <a:gd name="connsiteX2594" fmla="*/ 4878965 w 7772400"/>
                              <a:gd name="connsiteY2594" fmla="*/ 328859 h 1560574"/>
                              <a:gd name="connsiteX2595" fmla="*/ 2241275 w 7772400"/>
                              <a:gd name="connsiteY2595" fmla="*/ 319507 h 1560574"/>
                              <a:gd name="connsiteX2596" fmla="*/ 2260023 w 7772400"/>
                              <a:gd name="connsiteY2596" fmla="*/ 338241 h 1560574"/>
                              <a:gd name="connsiteX2597" fmla="*/ 2250657 w 7772400"/>
                              <a:gd name="connsiteY2597" fmla="*/ 347607 h 1560574"/>
                              <a:gd name="connsiteX2598" fmla="*/ 2231908 w 7772400"/>
                              <a:gd name="connsiteY2598" fmla="*/ 328859 h 1560574"/>
                              <a:gd name="connsiteX2599" fmla="*/ 3196549 w 7772400"/>
                              <a:gd name="connsiteY2599" fmla="*/ 310001 h 1560574"/>
                              <a:gd name="connsiteX2600" fmla="*/ 3216571 w 7772400"/>
                              <a:gd name="connsiteY2600" fmla="*/ 327134 h 1560574"/>
                              <a:gd name="connsiteX2601" fmla="*/ 3208090 w 7772400"/>
                              <a:gd name="connsiteY2601" fmla="*/ 337262 h 1560574"/>
                              <a:gd name="connsiteX2602" fmla="*/ 3187804 w 7772400"/>
                              <a:gd name="connsiteY2602" fmla="*/ 319973 h 1560574"/>
                              <a:gd name="connsiteX2603" fmla="*/ 549489 w 7772400"/>
                              <a:gd name="connsiteY2603" fmla="*/ 310001 h 1560574"/>
                              <a:gd name="connsiteX2604" fmla="*/ 569516 w 7772400"/>
                              <a:gd name="connsiteY2604" fmla="*/ 327134 h 1560574"/>
                              <a:gd name="connsiteX2605" fmla="*/ 561029 w 7772400"/>
                              <a:gd name="connsiteY2605" fmla="*/ 337262 h 1560574"/>
                              <a:gd name="connsiteX2606" fmla="*/ 540744 w 7772400"/>
                              <a:gd name="connsiteY2606" fmla="*/ 319973 h 1560574"/>
                              <a:gd name="connsiteX2607" fmla="*/ 5843590 w 7772400"/>
                              <a:gd name="connsiteY2607" fmla="*/ 309970 h 1560574"/>
                              <a:gd name="connsiteX2608" fmla="*/ 5863612 w 7772400"/>
                              <a:gd name="connsiteY2608" fmla="*/ 327103 h 1560574"/>
                              <a:gd name="connsiteX2609" fmla="*/ 5855115 w 7772400"/>
                              <a:gd name="connsiteY2609" fmla="*/ 337231 h 1560574"/>
                              <a:gd name="connsiteX2610" fmla="*/ 5834845 w 7772400"/>
                              <a:gd name="connsiteY2610" fmla="*/ 319943 h 1560574"/>
                              <a:gd name="connsiteX2611" fmla="*/ 5762446 w 7772400"/>
                              <a:gd name="connsiteY2611" fmla="*/ 268684 h 1560574"/>
                              <a:gd name="connsiteX2612" fmla="*/ 5771812 w 7772400"/>
                              <a:gd name="connsiteY2612" fmla="*/ 278050 h 1560574"/>
                              <a:gd name="connsiteX2613" fmla="*/ 5753080 w 7772400"/>
                              <a:gd name="connsiteY2613" fmla="*/ 296752 h 1560574"/>
                              <a:gd name="connsiteX2614" fmla="*/ 5743713 w 7772400"/>
                              <a:gd name="connsiteY2614" fmla="*/ 287401 h 1560574"/>
                              <a:gd name="connsiteX2615" fmla="*/ 3115405 w 7772400"/>
                              <a:gd name="connsiteY2615" fmla="*/ 268684 h 1560574"/>
                              <a:gd name="connsiteX2616" fmla="*/ 3124771 w 7772400"/>
                              <a:gd name="connsiteY2616" fmla="*/ 278050 h 1560574"/>
                              <a:gd name="connsiteX2617" fmla="*/ 3106039 w 7772400"/>
                              <a:gd name="connsiteY2617" fmla="*/ 296752 h 1560574"/>
                              <a:gd name="connsiteX2618" fmla="*/ 3096688 w 7772400"/>
                              <a:gd name="connsiteY2618" fmla="*/ 287401 h 1560574"/>
                              <a:gd name="connsiteX2619" fmla="*/ 468353 w 7772400"/>
                              <a:gd name="connsiteY2619" fmla="*/ 268684 h 1560574"/>
                              <a:gd name="connsiteX2620" fmla="*/ 477719 w 7772400"/>
                              <a:gd name="connsiteY2620" fmla="*/ 278050 h 1560574"/>
                              <a:gd name="connsiteX2621" fmla="*/ 458987 w 7772400"/>
                              <a:gd name="connsiteY2621" fmla="*/ 296752 h 1560574"/>
                              <a:gd name="connsiteX2622" fmla="*/ 449620 w 7772400"/>
                              <a:gd name="connsiteY2622" fmla="*/ 287401 h 1560574"/>
                              <a:gd name="connsiteX2623" fmla="*/ 7449258 w 7772400"/>
                              <a:gd name="connsiteY2623" fmla="*/ 267736 h 1560574"/>
                              <a:gd name="connsiteX2624" fmla="*/ 7458469 w 7772400"/>
                              <a:gd name="connsiteY2624" fmla="*/ 277243 h 1560574"/>
                              <a:gd name="connsiteX2625" fmla="*/ 7439177 w 7772400"/>
                              <a:gd name="connsiteY2625" fmla="*/ 295571 h 1560574"/>
                              <a:gd name="connsiteX2626" fmla="*/ 7430168 w 7772400"/>
                              <a:gd name="connsiteY2626" fmla="*/ 285848 h 1560574"/>
                              <a:gd name="connsiteX2627" fmla="*/ 7449258 w 7772400"/>
                              <a:gd name="connsiteY2627" fmla="*/ 267736 h 1560574"/>
                              <a:gd name="connsiteX2628" fmla="*/ 4802217 w 7772400"/>
                              <a:gd name="connsiteY2628" fmla="*/ 267736 h 1560574"/>
                              <a:gd name="connsiteX2629" fmla="*/ 4811443 w 7772400"/>
                              <a:gd name="connsiteY2629" fmla="*/ 277243 h 1560574"/>
                              <a:gd name="connsiteX2630" fmla="*/ 4792136 w 7772400"/>
                              <a:gd name="connsiteY2630" fmla="*/ 295571 h 1560574"/>
                              <a:gd name="connsiteX2631" fmla="*/ 4783127 w 7772400"/>
                              <a:gd name="connsiteY2631" fmla="*/ 285848 h 1560574"/>
                              <a:gd name="connsiteX2632" fmla="*/ 4802217 w 7772400"/>
                              <a:gd name="connsiteY2632" fmla="*/ 267736 h 1560574"/>
                              <a:gd name="connsiteX2633" fmla="*/ 2155160 w 7772400"/>
                              <a:gd name="connsiteY2633" fmla="*/ 267736 h 1560574"/>
                              <a:gd name="connsiteX2634" fmla="*/ 2164371 w 7772400"/>
                              <a:gd name="connsiteY2634" fmla="*/ 277243 h 1560574"/>
                              <a:gd name="connsiteX2635" fmla="*/ 2145064 w 7772400"/>
                              <a:gd name="connsiteY2635" fmla="*/ 295571 h 1560574"/>
                              <a:gd name="connsiteX2636" fmla="*/ 2136070 w 7772400"/>
                              <a:gd name="connsiteY2636" fmla="*/ 285848 h 1560574"/>
                              <a:gd name="connsiteX2637" fmla="*/ 2155160 w 7772400"/>
                              <a:gd name="connsiteY2637" fmla="*/ 267736 h 1560574"/>
                              <a:gd name="connsiteX2638" fmla="*/ 7479174 w 7772400"/>
                              <a:gd name="connsiteY2638" fmla="*/ 263356 h 1560574"/>
                              <a:gd name="connsiteX2639" fmla="*/ 7497907 w 7772400"/>
                              <a:gd name="connsiteY2639" fmla="*/ 282073 h 1560574"/>
                              <a:gd name="connsiteX2640" fmla="*/ 7488541 w 7772400"/>
                              <a:gd name="connsiteY2640" fmla="*/ 291440 h 1560574"/>
                              <a:gd name="connsiteX2641" fmla="*/ 7469808 w 7772400"/>
                              <a:gd name="connsiteY2641" fmla="*/ 272722 h 1560574"/>
                              <a:gd name="connsiteX2642" fmla="*/ 4832133 w 7772400"/>
                              <a:gd name="connsiteY2642" fmla="*/ 263356 h 1560574"/>
                              <a:gd name="connsiteX2643" fmla="*/ 4850866 w 7772400"/>
                              <a:gd name="connsiteY2643" fmla="*/ 282073 h 1560574"/>
                              <a:gd name="connsiteX2644" fmla="*/ 4841500 w 7772400"/>
                              <a:gd name="connsiteY2644" fmla="*/ 291440 h 1560574"/>
                              <a:gd name="connsiteX2645" fmla="*/ 4822767 w 7772400"/>
                              <a:gd name="connsiteY2645" fmla="*/ 272722 h 1560574"/>
                              <a:gd name="connsiteX2646" fmla="*/ 2185077 w 7772400"/>
                              <a:gd name="connsiteY2646" fmla="*/ 263356 h 1560574"/>
                              <a:gd name="connsiteX2647" fmla="*/ 2203810 w 7772400"/>
                              <a:gd name="connsiteY2647" fmla="*/ 282073 h 1560574"/>
                              <a:gd name="connsiteX2648" fmla="*/ 2194443 w 7772400"/>
                              <a:gd name="connsiteY2648" fmla="*/ 291440 h 1560574"/>
                              <a:gd name="connsiteX2649" fmla="*/ 2175710 w 7772400"/>
                              <a:gd name="connsiteY2649" fmla="*/ 272722 h 1560574"/>
                              <a:gd name="connsiteX2650" fmla="*/ 3138829 w 7772400"/>
                              <a:gd name="connsiteY2650" fmla="*/ 256149 h 1560574"/>
                              <a:gd name="connsiteX2651" fmla="*/ 3157670 w 7772400"/>
                              <a:gd name="connsiteY2651" fmla="*/ 274524 h 1560574"/>
                              <a:gd name="connsiteX2652" fmla="*/ 3148506 w 7772400"/>
                              <a:gd name="connsiteY2652" fmla="*/ 284092 h 1560574"/>
                              <a:gd name="connsiteX2653" fmla="*/ 3129462 w 7772400"/>
                              <a:gd name="connsiteY2653" fmla="*/ 265499 h 1560574"/>
                              <a:gd name="connsiteX2654" fmla="*/ 491794 w 7772400"/>
                              <a:gd name="connsiteY2654" fmla="*/ 256149 h 1560574"/>
                              <a:gd name="connsiteX2655" fmla="*/ 510629 w 7772400"/>
                              <a:gd name="connsiteY2655" fmla="*/ 274524 h 1560574"/>
                              <a:gd name="connsiteX2656" fmla="*/ 501469 w 7772400"/>
                              <a:gd name="connsiteY2656" fmla="*/ 284092 h 1560574"/>
                              <a:gd name="connsiteX2657" fmla="*/ 482427 w 7772400"/>
                              <a:gd name="connsiteY2657" fmla="*/ 265499 h 1560574"/>
                              <a:gd name="connsiteX2658" fmla="*/ 482429 w 7772400"/>
                              <a:gd name="connsiteY2658" fmla="*/ 265499 h 1560574"/>
                              <a:gd name="connsiteX2659" fmla="*/ 5785870 w 7772400"/>
                              <a:gd name="connsiteY2659" fmla="*/ 256117 h 1560574"/>
                              <a:gd name="connsiteX2660" fmla="*/ 5804696 w 7772400"/>
                              <a:gd name="connsiteY2660" fmla="*/ 274493 h 1560574"/>
                              <a:gd name="connsiteX2661" fmla="*/ 5795531 w 7772400"/>
                              <a:gd name="connsiteY2661" fmla="*/ 284061 h 1560574"/>
                              <a:gd name="connsiteX2662" fmla="*/ 5776503 w 7772400"/>
                              <a:gd name="connsiteY2662" fmla="*/ 265484 h 1560574"/>
                              <a:gd name="connsiteX2663" fmla="*/ 5818644 w 7772400"/>
                              <a:gd name="connsiteY2663" fmla="*/ 212548 h 1560574"/>
                              <a:gd name="connsiteX2664" fmla="*/ 5828011 w 7772400"/>
                              <a:gd name="connsiteY2664" fmla="*/ 221898 h 1560574"/>
                              <a:gd name="connsiteX2665" fmla="*/ 5809277 w 7772400"/>
                              <a:gd name="connsiteY2665" fmla="*/ 240616 h 1560574"/>
                              <a:gd name="connsiteX2666" fmla="*/ 5799911 w 7772400"/>
                              <a:gd name="connsiteY2666" fmla="*/ 231249 h 1560574"/>
                              <a:gd name="connsiteX2667" fmla="*/ 3171603 w 7772400"/>
                              <a:gd name="connsiteY2667" fmla="*/ 212548 h 1560574"/>
                              <a:gd name="connsiteX2668" fmla="*/ 3180969 w 7772400"/>
                              <a:gd name="connsiteY2668" fmla="*/ 221898 h 1560574"/>
                              <a:gd name="connsiteX2669" fmla="*/ 3162237 w 7772400"/>
                              <a:gd name="connsiteY2669" fmla="*/ 240616 h 1560574"/>
                              <a:gd name="connsiteX2670" fmla="*/ 3152870 w 7772400"/>
                              <a:gd name="connsiteY2670" fmla="*/ 231249 h 1560574"/>
                              <a:gd name="connsiteX2671" fmla="*/ 524548 w 7772400"/>
                              <a:gd name="connsiteY2671" fmla="*/ 212548 h 1560574"/>
                              <a:gd name="connsiteX2672" fmla="*/ 533914 w 7772400"/>
                              <a:gd name="connsiteY2672" fmla="*/ 221898 h 1560574"/>
                              <a:gd name="connsiteX2673" fmla="*/ 515183 w 7772400"/>
                              <a:gd name="connsiteY2673" fmla="*/ 240616 h 1560574"/>
                              <a:gd name="connsiteX2674" fmla="*/ 505817 w 7772400"/>
                              <a:gd name="connsiteY2674" fmla="*/ 231249 h 1560574"/>
                              <a:gd name="connsiteX2675" fmla="*/ 2210023 w 7772400"/>
                              <a:gd name="connsiteY2675" fmla="*/ 210916 h 1560574"/>
                              <a:gd name="connsiteX2676" fmla="*/ 2219855 w 7772400"/>
                              <a:gd name="connsiteY2676" fmla="*/ 219802 h 1560574"/>
                              <a:gd name="connsiteX2677" fmla="*/ 2201790 w 7772400"/>
                              <a:gd name="connsiteY2677" fmla="*/ 239342 h 1560574"/>
                              <a:gd name="connsiteX2678" fmla="*/ 2192160 w 7772400"/>
                              <a:gd name="connsiteY2678" fmla="*/ 230255 h 1560574"/>
                              <a:gd name="connsiteX2679" fmla="*/ 2210023 w 7772400"/>
                              <a:gd name="connsiteY2679" fmla="*/ 210916 h 1560574"/>
                              <a:gd name="connsiteX2680" fmla="*/ 7504089 w 7772400"/>
                              <a:gd name="connsiteY2680" fmla="*/ 210886 h 1560574"/>
                              <a:gd name="connsiteX2681" fmla="*/ 7513922 w 7772400"/>
                              <a:gd name="connsiteY2681" fmla="*/ 219786 h 1560574"/>
                              <a:gd name="connsiteX2682" fmla="*/ 7495857 w 7772400"/>
                              <a:gd name="connsiteY2682" fmla="*/ 239326 h 1560574"/>
                              <a:gd name="connsiteX2683" fmla="*/ 7486226 w 7772400"/>
                              <a:gd name="connsiteY2683" fmla="*/ 230224 h 1560574"/>
                              <a:gd name="connsiteX2684" fmla="*/ 7504089 w 7772400"/>
                              <a:gd name="connsiteY2684" fmla="*/ 210886 h 1560574"/>
                              <a:gd name="connsiteX2685" fmla="*/ 4857048 w 7772400"/>
                              <a:gd name="connsiteY2685" fmla="*/ 210886 h 1560574"/>
                              <a:gd name="connsiteX2686" fmla="*/ 4866880 w 7772400"/>
                              <a:gd name="connsiteY2686" fmla="*/ 219786 h 1560574"/>
                              <a:gd name="connsiteX2687" fmla="*/ 4848816 w 7772400"/>
                              <a:gd name="connsiteY2687" fmla="*/ 239326 h 1560574"/>
                              <a:gd name="connsiteX2688" fmla="*/ 4839201 w 7772400"/>
                              <a:gd name="connsiteY2688" fmla="*/ 230224 h 1560574"/>
                              <a:gd name="connsiteX2689" fmla="*/ 4857048 w 7772400"/>
                              <a:gd name="connsiteY2689" fmla="*/ 210886 h 1560574"/>
                              <a:gd name="connsiteX2690" fmla="*/ 7312320 w 7772400"/>
                              <a:gd name="connsiteY2690" fmla="*/ 205278 h 1560574"/>
                              <a:gd name="connsiteX2691" fmla="*/ 7338803 w 7772400"/>
                              <a:gd name="connsiteY2691" fmla="*/ 205278 h 1560574"/>
                              <a:gd name="connsiteX2692" fmla="*/ 7338803 w 7772400"/>
                              <a:gd name="connsiteY2692" fmla="*/ 218512 h 1560574"/>
                              <a:gd name="connsiteX2693" fmla="*/ 7312320 w 7772400"/>
                              <a:gd name="connsiteY2693" fmla="*/ 218512 h 1560574"/>
                              <a:gd name="connsiteX2694" fmla="*/ 7232838 w 7772400"/>
                              <a:gd name="connsiteY2694" fmla="*/ 205278 h 1560574"/>
                              <a:gd name="connsiteX2695" fmla="*/ 7259322 w 7772400"/>
                              <a:gd name="connsiteY2695" fmla="*/ 205278 h 1560574"/>
                              <a:gd name="connsiteX2696" fmla="*/ 7259322 w 7772400"/>
                              <a:gd name="connsiteY2696" fmla="*/ 218512 h 1560574"/>
                              <a:gd name="connsiteX2697" fmla="*/ 7232838 w 7772400"/>
                              <a:gd name="connsiteY2697" fmla="*/ 218512 h 1560574"/>
                              <a:gd name="connsiteX2698" fmla="*/ 7153356 w 7772400"/>
                              <a:gd name="connsiteY2698" fmla="*/ 205278 h 1560574"/>
                              <a:gd name="connsiteX2699" fmla="*/ 7179840 w 7772400"/>
                              <a:gd name="connsiteY2699" fmla="*/ 205278 h 1560574"/>
                              <a:gd name="connsiteX2700" fmla="*/ 7179840 w 7772400"/>
                              <a:gd name="connsiteY2700" fmla="*/ 218512 h 1560574"/>
                              <a:gd name="connsiteX2701" fmla="*/ 7153356 w 7772400"/>
                              <a:gd name="connsiteY2701" fmla="*/ 218512 h 1560574"/>
                              <a:gd name="connsiteX2702" fmla="*/ 7073874 w 7772400"/>
                              <a:gd name="connsiteY2702" fmla="*/ 205278 h 1560574"/>
                              <a:gd name="connsiteX2703" fmla="*/ 7100358 w 7772400"/>
                              <a:gd name="connsiteY2703" fmla="*/ 205278 h 1560574"/>
                              <a:gd name="connsiteX2704" fmla="*/ 7100358 w 7772400"/>
                              <a:gd name="connsiteY2704" fmla="*/ 218512 h 1560574"/>
                              <a:gd name="connsiteX2705" fmla="*/ 7073874 w 7772400"/>
                              <a:gd name="connsiteY2705" fmla="*/ 218512 h 1560574"/>
                              <a:gd name="connsiteX2706" fmla="*/ 6994392 w 7772400"/>
                              <a:gd name="connsiteY2706" fmla="*/ 205278 h 1560574"/>
                              <a:gd name="connsiteX2707" fmla="*/ 7020876 w 7772400"/>
                              <a:gd name="connsiteY2707" fmla="*/ 205278 h 1560574"/>
                              <a:gd name="connsiteX2708" fmla="*/ 7020876 w 7772400"/>
                              <a:gd name="connsiteY2708" fmla="*/ 218512 h 1560574"/>
                              <a:gd name="connsiteX2709" fmla="*/ 6994392 w 7772400"/>
                              <a:gd name="connsiteY2709" fmla="*/ 218512 h 1560574"/>
                              <a:gd name="connsiteX2710" fmla="*/ 6914910 w 7772400"/>
                              <a:gd name="connsiteY2710" fmla="*/ 205278 h 1560574"/>
                              <a:gd name="connsiteX2711" fmla="*/ 6941394 w 7772400"/>
                              <a:gd name="connsiteY2711" fmla="*/ 205278 h 1560574"/>
                              <a:gd name="connsiteX2712" fmla="*/ 6941394 w 7772400"/>
                              <a:gd name="connsiteY2712" fmla="*/ 218512 h 1560574"/>
                              <a:gd name="connsiteX2713" fmla="*/ 6914910 w 7772400"/>
                              <a:gd name="connsiteY2713" fmla="*/ 218512 h 1560574"/>
                              <a:gd name="connsiteX2714" fmla="*/ 6835428 w 7772400"/>
                              <a:gd name="connsiteY2714" fmla="*/ 205278 h 1560574"/>
                              <a:gd name="connsiteX2715" fmla="*/ 6861912 w 7772400"/>
                              <a:gd name="connsiteY2715" fmla="*/ 205278 h 1560574"/>
                              <a:gd name="connsiteX2716" fmla="*/ 6861912 w 7772400"/>
                              <a:gd name="connsiteY2716" fmla="*/ 218512 h 1560574"/>
                              <a:gd name="connsiteX2717" fmla="*/ 6835428 w 7772400"/>
                              <a:gd name="connsiteY2717" fmla="*/ 218512 h 1560574"/>
                              <a:gd name="connsiteX2718" fmla="*/ 6755946 w 7772400"/>
                              <a:gd name="connsiteY2718" fmla="*/ 205278 h 1560574"/>
                              <a:gd name="connsiteX2719" fmla="*/ 6782430 w 7772400"/>
                              <a:gd name="connsiteY2719" fmla="*/ 205278 h 1560574"/>
                              <a:gd name="connsiteX2720" fmla="*/ 6782430 w 7772400"/>
                              <a:gd name="connsiteY2720" fmla="*/ 218512 h 1560574"/>
                              <a:gd name="connsiteX2721" fmla="*/ 6755946 w 7772400"/>
                              <a:gd name="connsiteY2721" fmla="*/ 218512 h 1560574"/>
                              <a:gd name="connsiteX2722" fmla="*/ 6676465 w 7772400"/>
                              <a:gd name="connsiteY2722" fmla="*/ 205278 h 1560574"/>
                              <a:gd name="connsiteX2723" fmla="*/ 6702948 w 7772400"/>
                              <a:gd name="connsiteY2723" fmla="*/ 205278 h 1560574"/>
                              <a:gd name="connsiteX2724" fmla="*/ 6702948 w 7772400"/>
                              <a:gd name="connsiteY2724" fmla="*/ 218512 h 1560574"/>
                              <a:gd name="connsiteX2725" fmla="*/ 6676465 w 7772400"/>
                              <a:gd name="connsiteY2725" fmla="*/ 218512 h 1560574"/>
                              <a:gd name="connsiteX2726" fmla="*/ 6596983 w 7772400"/>
                              <a:gd name="connsiteY2726" fmla="*/ 205278 h 1560574"/>
                              <a:gd name="connsiteX2727" fmla="*/ 6623466 w 7772400"/>
                              <a:gd name="connsiteY2727" fmla="*/ 205278 h 1560574"/>
                              <a:gd name="connsiteX2728" fmla="*/ 6623466 w 7772400"/>
                              <a:gd name="connsiteY2728" fmla="*/ 218512 h 1560574"/>
                              <a:gd name="connsiteX2729" fmla="*/ 6596983 w 7772400"/>
                              <a:gd name="connsiteY2729" fmla="*/ 218512 h 1560574"/>
                              <a:gd name="connsiteX2730" fmla="*/ 6517501 w 7772400"/>
                              <a:gd name="connsiteY2730" fmla="*/ 205278 h 1560574"/>
                              <a:gd name="connsiteX2731" fmla="*/ 6543984 w 7772400"/>
                              <a:gd name="connsiteY2731" fmla="*/ 205278 h 1560574"/>
                              <a:gd name="connsiteX2732" fmla="*/ 6543984 w 7772400"/>
                              <a:gd name="connsiteY2732" fmla="*/ 218512 h 1560574"/>
                              <a:gd name="connsiteX2733" fmla="*/ 6517501 w 7772400"/>
                              <a:gd name="connsiteY2733" fmla="*/ 218512 h 1560574"/>
                              <a:gd name="connsiteX2734" fmla="*/ 6438019 w 7772400"/>
                              <a:gd name="connsiteY2734" fmla="*/ 205278 h 1560574"/>
                              <a:gd name="connsiteX2735" fmla="*/ 6464502 w 7772400"/>
                              <a:gd name="connsiteY2735" fmla="*/ 205278 h 1560574"/>
                              <a:gd name="connsiteX2736" fmla="*/ 6464502 w 7772400"/>
                              <a:gd name="connsiteY2736" fmla="*/ 218512 h 1560574"/>
                              <a:gd name="connsiteX2737" fmla="*/ 6438019 w 7772400"/>
                              <a:gd name="connsiteY2737" fmla="*/ 218512 h 1560574"/>
                              <a:gd name="connsiteX2738" fmla="*/ 6279055 w 7772400"/>
                              <a:gd name="connsiteY2738" fmla="*/ 205278 h 1560574"/>
                              <a:gd name="connsiteX2739" fmla="*/ 6305539 w 7772400"/>
                              <a:gd name="connsiteY2739" fmla="*/ 205278 h 1560574"/>
                              <a:gd name="connsiteX2740" fmla="*/ 6305539 w 7772400"/>
                              <a:gd name="connsiteY2740" fmla="*/ 218512 h 1560574"/>
                              <a:gd name="connsiteX2741" fmla="*/ 6279055 w 7772400"/>
                              <a:gd name="connsiteY2741" fmla="*/ 218512 h 1560574"/>
                              <a:gd name="connsiteX2742" fmla="*/ 6199573 w 7772400"/>
                              <a:gd name="connsiteY2742" fmla="*/ 205278 h 1560574"/>
                              <a:gd name="connsiteX2743" fmla="*/ 6226072 w 7772400"/>
                              <a:gd name="connsiteY2743" fmla="*/ 205278 h 1560574"/>
                              <a:gd name="connsiteX2744" fmla="*/ 6226072 w 7772400"/>
                              <a:gd name="connsiteY2744" fmla="*/ 218512 h 1560574"/>
                              <a:gd name="connsiteX2745" fmla="*/ 6199573 w 7772400"/>
                              <a:gd name="connsiteY2745" fmla="*/ 218512 h 1560574"/>
                              <a:gd name="connsiteX2746" fmla="*/ 6120091 w 7772400"/>
                              <a:gd name="connsiteY2746" fmla="*/ 205278 h 1560574"/>
                              <a:gd name="connsiteX2747" fmla="*/ 6146590 w 7772400"/>
                              <a:gd name="connsiteY2747" fmla="*/ 205278 h 1560574"/>
                              <a:gd name="connsiteX2748" fmla="*/ 6146590 w 7772400"/>
                              <a:gd name="connsiteY2748" fmla="*/ 218512 h 1560574"/>
                              <a:gd name="connsiteX2749" fmla="*/ 6120091 w 7772400"/>
                              <a:gd name="connsiteY2749" fmla="*/ 218512 h 1560574"/>
                              <a:gd name="connsiteX2750" fmla="*/ 6040609 w 7772400"/>
                              <a:gd name="connsiteY2750" fmla="*/ 205278 h 1560574"/>
                              <a:gd name="connsiteX2751" fmla="*/ 6067108 w 7772400"/>
                              <a:gd name="connsiteY2751" fmla="*/ 205278 h 1560574"/>
                              <a:gd name="connsiteX2752" fmla="*/ 6067108 w 7772400"/>
                              <a:gd name="connsiteY2752" fmla="*/ 218512 h 1560574"/>
                              <a:gd name="connsiteX2753" fmla="*/ 6040609 w 7772400"/>
                              <a:gd name="connsiteY2753" fmla="*/ 218512 h 1560574"/>
                              <a:gd name="connsiteX2754" fmla="*/ 5961127 w 7772400"/>
                              <a:gd name="connsiteY2754" fmla="*/ 205278 h 1560574"/>
                              <a:gd name="connsiteX2755" fmla="*/ 5987627 w 7772400"/>
                              <a:gd name="connsiteY2755" fmla="*/ 205278 h 1560574"/>
                              <a:gd name="connsiteX2756" fmla="*/ 5987627 w 7772400"/>
                              <a:gd name="connsiteY2756" fmla="*/ 218512 h 1560574"/>
                              <a:gd name="connsiteX2757" fmla="*/ 5961127 w 7772400"/>
                              <a:gd name="connsiteY2757" fmla="*/ 218512 h 1560574"/>
                              <a:gd name="connsiteX2758" fmla="*/ 5881646 w 7772400"/>
                              <a:gd name="connsiteY2758" fmla="*/ 205278 h 1560574"/>
                              <a:gd name="connsiteX2759" fmla="*/ 5908145 w 7772400"/>
                              <a:gd name="connsiteY2759" fmla="*/ 205278 h 1560574"/>
                              <a:gd name="connsiteX2760" fmla="*/ 5908145 w 7772400"/>
                              <a:gd name="connsiteY2760" fmla="*/ 218512 h 1560574"/>
                              <a:gd name="connsiteX2761" fmla="*/ 5881646 w 7772400"/>
                              <a:gd name="connsiteY2761" fmla="*/ 218512 h 1560574"/>
                              <a:gd name="connsiteX2762" fmla="*/ 4665279 w 7772400"/>
                              <a:gd name="connsiteY2762" fmla="*/ 205278 h 1560574"/>
                              <a:gd name="connsiteX2763" fmla="*/ 4691778 w 7772400"/>
                              <a:gd name="connsiteY2763" fmla="*/ 205278 h 1560574"/>
                              <a:gd name="connsiteX2764" fmla="*/ 4691778 w 7772400"/>
                              <a:gd name="connsiteY2764" fmla="*/ 218512 h 1560574"/>
                              <a:gd name="connsiteX2765" fmla="*/ 4665279 w 7772400"/>
                              <a:gd name="connsiteY2765" fmla="*/ 218512 h 1560574"/>
                              <a:gd name="connsiteX2766" fmla="*/ 4585797 w 7772400"/>
                              <a:gd name="connsiteY2766" fmla="*/ 205278 h 1560574"/>
                              <a:gd name="connsiteX2767" fmla="*/ 4612296 w 7772400"/>
                              <a:gd name="connsiteY2767" fmla="*/ 205278 h 1560574"/>
                              <a:gd name="connsiteX2768" fmla="*/ 4612296 w 7772400"/>
                              <a:gd name="connsiteY2768" fmla="*/ 218512 h 1560574"/>
                              <a:gd name="connsiteX2769" fmla="*/ 4585797 w 7772400"/>
                              <a:gd name="connsiteY2769" fmla="*/ 218512 h 1560574"/>
                              <a:gd name="connsiteX2770" fmla="*/ 4506315 w 7772400"/>
                              <a:gd name="connsiteY2770" fmla="*/ 205278 h 1560574"/>
                              <a:gd name="connsiteX2771" fmla="*/ 4532814 w 7772400"/>
                              <a:gd name="connsiteY2771" fmla="*/ 205278 h 1560574"/>
                              <a:gd name="connsiteX2772" fmla="*/ 4532814 w 7772400"/>
                              <a:gd name="connsiteY2772" fmla="*/ 218512 h 1560574"/>
                              <a:gd name="connsiteX2773" fmla="*/ 4506315 w 7772400"/>
                              <a:gd name="connsiteY2773" fmla="*/ 218512 h 1560574"/>
                              <a:gd name="connsiteX2774" fmla="*/ 4426833 w 7772400"/>
                              <a:gd name="connsiteY2774" fmla="*/ 205278 h 1560574"/>
                              <a:gd name="connsiteX2775" fmla="*/ 4453332 w 7772400"/>
                              <a:gd name="connsiteY2775" fmla="*/ 205278 h 1560574"/>
                              <a:gd name="connsiteX2776" fmla="*/ 4453332 w 7772400"/>
                              <a:gd name="connsiteY2776" fmla="*/ 218512 h 1560574"/>
                              <a:gd name="connsiteX2777" fmla="*/ 4426833 w 7772400"/>
                              <a:gd name="connsiteY2777" fmla="*/ 218512 h 1560574"/>
                              <a:gd name="connsiteX2778" fmla="*/ 4347351 w 7772400"/>
                              <a:gd name="connsiteY2778" fmla="*/ 205278 h 1560574"/>
                              <a:gd name="connsiteX2779" fmla="*/ 4373850 w 7772400"/>
                              <a:gd name="connsiteY2779" fmla="*/ 205278 h 1560574"/>
                              <a:gd name="connsiteX2780" fmla="*/ 4373850 w 7772400"/>
                              <a:gd name="connsiteY2780" fmla="*/ 218512 h 1560574"/>
                              <a:gd name="connsiteX2781" fmla="*/ 4347351 w 7772400"/>
                              <a:gd name="connsiteY2781" fmla="*/ 218512 h 1560574"/>
                              <a:gd name="connsiteX2782" fmla="*/ 4267869 w 7772400"/>
                              <a:gd name="connsiteY2782" fmla="*/ 205278 h 1560574"/>
                              <a:gd name="connsiteX2783" fmla="*/ 4294368 w 7772400"/>
                              <a:gd name="connsiteY2783" fmla="*/ 205278 h 1560574"/>
                              <a:gd name="connsiteX2784" fmla="*/ 4294368 w 7772400"/>
                              <a:gd name="connsiteY2784" fmla="*/ 218512 h 1560574"/>
                              <a:gd name="connsiteX2785" fmla="*/ 4267869 w 7772400"/>
                              <a:gd name="connsiteY2785" fmla="*/ 218512 h 1560574"/>
                              <a:gd name="connsiteX2786" fmla="*/ 4188387 w 7772400"/>
                              <a:gd name="connsiteY2786" fmla="*/ 205278 h 1560574"/>
                              <a:gd name="connsiteX2787" fmla="*/ 4214886 w 7772400"/>
                              <a:gd name="connsiteY2787" fmla="*/ 205278 h 1560574"/>
                              <a:gd name="connsiteX2788" fmla="*/ 4214886 w 7772400"/>
                              <a:gd name="connsiteY2788" fmla="*/ 218512 h 1560574"/>
                              <a:gd name="connsiteX2789" fmla="*/ 4188387 w 7772400"/>
                              <a:gd name="connsiteY2789" fmla="*/ 218512 h 1560574"/>
                              <a:gd name="connsiteX2790" fmla="*/ 4108905 w 7772400"/>
                              <a:gd name="connsiteY2790" fmla="*/ 205278 h 1560574"/>
                              <a:gd name="connsiteX2791" fmla="*/ 4135404 w 7772400"/>
                              <a:gd name="connsiteY2791" fmla="*/ 205278 h 1560574"/>
                              <a:gd name="connsiteX2792" fmla="*/ 4135404 w 7772400"/>
                              <a:gd name="connsiteY2792" fmla="*/ 218512 h 1560574"/>
                              <a:gd name="connsiteX2793" fmla="*/ 4108905 w 7772400"/>
                              <a:gd name="connsiteY2793" fmla="*/ 218512 h 1560574"/>
                              <a:gd name="connsiteX2794" fmla="*/ 4029423 w 7772400"/>
                              <a:gd name="connsiteY2794" fmla="*/ 205278 h 1560574"/>
                              <a:gd name="connsiteX2795" fmla="*/ 4055923 w 7772400"/>
                              <a:gd name="connsiteY2795" fmla="*/ 205278 h 1560574"/>
                              <a:gd name="connsiteX2796" fmla="*/ 4055923 w 7772400"/>
                              <a:gd name="connsiteY2796" fmla="*/ 218512 h 1560574"/>
                              <a:gd name="connsiteX2797" fmla="*/ 4029423 w 7772400"/>
                              <a:gd name="connsiteY2797" fmla="*/ 218512 h 1560574"/>
                              <a:gd name="connsiteX2798" fmla="*/ 3949942 w 7772400"/>
                              <a:gd name="connsiteY2798" fmla="*/ 205278 h 1560574"/>
                              <a:gd name="connsiteX2799" fmla="*/ 3976441 w 7772400"/>
                              <a:gd name="connsiteY2799" fmla="*/ 205278 h 1560574"/>
                              <a:gd name="connsiteX2800" fmla="*/ 3976441 w 7772400"/>
                              <a:gd name="connsiteY2800" fmla="*/ 218512 h 1560574"/>
                              <a:gd name="connsiteX2801" fmla="*/ 3949942 w 7772400"/>
                              <a:gd name="connsiteY2801" fmla="*/ 218512 h 1560574"/>
                              <a:gd name="connsiteX2802" fmla="*/ 3870460 w 7772400"/>
                              <a:gd name="connsiteY2802" fmla="*/ 205278 h 1560574"/>
                              <a:gd name="connsiteX2803" fmla="*/ 3896959 w 7772400"/>
                              <a:gd name="connsiteY2803" fmla="*/ 205278 h 1560574"/>
                              <a:gd name="connsiteX2804" fmla="*/ 3896959 w 7772400"/>
                              <a:gd name="connsiteY2804" fmla="*/ 218512 h 1560574"/>
                              <a:gd name="connsiteX2805" fmla="*/ 3870460 w 7772400"/>
                              <a:gd name="connsiteY2805" fmla="*/ 218512 h 1560574"/>
                              <a:gd name="connsiteX2806" fmla="*/ 3790978 w 7772400"/>
                              <a:gd name="connsiteY2806" fmla="*/ 205278 h 1560574"/>
                              <a:gd name="connsiteX2807" fmla="*/ 3817477 w 7772400"/>
                              <a:gd name="connsiteY2807" fmla="*/ 205278 h 1560574"/>
                              <a:gd name="connsiteX2808" fmla="*/ 3817477 w 7772400"/>
                              <a:gd name="connsiteY2808" fmla="*/ 218512 h 1560574"/>
                              <a:gd name="connsiteX2809" fmla="*/ 3790978 w 7772400"/>
                              <a:gd name="connsiteY2809" fmla="*/ 218512 h 1560574"/>
                              <a:gd name="connsiteX2810" fmla="*/ 3632014 w 7772400"/>
                              <a:gd name="connsiteY2810" fmla="*/ 205278 h 1560574"/>
                              <a:gd name="connsiteX2811" fmla="*/ 3658513 w 7772400"/>
                              <a:gd name="connsiteY2811" fmla="*/ 205278 h 1560574"/>
                              <a:gd name="connsiteX2812" fmla="*/ 3658513 w 7772400"/>
                              <a:gd name="connsiteY2812" fmla="*/ 218512 h 1560574"/>
                              <a:gd name="connsiteX2813" fmla="*/ 3632014 w 7772400"/>
                              <a:gd name="connsiteY2813" fmla="*/ 218512 h 1560574"/>
                              <a:gd name="connsiteX2814" fmla="*/ 3552532 w 7772400"/>
                              <a:gd name="connsiteY2814" fmla="*/ 205278 h 1560574"/>
                              <a:gd name="connsiteX2815" fmla="*/ 3579031 w 7772400"/>
                              <a:gd name="connsiteY2815" fmla="*/ 205278 h 1560574"/>
                              <a:gd name="connsiteX2816" fmla="*/ 3579031 w 7772400"/>
                              <a:gd name="connsiteY2816" fmla="*/ 218512 h 1560574"/>
                              <a:gd name="connsiteX2817" fmla="*/ 3552532 w 7772400"/>
                              <a:gd name="connsiteY2817" fmla="*/ 218512 h 1560574"/>
                              <a:gd name="connsiteX2818" fmla="*/ 3473050 w 7772400"/>
                              <a:gd name="connsiteY2818" fmla="*/ 205278 h 1560574"/>
                              <a:gd name="connsiteX2819" fmla="*/ 3499549 w 7772400"/>
                              <a:gd name="connsiteY2819" fmla="*/ 205278 h 1560574"/>
                              <a:gd name="connsiteX2820" fmla="*/ 3499549 w 7772400"/>
                              <a:gd name="connsiteY2820" fmla="*/ 218512 h 1560574"/>
                              <a:gd name="connsiteX2821" fmla="*/ 3473050 w 7772400"/>
                              <a:gd name="connsiteY2821" fmla="*/ 218512 h 1560574"/>
                              <a:gd name="connsiteX2822" fmla="*/ 3393568 w 7772400"/>
                              <a:gd name="connsiteY2822" fmla="*/ 205278 h 1560574"/>
                              <a:gd name="connsiteX2823" fmla="*/ 3420068 w 7772400"/>
                              <a:gd name="connsiteY2823" fmla="*/ 205278 h 1560574"/>
                              <a:gd name="connsiteX2824" fmla="*/ 3420068 w 7772400"/>
                              <a:gd name="connsiteY2824" fmla="*/ 218512 h 1560574"/>
                              <a:gd name="connsiteX2825" fmla="*/ 3393568 w 7772400"/>
                              <a:gd name="connsiteY2825" fmla="*/ 218512 h 1560574"/>
                              <a:gd name="connsiteX2826" fmla="*/ 3314086 w 7772400"/>
                              <a:gd name="connsiteY2826" fmla="*/ 205278 h 1560574"/>
                              <a:gd name="connsiteX2827" fmla="*/ 3340586 w 7772400"/>
                              <a:gd name="connsiteY2827" fmla="*/ 205278 h 1560574"/>
                              <a:gd name="connsiteX2828" fmla="*/ 3340586 w 7772400"/>
                              <a:gd name="connsiteY2828" fmla="*/ 218512 h 1560574"/>
                              <a:gd name="connsiteX2829" fmla="*/ 3314086 w 7772400"/>
                              <a:gd name="connsiteY2829" fmla="*/ 218512 h 1560574"/>
                              <a:gd name="connsiteX2830" fmla="*/ 3234605 w 7772400"/>
                              <a:gd name="connsiteY2830" fmla="*/ 205278 h 1560574"/>
                              <a:gd name="connsiteX2831" fmla="*/ 3261104 w 7772400"/>
                              <a:gd name="connsiteY2831" fmla="*/ 205278 h 1560574"/>
                              <a:gd name="connsiteX2832" fmla="*/ 3261104 w 7772400"/>
                              <a:gd name="connsiteY2832" fmla="*/ 218512 h 1560574"/>
                              <a:gd name="connsiteX2833" fmla="*/ 3234605 w 7772400"/>
                              <a:gd name="connsiteY2833" fmla="*/ 218512 h 1560574"/>
                              <a:gd name="connsiteX2834" fmla="*/ 2018222 w 7772400"/>
                              <a:gd name="connsiteY2834" fmla="*/ 205278 h 1560574"/>
                              <a:gd name="connsiteX2835" fmla="*/ 2044706 w 7772400"/>
                              <a:gd name="connsiteY2835" fmla="*/ 205278 h 1560574"/>
                              <a:gd name="connsiteX2836" fmla="*/ 2044706 w 7772400"/>
                              <a:gd name="connsiteY2836" fmla="*/ 218512 h 1560574"/>
                              <a:gd name="connsiteX2837" fmla="*/ 2018222 w 7772400"/>
                              <a:gd name="connsiteY2837" fmla="*/ 218512 h 1560574"/>
                              <a:gd name="connsiteX2838" fmla="*/ 1938740 w 7772400"/>
                              <a:gd name="connsiteY2838" fmla="*/ 205278 h 1560574"/>
                              <a:gd name="connsiteX2839" fmla="*/ 1965224 w 7772400"/>
                              <a:gd name="connsiteY2839" fmla="*/ 205278 h 1560574"/>
                              <a:gd name="connsiteX2840" fmla="*/ 1965224 w 7772400"/>
                              <a:gd name="connsiteY2840" fmla="*/ 218512 h 1560574"/>
                              <a:gd name="connsiteX2841" fmla="*/ 1938740 w 7772400"/>
                              <a:gd name="connsiteY2841" fmla="*/ 218512 h 1560574"/>
                              <a:gd name="connsiteX2842" fmla="*/ 1859258 w 7772400"/>
                              <a:gd name="connsiteY2842" fmla="*/ 205278 h 1560574"/>
                              <a:gd name="connsiteX2843" fmla="*/ 1885742 w 7772400"/>
                              <a:gd name="connsiteY2843" fmla="*/ 205278 h 1560574"/>
                              <a:gd name="connsiteX2844" fmla="*/ 1885742 w 7772400"/>
                              <a:gd name="connsiteY2844" fmla="*/ 218512 h 1560574"/>
                              <a:gd name="connsiteX2845" fmla="*/ 1859258 w 7772400"/>
                              <a:gd name="connsiteY2845" fmla="*/ 218512 h 1560574"/>
                              <a:gd name="connsiteX2846" fmla="*/ 1779776 w 7772400"/>
                              <a:gd name="connsiteY2846" fmla="*/ 205278 h 1560574"/>
                              <a:gd name="connsiteX2847" fmla="*/ 1806260 w 7772400"/>
                              <a:gd name="connsiteY2847" fmla="*/ 205278 h 1560574"/>
                              <a:gd name="connsiteX2848" fmla="*/ 1806260 w 7772400"/>
                              <a:gd name="connsiteY2848" fmla="*/ 218512 h 1560574"/>
                              <a:gd name="connsiteX2849" fmla="*/ 1779776 w 7772400"/>
                              <a:gd name="connsiteY2849" fmla="*/ 218512 h 1560574"/>
                              <a:gd name="connsiteX2850" fmla="*/ 1700295 w 7772400"/>
                              <a:gd name="connsiteY2850" fmla="*/ 205278 h 1560574"/>
                              <a:gd name="connsiteX2851" fmla="*/ 1726794 w 7772400"/>
                              <a:gd name="connsiteY2851" fmla="*/ 205278 h 1560574"/>
                              <a:gd name="connsiteX2852" fmla="*/ 1726794 w 7772400"/>
                              <a:gd name="connsiteY2852" fmla="*/ 218512 h 1560574"/>
                              <a:gd name="connsiteX2853" fmla="*/ 1700295 w 7772400"/>
                              <a:gd name="connsiteY2853" fmla="*/ 218512 h 1560574"/>
                              <a:gd name="connsiteX2854" fmla="*/ 1620813 w 7772400"/>
                              <a:gd name="connsiteY2854" fmla="*/ 205278 h 1560574"/>
                              <a:gd name="connsiteX2855" fmla="*/ 1647296 w 7772400"/>
                              <a:gd name="connsiteY2855" fmla="*/ 205278 h 1560574"/>
                              <a:gd name="connsiteX2856" fmla="*/ 1647296 w 7772400"/>
                              <a:gd name="connsiteY2856" fmla="*/ 218512 h 1560574"/>
                              <a:gd name="connsiteX2857" fmla="*/ 1620813 w 7772400"/>
                              <a:gd name="connsiteY2857" fmla="*/ 218512 h 1560574"/>
                              <a:gd name="connsiteX2858" fmla="*/ 1541329 w 7772400"/>
                              <a:gd name="connsiteY2858" fmla="*/ 205278 h 1560574"/>
                              <a:gd name="connsiteX2859" fmla="*/ 1567830 w 7772400"/>
                              <a:gd name="connsiteY2859" fmla="*/ 205278 h 1560574"/>
                              <a:gd name="connsiteX2860" fmla="*/ 1567830 w 7772400"/>
                              <a:gd name="connsiteY2860" fmla="*/ 218512 h 1560574"/>
                              <a:gd name="connsiteX2861" fmla="*/ 1541329 w 7772400"/>
                              <a:gd name="connsiteY2861" fmla="*/ 218512 h 1560574"/>
                              <a:gd name="connsiteX2862" fmla="*/ 1461847 w 7772400"/>
                              <a:gd name="connsiteY2862" fmla="*/ 205278 h 1560574"/>
                              <a:gd name="connsiteX2863" fmla="*/ 1488342 w 7772400"/>
                              <a:gd name="connsiteY2863" fmla="*/ 205278 h 1560574"/>
                              <a:gd name="connsiteX2864" fmla="*/ 1488342 w 7772400"/>
                              <a:gd name="connsiteY2864" fmla="*/ 218512 h 1560574"/>
                              <a:gd name="connsiteX2865" fmla="*/ 1461847 w 7772400"/>
                              <a:gd name="connsiteY2865" fmla="*/ 218512 h 1560574"/>
                              <a:gd name="connsiteX2866" fmla="*/ 1382365 w 7772400"/>
                              <a:gd name="connsiteY2866" fmla="*/ 205278 h 1560574"/>
                              <a:gd name="connsiteX2867" fmla="*/ 1408858 w 7772400"/>
                              <a:gd name="connsiteY2867" fmla="*/ 205278 h 1560574"/>
                              <a:gd name="connsiteX2868" fmla="*/ 1408858 w 7772400"/>
                              <a:gd name="connsiteY2868" fmla="*/ 218512 h 1560574"/>
                              <a:gd name="connsiteX2869" fmla="*/ 1382365 w 7772400"/>
                              <a:gd name="connsiteY2869" fmla="*/ 218512 h 1560574"/>
                              <a:gd name="connsiteX2870" fmla="*/ 1302883 w 7772400"/>
                              <a:gd name="connsiteY2870" fmla="*/ 205278 h 1560574"/>
                              <a:gd name="connsiteX2871" fmla="*/ 1329376 w 7772400"/>
                              <a:gd name="connsiteY2871" fmla="*/ 205278 h 1560574"/>
                              <a:gd name="connsiteX2872" fmla="*/ 1329376 w 7772400"/>
                              <a:gd name="connsiteY2872" fmla="*/ 218512 h 1560574"/>
                              <a:gd name="connsiteX2873" fmla="*/ 1302883 w 7772400"/>
                              <a:gd name="connsiteY2873" fmla="*/ 218512 h 1560574"/>
                              <a:gd name="connsiteX2874" fmla="*/ 1223403 w 7772400"/>
                              <a:gd name="connsiteY2874" fmla="*/ 205278 h 1560574"/>
                              <a:gd name="connsiteX2875" fmla="*/ 1249898 w 7772400"/>
                              <a:gd name="connsiteY2875" fmla="*/ 205278 h 1560574"/>
                              <a:gd name="connsiteX2876" fmla="*/ 1249898 w 7772400"/>
                              <a:gd name="connsiteY2876" fmla="*/ 218512 h 1560574"/>
                              <a:gd name="connsiteX2877" fmla="*/ 1223403 w 7772400"/>
                              <a:gd name="connsiteY2877" fmla="*/ 218512 h 1560574"/>
                              <a:gd name="connsiteX2878" fmla="*/ 1143920 w 7772400"/>
                              <a:gd name="connsiteY2878" fmla="*/ 205278 h 1560574"/>
                              <a:gd name="connsiteX2879" fmla="*/ 1170414 w 7772400"/>
                              <a:gd name="connsiteY2879" fmla="*/ 205278 h 1560574"/>
                              <a:gd name="connsiteX2880" fmla="*/ 1170414 w 7772400"/>
                              <a:gd name="connsiteY2880" fmla="*/ 218512 h 1560574"/>
                              <a:gd name="connsiteX2881" fmla="*/ 1143920 w 7772400"/>
                              <a:gd name="connsiteY2881" fmla="*/ 218512 h 1560574"/>
                              <a:gd name="connsiteX2882" fmla="*/ 984957 w 7772400"/>
                              <a:gd name="connsiteY2882" fmla="*/ 205278 h 1560574"/>
                              <a:gd name="connsiteX2883" fmla="*/ 1011450 w 7772400"/>
                              <a:gd name="connsiteY2883" fmla="*/ 205278 h 1560574"/>
                              <a:gd name="connsiteX2884" fmla="*/ 1011450 w 7772400"/>
                              <a:gd name="connsiteY2884" fmla="*/ 218512 h 1560574"/>
                              <a:gd name="connsiteX2885" fmla="*/ 984957 w 7772400"/>
                              <a:gd name="connsiteY2885" fmla="*/ 218512 h 1560574"/>
                              <a:gd name="connsiteX2886" fmla="*/ 905475 w 7772400"/>
                              <a:gd name="connsiteY2886" fmla="*/ 205278 h 1560574"/>
                              <a:gd name="connsiteX2887" fmla="*/ 931970 w 7772400"/>
                              <a:gd name="connsiteY2887" fmla="*/ 205278 h 1560574"/>
                              <a:gd name="connsiteX2888" fmla="*/ 931970 w 7772400"/>
                              <a:gd name="connsiteY2888" fmla="*/ 218512 h 1560574"/>
                              <a:gd name="connsiteX2889" fmla="*/ 905475 w 7772400"/>
                              <a:gd name="connsiteY2889" fmla="*/ 218512 h 1560574"/>
                              <a:gd name="connsiteX2890" fmla="*/ 825992 w 7772400"/>
                              <a:gd name="connsiteY2890" fmla="*/ 205278 h 1560574"/>
                              <a:gd name="connsiteX2891" fmla="*/ 852487 w 7772400"/>
                              <a:gd name="connsiteY2891" fmla="*/ 205278 h 1560574"/>
                              <a:gd name="connsiteX2892" fmla="*/ 852487 w 7772400"/>
                              <a:gd name="connsiteY2892" fmla="*/ 218512 h 1560574"/>
                              <a:gd name="connsiteX2893" fmla="*/ 825992 w 7772400"/>
                              <a:gd name="connsiteY2893" fmla="*/ 218512 h 1560574"/>
                              <a:gd name="connsiteX2894" fmla="*/ 746513 w 7772400"/>
                              <a:gd name="connsiteY2894" fmla="*/ 205278 h 1560574"/>
                              <a:gd name="connsiteX2895" fmla="*/ 773006 w 7772400"/>
                              <a:gd name="connsiteY2895" fmla="*/ 205278 h 1560574"/>
                              <a:gd name="connsiteX2896" fmla="*/ 773006 w 7772400"/>
                              <a:gd name="connsiteY2896" fmla="*/ 218512 h 1560574"/>
                              <a:gd name="connsiteX2897" fmla="*/ 746513 w 7772400"/>
                              <a:gd name="connsiteY2897" fmla="*/ 218512 h 1560574"/>
                              <a:gd name="connsiteX2898" fmla="*/ 667030 w 7772400"/>
                              <a:gd name="connsiteY2898" fmla="*/ 205278 h 1560574"/>
                              <a:gd name="connsiteX2899" fmla="*/ 693524 w 7772400"/>
                              <a:gd name="connsiteY2899" fmla="*/ 205278 h 1560574"/>
                              <a:gd name="connsiteX2900" fmla="*/ 693524 w 7772400"/>
                              <a:gd name="connsiteY2900" fmla="*/ 218512 h 1560574"/>
                              <a:gd name="connsiteX2901" fmla="*/ 667030 w 7772400"/>
                              <a:gd name="connsiteY2901" fmla="*/ 218512 h 1560574"/>
                              <a:gd name="connsiteX2902" fmla="*/ 587548 w 7772400"/>
                              <a:gd name="connsiteY2902" fmla="*/ 205278 h 1560574"/>
                              <a:gd name="connsiteX2903" fmla="*/ 614042 w 7772400"/>
                              <a:gd name="connsiteY2903" fmla="*/ 205278 h 1560574"/>
                              <a:gd name="connsiteX2904" fmla="*/ 614042 w 7772400"/>
                              <a:gd name="connsiteY2904" fmla="*/ 218512 h 1560574"/>
                              <a:gd name="connsiteX2905" fmla="*/ 587548 w 7772400"/>
                              <a:gd name="connsiteY2905" fmla="*/ 218512 h 1560574"/>
                              <a:gd name="connsiteX2906" fmla="*/ 3084836 w 7772400"/>
                              <a:gd name="connsiteY2906" fmla="*/ 198537 h 1560574"/>
                              <a:gd name="connsiteX2907" fmla="*/ 3102404 w 7772400"/>
                              <a:gd name="connsiteY2907" fmla="*/ 218124 h 1560574"/>
                              <a:gd name="connsiteX2908" fmla="*/ 3092618 w 7772400"/>
                              <a:gd name="connsiteY2908" fmla="*/ 227071 h 1560574"/>
                              <a:gd name="connsiteX2909" fmla="*/ 3074848 w 7772400"/>
                              <a:gd name="connsiteY2909" fmla="*/ 207266 h 1560574"/>
                              <a:gd name="connsiteX2910" fmla="*/ 437719 w 7772400"/>
                              <a:gd name="connsiteY2910" fmla="*/ 198537 h 1560574"/>
                              <a:gd name="connsiteX2911" fmla="*/ 455287 w 7772400"/>
                              <a:gd name="connsiteY2911" fmla="*/ 218124 h 1560574"/>
                              <a:gd name="connsiteX2912" fmla="*/ 445558 w 7772400"/>
                              <a:gd name="connsiteY2912" fmla="*/ 227071 h 1560574"/>
                              <a:gd name="connsiteX2913" fmla="*/ 427733 w 7772400"/>
                              <a:gd name="connsiteY2913" fmla="*/ 207266 h 1560574"/>
                              <a:gd name="connsiteX2914" fmla="*/ 5731846 w 7772400"/>
                              <a:gd name="connsiteY2914" fmla="*/ 198506 h 1560574"/>
                              <a:gd name="connsiteX2915" fmla="*/ 5749398 w 7772400"/>
                              <a:gd name="connsiteY2915" fmla="*/ 218108 h 1560574"/>
                              <a:gd name="connsiteX2916" fmla="*/ 5739628 w 7772400"/>
                              <a:gd name="connsiteY2916" fmla="*/ 227040 h 1560574"/>
                              <a:gd name="connsiteX2917" fmla="*/ 5721858 w 7772400"/>
                              <a:gd name="connsiteY2917" fmla="*/ 207251 h 1560574"/>
                              <a:gd name="connsiteX2918" fmla="*/ 5840111 w 7772400"/>
                              <a:gd name="connsiteY2918" fmla="*/ 186871 h 1560574"/>
                              <a:gd name="connsiteX2919" fmla="*/ 5842472 w 7772400"/>
                              <a:gd name="connsiteY2919" fmla="*/ 188736 h 1560574"/>
                              <a:gd name="connsiteX2920" fmla="*/ 5842704 w 7772400"/>
                              <a:gd name="connsiteY2920" fmla="*/ 188502 h 1560574"/>
                              <a:gd name="connsiteX2921" fmla="*/ 5844646 w 7772400"/>
                              <a:gd name="connsiteY2921" fmla="*/ 190444 h 1560574"/>
                              <a:gd name="connsiteX2922" fmla="*/ 5850518 w 7772400"/>
                              <a:gd name="connsiteY2922" fmla="*/ 195073 h 1560574"/>
                              <a:gd name="connsiteX2923" fmla="*/ 5849974 w 7772400"/>
                              <a:gd name="connsiteY2923" fmla="*/ 195757 h 1560574"/>
                              <a:gd name="connsiteX2924" fmla="*/ 5852071 w 7772400"/>
                              <a:gd name="connsiteY2924" fmla="*/ 197869 h 1560574"/>
                              <a:gd name="connsiteX2925" fmla="*/ 5833338 w 7772400"/>
                              <a:gd name="connsiteY2925" fmla="*/ 216571 h 1560574"/>
                              <a:gd name="connsiteX2926" fmla="*/ 5828585 w 7772400"/>
                              <a:gd name="connsiteY2926" fmla="*/ 211833 h 1560574"/>
                              <a:gd name="connsiteX2927" fmla="*/ 5822729 w 7772400"/>
                              <a:gd name="connsiteY2927" fmla="*/ 208944 h 1560574"/>
                              <a:gd name="connsiteX2928" fmla="*/ 5824407 w 7772400"/>
                              <a:gd name="connsiteY2928" fmla="*/ 206598 h 1560574"/>
                              <a:gd name="connsiteX2929" fmla="*/ 5840111 w 7772400"/>
                              <a:gd name="connsiteY2929" fmla="*/ 186871 h 1560574"/>
                              <a:gd name="connsiteX2930" fmla="*/ 3193085 w 7772400"/>
                              <a:gd name="connsiteY2930" fmla="*/ 186871 h 1560574"/>
                              <a:gd name="connsiteX2931" fmla="*/ 3195430 w 7772400"/>
                              <a:gd name="connsiteY2931" fmla="*/ 188736 h 1560574"/>
                              <a:gd name="connsiteX2932" fmla="*/ 3195663 w 7772400"/>
                              <a:gd name="connsiteY2932" fmla="*/ 188502 h 1560574"/>
                              <a:gd name="connsiteX2933" fmla="*/ 3197605 w 7772400"/>
                              <a:gd name="connsiteY2933" fmla="*/ 190444 h 1560574"/>
                              <a:gd name="connsiteX2934" fmla="*/ 3203477 w 7772400"/>
                              <a:gd name="connsiteY2934" fmla="*/ 195073 h 1560574"/>
                              <a:gd name="connsiteX2935" fmla="*/ 3202933 w 7772400"/>
                              <a:gd name="connsiteY2935" fmla="*/ 195757 h 1560574"/>
                              <a:gd name="connsiteX2936" fmla="*/ 3205030 w 7772400"/>
                              <a:gd name="connsiteY2936" fmla="*/ 197853 h 1560574"/>
                              <a:gd name="connsiteX2937" fmla="*/ 3186297 w 7772400"/>
                              <a:gd name="connsiteY2937" fmla="*/ 216571 h 1560574"/>
                              <a:gd name="connsiteX2938" fmla="*/ 3181560 w 7772400"/>
                              <a:gd name="connsiteY2938" fmla="*/ 211833 h 1560574"/>
                              <a:gd name="connsiteX2939" fmla="*/ 3175688 w 7772400"/>
                              <a:gd name="connsiteY2939" fmla="*/ 208944 h 1560574"/>
                              <a:gd name="connsiteX2940" fmla="*/ 3177381 w 7772400"/>
                              <a:gd name="connsiteY2940" fmla="*/ 206598 h 1560574"/>
                              <a:gd name="connsiteX2941" fmla="*/ 3193085 w 7772400"/>
                              <a:gd name="connsiteY2941" fmla="*/ 186871 h 1560574"/>
                              <a:gd name="connsiteX2942" fmla="*/ 546022 w 7772400"/>
                              <a:gd name="connsiteY2942" fmla="*/ 186871 h 1560574"/>
                              <a:gd name="connsiteX2943" fmla="*/ 548380 w 7772400"/>
                              <a:gd name="connsiteY2943" fmla="*/ 188736 h 1560574"/>
                              <a:gd name="connsiteX2944" fmla="*/ 548608 w 7772400"/>
                              <a:gd name="connsiteY2944" fmla="*/ 188502 h 1560574"/>
                              <a:gd name="connsiteX2945" fmla="*/ 550545 w 7772400"/>
                              <a:gd name="connsiteY2945" fmla="*/ 190444 h 1560574"/>
                              <a:gd name="connsiteX2946" fmla="*/ 556423 w 7772400"/>
                              <a:gd name="connsiteY2946" fmla="*/ 195073 h 1560574"/>
                              <a:gd name="connsiteX2947" fmla="*/ 555875 w 7772400"/>
                              <a:gd name="connsiteY2947" fmla="*/ 195757 h 1560574"/>
                              <a:gd name="connsiteX2948" fmla="*/ 557976 w 7772400"/>
                              <a:gd name="connsiteY2948" fmla="*/ 197853 h 1560574"/>
                              <a:gd name="connsiteX2949" fmla="*/ 539244 w 7772400"/>
                              <a:gd name="connsiteY2949" fmla="*/ 216571 h 1560574"/>
                              <a:gd name="connsiteX2950" fmla="*/ 534498 w 7772400"/>
                              <a:gd name="connsiteY2950" fmla="*/ 211833 h 1560574"/>
                              <a:gd name="connsiteX2951" fmla="*/ 528636 w 7772400"/>
                              <a:gd name="connsiteY2951" fmla="*/ 208944 h 1560574"/>
                              <a:gd name="connsiteX2952" fmla="*/ 528635 w 7772400"/>
                              <a:gd name="connsiteY2952" fmla="*/ 208944 h 1560574"/>
                              <a:gd name="connsiteX2953" fmla="*/ 530317 w 7772400"/>
                              <a:gd name="connsiteY2953" fmla="*/ 206598 h 1560574"/>
                              <a:gd name="connsiteX2954" fmla="*/ 546022 w 7772400"/>
                              <a:gd name="connsiteY2954" fmla="*/ 186871 h 1560574"/>
                              <a:gd name="connsiteX2955" fmla="*/ 6367950 w 7772400"/>
                              <a:gd name="connsiteY2955" fmla="*/ 186001 h 1560574"/>
                              <a:gd name="connsiteX2956" fmla="*/ 6378870 w 7772400"/>
                              <a:gd name="connsiteY2956" fmla="*/ 193442 h 1560574"/>
                              <a:gd name="connsiteX2957" fmla="*/ 6370870 w 7772400"/>
                              <a:gd name="connsiteY2957" fmla="*/ 205278 h 1560574"/>
                              <a:gd name="connsiteX2958" fmla="*/ 6385036 w 7772400"/>
                              <a:gd name="connsiteY2958" fmla="*/ 205278 h 1560574"/>
                              <a:gd name="connsiteX2959" fmla="*/ 6385036 w 7772400"/>
                              <a:gd name="connsiteY2959" fmla="*/ 218512 h 1560574"/>
                              <a:gd name="connsiteX2960" fmla="*/ 6385020 w 7772400"/>
                              <a:gd name="connsiteY2960" fmla="*/ 218512 h 1560574"/>
                              <a:gd name="connsiteX2961" fmla="*/ 6358537 w 7772400"/>
                              <a:gd name="connsiteY2961" fmla="*/ 218512 h 1560574"/>
                              <a:gd name="connsiteX2962" fmla="*/ 6358537 w 7772400"/>
                              <a:gd name="connsiteY2962" fmla="*/ 211895 h 1560574"/>
                              <a:gd name="connsiteX2963" fmla="*/ 6352976 w 7772400"/>
                              <a:gd name="connsiteY2963" fmla="*/ 208307 h 1560574"/>
                              <a:gd name="connsiteX2964" fmla="*/ 6367950 w 7772400"/>
                              <a:gd name="connsiteY2964" fmla="*/ 186001 h 1560574"/>
                              <a:gd name="connsiteX2965" fmla="*/ 3720909 w 7772400"/>
                              <a:gd name="connsiteY2965" fmla="*/ 186001 h 1560574"/>
                              <a:gd name="connsiteX2966" fmla="*/ 3731829 w 7772400"/>
                              <a:gd name="connsiteY2966" fmla="*/ 193442 h 1560574"/>
                              <a:gd name="connsiteX2967" fmla="*/ 3723829 w 7772400"/>
                              <a:gd name="connsiteY2967" fmla="*/ 205278 h 1560574"/>
                              <a:gd name="connsiteX2968" fmla="*/ 3737995 w 7772400"/>
                              <a:gd name="connsiteY2968" fmla="*/ 205278 h 1560574"/>
                              <a:gd name="connsiteX2969" fmla="*/ 3737995 w 7772400"/>
                              <a:gd name="connsiteY2969" fmla="*/ 218512 h 1560574"/>
                              <a:gd name="connsiteX2970" fmla="*/ 3711496 w 7772400"/>
                              <a:gd name="connsiteY2970" fmla="*/ 218512 h 1560574"/>
                              <a:gd name="connsiteX2971" fmla="*/ 3711496 w 7772400"/>
                              <a:gd name="connsiteY2971" fmla="*/ 211895 h 1560574"/>
                              <a:gd name="connsiteX2972" fmla="*/ 3705935 w 7772400"/>
                              <a:gd name="connsiteY2972" fmla="*/ 208307 h 1560574"/>
                              <a:gd name="connsiteX2973" fmla="*/ 3720909 w 7772400"/>
                              <a:gd name="connsiteY2973" fmla="*/ 186001 h 1560574"/>
                              <a:gd name="connsiteX2974" fmla="*/ 1073857 w 7772400"/>
                              <a:gd name="connsiteY2974" fmla="*/ 186001 h 1560574"/>
                              <a:gd name="connsiteX2975" fmla="*/ 1084775 w 7772400"/>
                              <a:gd name="connsiteY2975" fmla="*/ 193442 h 1560574"/>
                              <a:gd name="connsiteX2976" fmla="*/ 1076769 w 7772400"/>
                              <a:gd name="connsiteY2976" fmla="*/ 205278 h 1560574"/>
                              <a:gd name="connsiteX2977" fmla="*/ 1090932 w 7772400"/>
                              <a:gd name="connsiteY2977" fmla="*/ 205278 h 1560574"/>
                              <a:gd name="connsiteX2978" fmla="*/ 1090932 w 7772400"/>
                              <a:gd name="connsiteY2978" fmla="*/ 218512 h 1560574"/>
                              <a:gd name="connsiteX2979" fmla="*/ 1064441 w 7772400"/>
                              <a:gd name="connsiteY2979" fmla="*/ 218512 h 1560574"/>
                              <a:gd name="connsiteX2980" fmla="*/ 1064441 w 7772400"/>
                              <a:gd name="connsiteY2980" fmla="*/ 211895 h 1560574"/>
                              <a:gd name="connsiteX2981" fmla="*/ 1058877 w 7772400"/>
                              <a:gd name="connsiteY2981" fmla="*/ 208307 h 1560574"/>
                              <a:gd name="connsiteX2982" fmla="*/ 1073857 w 7772400"/>
                              <a:gd name="connsiteY2982" fmla="*/ 186001 h 1560574"/>
                              <a:gd name="connsiteX2983" fmla="*/ 7400158 w 7772400"/>
                              <a:gd name="connsiteY2983" fmla="*/ 178111 h 1560574"/>
                              <a:gd name="connsiteX2984" fmla="*/ 7416561 w 7772400"/>
                              <a:gd name="connsiteY2984" fmla="*/ 199050 h 1560574"/>
                              <a:gd name="connsiteX2985" fmla="*/ 7415567 w 7772400"/>
                              <a:gd name="connsiteY2985" fmla="*/ 199826 h 1560574"/>
                              <a:gd name="connsiteX2986" fmla="*/ 7422976 w 7772400"/>
                              <a:gd name="connsiteY2986" fmla="*/ 207220 h 1560574"/>
                              <a:gd name="connsiteX2987" fmla="*/ 7441709 w 7772400"/>
                              <a:gd name="connsiteY2987" fmla="*/ 225937 h 1560574"/>
                              <a:gd name="connsiteX2988" fmla="*/ 7441694 w 7772400"/>
                              <a:gd name="connsiteY2988" fmla="*/ 225937 h 1560574"/>
                              <a:gd name="connsiteX2989" fmla="*/ 7432342 w 7772400"/>
                              <a:gd name="connsiteY2989" fmla="*/ 235288 h 1560574"/>
                              <a:gd name="connsiteX2990" fmla="*/ 7415551 w 7772400"/>
                              <a:gd name="connsiteY2990" fmla="*/ 218512 h 1560574"/>
                              <a:gd name="connsiteX2991" fmla="*/ 7391786 w 7772400"/>
                              <a:gd name="connsiteY2991" fmla="*/ 218512 h 1560574"/>
                              <a:gd name="connsiteX2992" fmla="*/ 7391786 w 7772400"/>
                              <a:gd name="connsiteY2992" fmla="*/ 205278 h 1560574"/>
                              <a:gd name="connsiteX2993" fmla="*/ 7402302 w 7772400"/>
                              <a:gd name="connsiteY2993" fmla="*/ 205278 h 1560574"/>
                              <a:gd name="connsiteX2994" fmla="*/ 7397642 w 7772400"/>
                              <a:gd name="connsiteY2994" fmla="*/ 200634 h 1560574"/>
                              <a:gd name="connsiteX2995" fmla="*/ 7399490 w 7772400"/>
                              <a:gd name="connsiteY2995" fmla="*/ 198786 h 1560574"/>
                              <a:gd name="connsiteX2996" fmla="*/ 7389705 w 7772400"/>
                              <a:gd name="connsiteY2996" fmla="*/ 186235 h 1560574"/>
                              <a:gd name="connsiteX2997" fmla="*/ 2106061 w 7772400"/>
                              <a:gd name="connsiteY2997" fmla="*/ 178111 h 1560574"/>
                              <a:gd name="connsiteX2998" fmla="*/ 2122464 w 7772400"/>
                              <a:gd name="connsiteY2998" fmla="*/ 199050 h 1560574"/>
                              <a:gd name="connsiteX2999" fmla="*/ 2121485 w 7772400"/>
                              <a:gd name="connsiteY2999" fmla="*/ 199826 h 1560574"/>
                              <a:gd name="connsiteX3000" fmla="*/ 2128879 w 7772400"/>
                              <a:gd name="connsiteY3000" fmla="*/ 207220 h 1560574"/>
                              <a:gd name="connsiteX3001" fmla="*/ 2147611 w 7772400"/>
                              <a:gd name="connsiteY3001" fmla="*/ 225937 h 1560574"/>
                              <a:gd name="connsiteX3002" fmla="*/ 2138245 w 7772400"/>
                              <a:gd name="connsiteY3002" fmla="*/ 235288 h 1560574"/>
                              <a:gd name="connsiteX3003" fmla="*/ 2121454 w 7772400"/>
                              <a:gd name="connsiteY3003" fmla="*/ 218512 h 1560574"/>
                              <a:gd name="connsiteX3004" fmla="*/ 2097704 w 7772400"/>
                              <a:gd name="connsiteY3004" fmla="*/ 218512 h 1560574"/>
                              <a:gd name="connsiteX3005" fmla="*/ 2097704 w 7772400"/>
                              <a:gd name="connsiteY3005" fmla="*/ 205278 h 1560574"/>
                              <a:gd name="connsiteX3006" fmla="*/ 2108204 w 7772400"/>
                              <a:gd name="connsiteY3006" fmla="*/ 205278 h 1560574"/>
                              <a:gd name="connsiteX3007" fmla="*/ 2103545 w 7772400"/>
                              <a:gd name="connsiteY3007" fmla="*/ 200634 h 1560574"/>
                              <a:gd name="connsiteX3008" fmla="*/ 2105393 w 7772400"/>
                              <a:gd name="connsiteY3008" fmla="*/ 198786 h 1560574"/>
                              <a:gd name="connsiteX3009" fmla="*/ 2095607 w 7772400"/>
                              <a:gd name="connsiteY3009" fmla="*/ 186235 h 1560574"/>
                              <a:gd name="connsiteX3010" fmla="*/ 4753087 w 7772400"/>
                              <a:gd name="connsiteY3010" fmla="*/ 178080 h 1560574"/>
                              <a:gd name="connsiteX3011" fmla="*/ 4769489 w 7772400"/>
                              <a:gd name="connsiteY3011" fmla="*/ 199018 h 1560574"/>
                              <a:gd name="connsiteX3012" fmla="*/ 4768510 w 7772400"/>
                              <a:gd name="connsiteY3012" fmla="*/ 199795 h 1560574"/>
                              <a:gd name="connsiteX3013" fmla="*/ 4775935 w 7772400"/>
                              <a:gd name="connsiteY3013" fmla="*/ 207220 h 1560574"/>
                              <a:gd name="connsiteX3014" fmla="*/ 4794668 w 7772400"/>
                              <a:gd name="connsiteY3014" fmla="*/ 225937 h 1560574"/>
                              <a:gd name="connsiteX3015" fmla="*/ 4785302 w 7772400"/>
                              <a:gd name="connsiteY3015" fmla="*/ 235288 h 1560574"/>
                              <a:gd name="connsiteX3016" fmla="*/ 4768510 w 7772400"/>
                              <a:gd name="connsiteY3016" fmla="*/ 218512 h 1560574"/>
                              <a:gd name="connsiteX3017" fmla="*/ 4744761 w 7772400"/>
                              <a:gd name="connsiteY3017" fmla="*/ 218512 h 1560574"/>
                              <a:gd name="connsiteX3018" fmla="*/ 4744761 w 7772400"/>
                              <a:gd name="connsiteY3018" fmla="*/ 205278 h 1560574"/>
                              <a:gd name="connsiteX3019" fmla="*/ 4755261 w 7772400"/>
                              <a:gd name="connsiteY3019" fmla="*/ 205278 h 1560574"/>
                              <a:gd name="connsiteX3020" fmla="*/ 4750601 w 7772400"/>
                              <a:gd name="connsiteY3020" fmla="*/ 200634 h 1560574"/>
                              <a:gd name="connsiteX3021" fmla="*/ 4752449 w 7772400"/>
                              <a:gd name="connsiteY3021" fmla="*/ 198786 h 1560574"/>
                              <a:gd name="connsiteX3022" fmla="*/ 4742633 w 7772400"/>
                              <a:gd name="connsiteY3022" fmla="*/ 186203 h 1560574"/>
                              <a:gd name="connsiteX3023" fmla="*/ 5351476 w 7772400"/>
                              <a:gd name="connsiteY3023" fmla="*/ 168760 h 1560574"/>
                              <a:gd name="connsiteX3024" fmla="*/ 5358932 w 7772400"/>
                              <a:gd name="connsiteY3024" fmla="*/ 179711 h 1560574"/>
                              <a:gd name="connsiteX3025" fmla="*/ 5336813 w 7772400"/>
                              <a:gd name="connsiteY3025" fmla="*/ 194623 h 1560574"/>
                              <a:gd name="connsiteX3026" fmla="*/ 5329466 w 7772400"/>
                              <a:gd name="connsiteY3026" fmla="*/ 183610 h 1560574"/>
                              <a:gd name="connsiteX3027" fmla="*/ 5351476 w 7772400"/>
                              <a:gd name="connsiteY3027" fmla="*/ 168760 h 1560574"/>
                              <a:gd name="connsiteX3028" fmla="*/ 5248431 w 7772400"/>
                              <a:gd name="connsiteY3028" fmla="*/ 168760 h 1560574"/>
                              <a:gd name="connsiteX3029" fmla="*/ 5270456 w 7772400"/>
                              <a:gd name="connsiteY3029" fmla="*/ 183625 h 1560574"/>
                              <a:gd name="connsiteX3030" fmla="*/ 5263094 w 7772400"/>
                              <a:gd name="connsiteY3030" fmla="*/ 194623 h 1560574"/>
                              <a:gd name="connsiteX3031" fmla="*/ 5240975 w 7772400"/>
                              <a:gd name="connsiteY3031" fmla="*/ 179711 h 1560574"/>
                              <a:gd name="connsiteX3032" fmla="*/ 2704451 w 7772400"/>
                              <a:gd name="connsiteY3032" fmla="*/ 168760 h 1560574"/>
                              <a:gd name="connsiteX3033" fmla="*/ 2711891 w 7772400"/>
                              <a:gd name="connsiteY3033" fmla="*/ 179711 h 1560574"/>
                              <a:gd name="connsiteX3034" fmla="*/ 2689772 w 7772400"/>
                              <a:gd name="connsiteY3034" fmla="*/ 194623 h 1560574"/>
                              <a:gd name="connsiteX3035" fmla="*/ 2682425 w 7772400"/>
                              <a:gd name="connsiteY3035" fmla="*/ 183610 h 1560574"/>
                              <a:gd name="connsiteX3036" fmla="*/ 2704451 w 7772400"/>
                              <a:gd name="connsiteY3036" fmla="*/ 168760 h 1560574"/>
                              <a:gd name="connsiteX3037" fmla="*/ 2601374 w 7772400"/>
                              <a:gd name="connsiteY3037" fmla="*/ 168760 h 1560574"/>
                              <a:gd name="connsiteX3038" fmla="*/ 2623384 w 7772400"/>
                              <a:gd name="connsiteY3038" fmla="*/ 183625 h 1560574"/>
                              <a:gd name="connsiteX3039" fmla="*/ 2616037 w 7772400"/>
                              <a:gd name="connsiteY3039" fmla="*/ 194623 h 1560574"/>
                              <a:gd name="connsiteX3040" fmla="*/ 2593918 w 7772400"/>
                              <a:gd name="connsiteY3040" fmla="*/ 179711 h 1560574"/>
                              <a:gd name="connsiteX3041" fmla="*/ 57386 w 7772400"/>
                              <a:gd name="connsiteY3041" fmla="*/ 168760 h 1560574"/>
                              <a:gd name="connsiteX3042" fmla="*/ 64837 w 7772400"/>
                              <a:gd name="connsiteY3042" fmla="*/ 179711 h 1560574"/>
                              <a:gd name="connsiteX3043" fmla="*/ 42717 w 7772400"/>
                              <a:gd name="connsiteY3043" fmla="*/ 194623 h 1560574"/>
                              <a:gd name="connsiteX3044" fmla="*/ 35368 w 7772400"/>
                              <a:gd name="connsiteY3044" fmla="*/ 183610 h 1560574"/>
                              <a:gd name="connsiteX3045" fmla="*/ 57386 w 7772400"/>
                              <a:gd name="connsiteY3045" fmla="*/ 168760 h 1560574"/>
                              <a:gd name="connsiteX3046" fmla="*/ 6866137 w 7772400"/>
                              <a:gd name="connsiteY3046" fmla="*/ 167518 h 1560574"/>
                              <a:gd name="connsiteX3047" fmla="*/ 6881328 w 7772400"/>
                              <a:gd name="connsiteY3047" fmla="*/ 189434 h 1560574"/>
                              <a:gd name="connsiteX3048" fmla="*/ 6870408 w 7772400"/>
                              <a:gd name="connsiteY3048" fmla="*/ 196875 h 1560574"/>
                              <a:gd name="connsiteX3049" fmla="*/ 6855326 w 7772400"/>
                              <a:gd name="connsiteY3049" fmla="*/ 175113 h 1560574"/>
                              <a:gd name="connsiteX3050" fmla="*/ 1572039 w 7772400"/>
                              <a:gd name="connsiteY3050" fmla="*/ 167518 h 1560574"/>
                              <a:gd name="connsiteX3051" fmla="*/ 1587230 w 7772400"/>
                              <a:gd name="connsiteY3051" fmla="*/ 189434 h 1560574"/>
                              <a:gd name="connsiteX3052" fmla="*/ 1576311 w 7772400"/>
                              <a:gd name="connsiteY3052" fmla="*/ 196875 h 1560574"/>
                              <a:gd name="connsiteX3053" fmla="*/ 1561228 w 7772400"/>
                              <a:gd name="connsiteY3053" fmla="*/ 175113 h 1560574"/>
                              <a:gd name="connsiteX3054" fmla="*/ 4219096 w 7772400"/>
                              <a:gd name="connsiteY3054" fmla="*/ 167486 h 1560574"/>
                              <a:gd name="connsiteX3055" fmla="*/ 4234287 w 7772400"/>
                              <a:gd name="connsiteY3055" fmla="*/ 189404 h 1560574"/>
                              <a:gd name="connsiteX3056" fmla="*/ 4223368 w 7772400"/>
                              <a:gd name="connsiteY3056" fmla="*/ 196859 h 1560574"/>
                              <a:gd name="connsiteX3057" fmla="*/ 4208285 w 7772400"/>
                              <a:gd name="connsiteY3057" fmla="*/ 175082 h 1560574"/>
                              <a:gd name="connsiteX3058" fmla="*/ 2260986 w 7772400"/>
                              <a:gd name="connsiteY3058" fmla="*/ 150586 h 1560574"/>
                              <a:gd name="connsiteX3059" fmla="*/ 2271378 w 7772400"/>
                              <a:gd name="connsiteY3059" fmla="*/ 158757 h 1560574"/>
                              <a:gd name="connsiteX3060" fmla="*/ 2254649 w 7772400"/>
                              <a:gd name="connsiteY3060" fmla="*/ 179509 h 1560574"/>
                              <a:gd name="connsiteX3061" fmla="*/ 2244459 w 7772400"/>
                              <a:gd name="connsiteY3061" fmla="*/ 171074 h 1560574"/>
                              <a:gd name="connsiteX3062" fmla="*/ 2260986 w 7772400"/>
                              <a:gd name="connsiteY3062" fmla="*/ 150586 h 1560574"/>
                              <a:gd name="connsiteX3063" fmla="*/ 7555053 w 7772400"/>
                              <a:gd name="connsiteY3063" fmla="*/ 150555 h 1560574"/>
                              <a:gd name="connsiteX3064" fmla="*/ 7565460 w 7772400"/>
                              <a:gd name="connsiteY3064" fmla="*/ 158726 h 1560574"/>
                              <a:gd name="connsiteX3065" fmla="*/ 7548715 w 7772400"/>
                              <a:gd name="connsiteY3065" fmla="*/ 179478 h 1560574"/>
                              <a:gd name="connsiteX3066" fmla="*/ 7538525 w 7772400"/>
                              <a:gd name="connsiteY3066" fmla="*/ 171059 h 1560574"/>
                              <a:gd name="connsiteX3067" fmla="*/ 7555053 w 7772400"/>
                              <a:gd name="connsiteY3067" fmla="*/ 150555 h 1560574"/>
                              <a:gd name="connsiteX3068" fmla="*/ 4908012 w 7772400"/>
                              <a:gd name="connsiteY3068" fmla="*/ 150555 h 1560574"/>
                              <a:gd name="connsiteX3069" fmla="*/ 4918419 w 7772400"/>
                              <a:gd name="connsiteY3069" fmla="*/ 158726 h 1560574"/>
                              <a:gd name="connsiteX3070" fmla="*/ 4901690 w 7772400"/>
                              <a:gd name="connsiteY3070" fmla="*/ 179478 h 1560574"/>
                              <a:gd name="connsiteX3071" fmla="*/ 4891485 w 7772400"/>
                              <a:gd name="connsiteY3071" fmla="*/ 171059 h 1560574"/>
                              <a:gd name="connsiteX3072" fmla="*/ 4908012 w 7772400"/>
                              <a:gd name="connsiteY3072" fmla="*/ 150555 h 1560574"/>
                              <a:gd name="connsiteX3073" fmla="*/ 5681752 w 7772400"/>
                              <a:gd name="connsiteY3073" fmla="*/ 137523 h 1560574"/>
                              <a:gd name="connsiteX3074" fmla="*/ 5698000 w 7772400"/>
                              <a:gd name="connsiteY3074" fmla="*/ 158229 h 1560574"/>
                              <a:gd name="connsiteX3075" fmla="*/ 5687655 w 7772400"/>
                              <a:gd name="connsiteY3075" fmla="*/ 166508 h 1560574"/>
                              <a:gd name="connsiteX3076" fmla="*/ 5671252 w 7772400"/>
                              <a:gd name="connsiteY3076" fmla="*/ 145600 h 1560574"/>
                              <a:gd name="connsiteX3077" fmla="*/ 3034696 w 7772400"/>
                              <a:gd name="connsiteY3077" fmla="*/ 137523 h 1560574"/>
                              <a:gd name="connsiteX3078" fmla="*/ 3050943 w 7772400"/>
                              <a:gd name="connsiteY3078" fmla="*/ 158229 h 1560574"/>
                              <a:gd name="connsiteX3079" fmla="*/ 3040583 w 7772400"/>
                              <a:gd name="connsiteY3079" fmla="*/ 166508 h 1560574"/>
                              <a:gd name="connsiteX3080" fmla="*/ 3024180 w 7772400"/>
                              <a:gd name="connsiteY3080" fmla="*/ 145600 h 1560574"/>
                              <a:gd name="connsiteX3081" fmla="*/ 387653 w 7772400"/>
                              <a:gd name="connsiteY3081" fmla="*/ 137523 h 1560574"/>
                              <a:gd name="connsiteX3082" fmla="*/ 403902 w 7772400"/>
                              <a:gd name="connsiteY3082" fmla="*/ 158229 h 1560574"/>
                              <a:gd name="connsiteX3083" fmla="*/ 393553 w 7772400"/>
                              <a:gd name="connsiteY3083" fmla="*/ 166508 h 1560574"/>
                              <a:gd name="connsiteX3084" fmla="*/ 393551 w 7772400"/>
                              <a:gd name="connsiteY3084" fmla="*/ 166508 h 1560574"/>
                              <a:gd name="connsiteX3085" fmla="*/ 377148 w 7772400"/>
                              <a:gd name="connsiteY3085" fmla="*/ 145600 h 1560574"/>
                              <a:gd name="connsiteX3086" fmla="*/ 5888915 w 7772400"/>
                              <a:gd name="connsiteY3086" fmla="*/ 123885 h 1560574"/>
                              <a:gd name="connsiteX3087" fmla="*/ 5899477 w 7772400"/>
                              <a:gd name="connsiteY3087" fmla="*/ 131885 h 1560574"/>
                              <a:gd name="connsiteX3088" fmla="*/ 5899027 w 7772400"/>
                              <a:gd name="connsiteY3088" fmla="*/ 132475 h 1560574"/>
                              <a:gd name="connsiteX3089" fmla="*/ 5908269 w 7772400"/>
                              <a:gd name="connsiteY3089" fmla="*/ 141717 h 1560574"/>
                              <a:gd name="connsiteX3090" fmla="*/ 5889536 w 7772400"/>
                              <a:gd name="connsiteY3090" fmla="*/ 160434 h 1560574"/>
                              <a:gd name="connsiteX3091" fmla="*/ 5880170 w 7772400"/>
                              <a:gd name="connsiteY3091" fmla="*/ 151068 h 1560574"/>
                              <a:gd name="connsiteX3092" fmla="*/ 5880403 w 7772400"/>
                              <a:gd name="connsiteY3092" fmla="*/ 150835 h 1560574"/>
                              <a:gd name="connsiteX3093" fmla="*/ 5872761 w 7772400"/>
                              <a:gd name="connsiteY3093" fmla="*/ 144979 h 1560574"/>
                              <a:gd name="connsiteX3094" fmla="*/ 5888915 w 7772400"/>
                              <a:gd name="connsiteY3094" fmla="*/ 123885 h 1560574"/>
                              <a:gd name="connsiteX3095" fmla="*/ 3241874 w 7772400"/>
                              <a:gd name="connsiteY3095" fmla="*/ 123885 h 1560574"/>
                              <a:gd name="connsiteX3096" fmla="*/ 3252436 w 7772400"/>
                              <a:gd name="connsiteY3096" fmla="*/ 131885 h 1560574"/>
                              <a:gd name="connsiteX3097" fmla="*/ 3251986 w 7772400"/>
                              <a:gd name="connsiteY3097" fmla="*/ 132475 h 1560574"/>
                              <a:gd name="connsiteX3098" fmla="*/ 3261228 w 7772400"/>
                              <a:gd name="connsiteY3098" fmla="*/ 141717 h 1560574"/>
                              <a:gd name="connsiteX3099" fmla="*/ 3242495 w 7772400"/>
                              <a:gd name="connsiteY3099" fmla="*/ 160434 h 1560574"/>
                              <a:gd name="connsiteX3100" fmla="*/ 3233129 w 7772400"/>
                              <a:gd name="connsiteY3100" fmla="*/ 151068 h 1560574"/>
                              <a:gd name="connsiteX3101" fmla="*/ 3233377 w 7772400"/>
                              <a:gd name="connsiteY3101" fmla="*/ 150835 h 1560574"/>
                              <a:gd name="connsiteX3102" fmla="*/ 3225735 w 7772400"/>
                              <a:gd name="connsiteY3102" fmla="*/ 144979 h 1560574"/>
                              <a:gd name="connsiteX3103" fmla="*/ 594819 w 7772400"/>
                              <a:gd name="connsiteY3103" fmla="*/ 123885 h 1560574"/>
                              <a:gd name="connsiteX3104" fmla="*/ 605375 w 7772400"/>
                              <a:gd name="connsiteY3104" fmla="*/ 131885 h 1560574"/>
                              <a:gd name="connsiteX3105" fmla="*/ 604926 w 7772400"/>
                              <a:gd name="connsiteY3105" fmla="*/ 132475 h 1560574"/>
                              <a:gd name="connsiteX3106" fmla="*/ 614171 w 7772400"/>
                              <a:gd name="connsiteY3106" fmla="*/ 141717 h 1560574"/>
                              <a:gd name="connsiteX3107" fmla="*/ 595439 w 7772400"/>
                              <a:gd name="connsiteY3107" fmla="*/ 160434 h 1560574"/>
                              <a:gd name="connsiteX3108" fmla="*/ 586072 w 7772400"/>
                              <a:gd name="connsiteY3108" fmla="*/ 151068 h 1560574"/>
                              <a:gd name="connsiteX3109" fmla="*/ 586310 w 7772400"/>
                              <a:gd name="connsiteY3109" fmla="*/ 150835 h 1560574"/>
                              <a:gd name="connsiteX3110" fmla="*/ 578674 w 7772400"/>
                              <a:gd name="connsiteY3110" fmla="*/ 144979 h 1560574"/>
                              <a:gd name="connsiteX3111" fmla="*/ 594819 w 7772400"/>
                              <a:gd name="connsiteY3111" fmla="*/ 123885 h 1560574"/>
                              <a:gd name="connsiteX3112" fmla="*/ 5416963 w 7772400"/>
                              <a:gd name="connsiteY3112" fmla="*/ 123435 h 1560574"/>
                              <a:gd name="connsiteX3113" fmla="*/ 5424574 w 7772400"/>
                              <a:gd name="connsiteY3113" fmla="*/ 134246 h 1560574"/>
                              <a:gd name="connsiteX3114" fmla="*/ 5402781 w 7772400"/>
                              <a:gd name="connsiteY3114" fmla="*/ 149499 h 1560574"/>
                              <a:gd name="connsiteX3115" fmla="*/ 5395233 w 7772400"/>
                              <a:gd name="connsiteY3115" fmla="*/ 138642 h 1560574"/>
                              <a:gd name="connsiteX3116" fmla="*/ 5182944 w 7772400"/>
                              <a:gd name="connsiteY3116" fmla="*/ 123435 h 1560574"/>
                              <a:gd name="connsiteX3117" fmla="*/ 5204675 w 7772400"/>
                              <a:gd name="connsiteY3117" fmla="*/ 138642 h 1560574"/>
                              <a:gd name="connsiteX3118" fmla="*/ 5197126 w 7772400"/>
                              <a:gd name="connsiteY3118" fmla="*/ 149499 h 1560574"/>
                              <a:gd name="connsiteX3119" fmla="*/ 5175333 w 7772400"/>
                              <a:gd name="connsiteY3119" fmla="*/ 134246 h 1560574"/>
                              <a:gd name="connsiteX3120" fmla="*/ 2769937 w 7772400"/>
                              <a:gd name="connsiteY3120" fmla="*/ 123435 h 1560574"/>
                              <a:gd name="connsiteX3121" fmla="*/ 2777533 w 7772400"/>
                              <a:gd name="connsiteY3121" fmla="*/ 134246 h 1560574"/>
                              <a:gd name="connsiteX3122" fmla="*/ 2755756 w 7772400"/>
                              <a:gd name="connsiteY3122" fmla="*/ 149499 h 1560574"/>
                              <a:gd name="connsiteX3123" fmla="*/ 2748191 w 7772400"/>
                              <a:gd name="connsiteY3123" fmla="*/ 138642 h 1560574"/>
                              <a:gd name="connsiteX3124" fmla="*/ 2535888 w 7772400"/>
                              <a:gd name="connsiteY3124" fmla="*/ 123435 h 1560574"/>
                              <a:gd name="connsiteX3125" fmla="*/ 2557618 w 7772400"/>
                              <a:gd name="connsiteY3125" fmla="*/ 138642 h 1560574"/>
                              <a:gd name="connsiteX3126" fmla="*/ 2550069 w 7772400"/>
                              <a:gd name="connsiteY3126" fmla="*/ 149499 h 1560574"/>
                              <a:gd name="connsiteX3127" fmla="*/ 2528276 w 7772400"/>
                              <a:gd name="connsiteY3127" fmla="*/ 134246 h 1560574"/>
                              <a:gd name="connsiteX3128" fmla="*/ 122870 w 7772400"/>
                              <a:gd name="connsiteY3128" fmla="*/ 123435 h 1560574"/>
                              <a:gd name="connsiteX3129" fmla="*/ 130476 w 7772400"/>
                              <a:gd name="connsiteY3129" fmla="*/ 134246 h 1560574"/>
                              <a:gd name="connsiteX3130" fmla="*/ 108692 w 7772400"/>
                              <a:gd name="connsiteY3130" fmla="*/ 149499 h 1560574"/>
                              <a:gd name="connsiteX3131" fmla="*/ 101136 w 7772400"/>
                              <a:gd name="connsiteY3131" fmla="*/ 138642 h 1560574"/>
                              <a:gd name="connsiteX3132" fmla="*/ 6414673 w 7772400"/>
                              <a:gd name="connsiteY3132" fmla="*/ 121121 h 1560574"/>
                              <a:gd name="connsiteX3133" fmla="*/ 6425236 w 7772400"/>
                              <a:gd name="connsiteY3133" fmla="*/ 129073 h 1560574"/>
                              <a:gd name="connsiteX3134" fmla="*/ 6409485 w 7772400"/>
                              <a:gd name="connsiteY3134" fmla="*/ 150291 h 1560574"/>
                              <a:gd name="connsiteX3135" fmla="*/ 6398767 w 7772400"/>
                              <a:gd name="connsiteY3135" fmla="*/ 142494 h 1560574"/>
                              <a:gd name="connsiteX3136" fmla="*/ 6414673 w 7772400"/>
                              <a:gd name="connsiteY3136" fmla="*/ 121121 h 1560574"/>
                              <a:gd name="connsiteX3137" fmla="*/ 3767647 w 7772400"/>
                              <a:gd name="connsiteY3137" fmla="*/ 121121 h 1560574"/>
                              <a:gd name="connsiteX3138" fmla="*/ 3778194 w 7772400"/>
                              <a:gd name="connsiteY3138" fmla="*/ 129073 h 1560574"/>
                              <a:gd name="connsiteX3139" fmla="*/ 3762444 w 7772400"/>
                              <a:gd name="connsiteY3139" fmla="*/ 150291 h 1560574"/>
                              <a:gd name="connsiteX3140" fmla="*/ 3751726 w 7772400"/>
                              <a:gd name="connsiteY3140" fmla="*/ 142494 h 1560574"/>
                              <a:gd name="connsiteX3141" fmla="*/ 3767647 w 7772400"/>
                              <a:gd name="connsiteY3141" fmla="*/ 121121 h 1560574"/>
                              <a:gd name="connsiteX3142" fmla="*/ 1120583 w 7772400"/>
                              <a:gd name="connsiteY3142" fmla="*/ 121121 h 1560574"/>
                              <a:gd name="connsiteX3143" fmla="*/ 1131139 w 7772400"/>
                              <a:gd name="connsiteY3143" fmla="*/ 129073 h 1560574"/>
                              <a:gd name="connsiteX3144" fmla="*/ 1115383 w 7772400"/>
                              <a:gd name="connsiteY3144" fmla="*/ 150291 h 1560574"/>
                              <a:gd name="connsiteX3145" fmla="*/ 1104671 w 7772400"/>
                              <a:gd name="connsiteY3145" fmla="*/ 142494 h 1560574"/>
                              <a:gd name="connsiteX3146" fmla="*/ 1120583 w 7772400"/>
                              <a:gd name="connsiteY3146" fmla="*/ 121121 h 1560574"/>
                              <a:gd name="connsiteX3147" fmla="*/ 7351898 w 7772400"/>
                              <a:gd name="connsiteY3147" fmla="*/ 114783 h 1560574"/>
                              <a:gd name="connsiteX3148" fmla="*/ 7367865 w 7772400"/>
                              <a:gd name="connsiteY3148" fmla="*/ 135985 h 1560574"/>
                              <a:gd name="connsiteX3149" fmla="*/ 7358639 w 7772400"/>
                              <a:gd name="connsiteY3149" fmla="*/ 142944 h 1560574"/>
                              <a:gd name="connsiteX3150" fmla="*/ 7369512 w 7772400"/>
                              <a:gd name="connsiteY3150" fmla="*/ 153817 h 1560574"/>
                              <a:gd name="connsiteX3151" fmla="*/ 7360146 w 7772400"/>
                              <a:gd name="connsiteY3151" fmla="*/ 163168 h 1560574"/>
                              <a:gd name="connsiteX3152" fmla="*/ 7341428 w 7772400"/>
                              <a:gd name="connsiteY3152" fmla="*/ 144451 h 1560574"/>
                              <a:gd name="connsiteX3153" fmla="*/ 7350702 w 7772400"/>
                              <a:gd name="connsiteY3153" fmla="*/ 135193 h 1560574"/>
                              <a:gd name="connsiteX3154" fmla="*/ 7341289 w 7772400"/>
                              <a:gd name="connsiteY3154" fmla="*/ 122751 h 1560574"/>
                              <a:gd name="connsiteX3155" fmla="*/ 4704841 w 7772400"/>
                              <a:gd name="connsiteY3155" fmla="*/ 114783 h 1560574"/>
                              <a:gd name="connsiteX3156" fmla="*/ 4720809 w 7772400"/>
                              <a:gd name="connsiteY3156" fmla="*/ 135985 h 1560574"/>
                              <a:gd name="connsiteX3157" fmla="*/ 4711583 w 7772400"/>
                              <a:gd name="connsiteY3157" fmla="*/ 142929 h 1560574"/>
                              <a:gd name="connsiteX3158" fmla="*/ 4722487 w 7772400"/>
                              <a:gd name="connsiteY3158" fmla="*/ 153817 h 1560574"/>
                              <a:gd name="connsiteX3159" fmla="*/ 4713120 w 7772400"/>
                              <a:gd name="connsiteY3159" fmla="*/ 163168 h 1560574"/>
                              <a:gd name="connsiteX3160" fmla="*/ 4694387 w 7772400"/>
                              <a:gd name="connsiteY3160" fmla="*/ 144451 h 1560574"/>
                              <a:gd name="connsiteX3161" fmla="*/ 4703645 w 7772400"/>
                              <a:gd name="connsiteY3161" fmla="*/ 135209 h 1560574"/>
                              <a:gd name="connsiteX3162" fmla="*/ 4694232 w 7772400"/>
                              <a:gd name="connsiteY3162" fmla="*/ 122751 h 1560574"/>
                              <a:gd name="connsiteX3163" fmla="*/ 2057800 w 7772400"/>
                              <a:gd name="connsiteY3163" fmla="*/ 114783 h 1560574"/>
                              <a:gd name="connsiteX3164" fmla="*/ 2073768 w 7772400"/>
                              <a:gd name="connsiteY3164" fmla="*/ 135985 h 1560574"/>
                              <a:gd name="connsiteX3165" fmla="*/ 2064541 w 7772400"/>
                              <a:gd name="connsiteY3165" fmla="*/ 142944 h 1560574"/>
                              <a:gd name="connsiteX3166" fmla="*/ 2075430 w 7772400"/>
                              <a:gd name="connsiteY3166" fmla="*/ 153817 h 1560574"/>
                              <a:gd name="connsiteX3167" fmla="*/ 2066063 w 7772400"/>
                              <a:gd name="connsiteY3167" fmla="*/ 163168 h 1560574"/>
                              <a:gd name="connsiteX3168" fmla="*/ 2047331 w 7772400"/>
                              <a:gd name="connsiteY3168" fmla="*/ 144451 h 1560574"/>
                              <a:gd name="connsiteX3169" fmla="*/ 2056604 w 7772400"/>
                              <a:gd name="connsiteY3169" fmla="*/ 135193 h 1560574"/>
                              <a:gd name="connsiteX3170" fmla="*/ 2047191 w 7772400"/>
                              <a:gd name="connsiteY3170" fmla="*/ 122751 h 1560574"/>
                              <a:gd name="connsiteX3171" fmla="*/ 6818575 w 7772400"/>
                              <a:gd name="connsiteY3171" fmla="*/ 103273 h 1560574"/>
                              <a:gd name="connsiteX3172" fmla="*/ 6834776 w 7772400"/>
                              <a:gd name="connsiteY3172" fmla="*/ 124475 h 1560574"/>
                              <a:gd name="connsiteX3173" fmla="*/ 6824167 w 7772400"/>
                              <a:gd name="connsiteY3173" fmla="*/ 132382 h 1560574"/>
                              <a:gd name="connsiteX3174" fmla="*/ 6808122 w 7772400"/>
                              <a:gd name="connsiteY3174" fmla="*/ 111397 h 1560574"/>
                              <a:gd name="connsiteX3175" fmla="*/ 4171519 w 7772400"/>
                              <a:gd name="connsiteY3175" fmla="*/ 103273 h 1560574"/>
                              <a:gd name="connsiteX3176" fmla="*/ 4187719 w 7772400"/>
                              <a:gd name="connsiteY3176" fmla="*/ 124475 h 1560574"/>
                              <a:gd name="connsiteX3177" fmla="*/ 4177111 w 7772400"/>
                              <a:gd name="connsiteY3177" fmla="*/ 132382 h 1560574"/>
                              <a:gd name="connsiteX3178" fmla="*/ 4161065 w 7772400"/>
                              <a:gd name="connsiteY3178" fmla="*/ 111397 h 1560574"/>
                              <a:gd name="connsiteX3179" fmla="*/ 1524485 w 7772400"/>
                              <a:gd name="connsiteY3179" fmla="*/ 103273 h 1560574"/>
                              <a:gd name="connsiteX3180" fmla="*/ 1540682 w 7772400"/>
                              <a:gd name="connsiteY3180" fmla="*/ 124475 h 1560574"/>
                              <a:gd name="connsiteX3181" fmla="*/ 1530074 w 7772400"/>
                              <a:gd name="connsiteY3181" fmla="*/ 132382 h 1560574"/>
                              <a:gd name="connsiteX3182" fmla="*/ 1514033 w 7772400"/>
                              <a:gd name="connsiteY3182" fmla="*/ 111397 h 1560574"/>
                              <a:gd name="connsiteX3183" fmla="*/ 7601931 w 7772400"/>
                              <a:gd name="connsiteY3183" fmla="*/ 86917 h 1560574"/>
                              <a:gd name="connsiteX3184" fmla="*/ 7612850 w 7772400"/>
                              <a:gd name="connsiteY3184" fmla="*/ 94419 h 1560574"/>
                              <a:gd name="connsiteX3185" fmla="*/ 7597535 w 7772400"/>
                              <a:gd name="connsiteY3185" fmla="*/ 116228 h 1560574"/>
                              <a:gd name="connsiteX3186" fmla="*/ 7586771 w 7772400"/>
                              <a:gd name="connsiteY3186" fmla="*/ 108476 h 1560574"/>
                              <a:gd name="connsiteX3187" fmla="*/ 7601931 w 7772400"/>
                              <a:gd name="connsiteY3187" fmla="*/ 86917 h 1560574"/>
                              <a:gd name="connsiteX3188" fmla="*/ 4954905 w 7772400"/>
                              <a:gd name="connsiteY3188" fmla="*/ 86917 h 1560574"/>
                              <a:gd name="connsiteX3189" fmla="*/ 4965825 w 7772400"/>
                              <a:gd name="connsiteY3189" fmla="*/ 94419 h 1560574"/>
                              <a:gd name="connsiteX3190" fmla="*/ 4950510 w 7772400"/>
                              <a:gd name="connsiteY3190" fmla="*/ 116228 h 1560574"/>
                              <a:gd name="connsiteX3191" fmla="*/ 4939745 w 7772400"/>
                              <a:gd name="connsiteY3191" fmla="*/ 108476 h 1560574"/>
                              <a:gd name="connsiteX3192" fmla="*/ 4954905 w 7772400"/>
                              <a:gd name="connsiteY3192" fmla="*/ 86917 h 1560574"/>
                              <a:gd name="connsiteX3193" fmla="*/ 2307818 w 7772400"/>
                              <a:gd name="connsiteY3193" fmla="*/ 86917 h 1560574"/>
                              <a:gd name="connsiteX3194" fmla="*/ 2318738 w 7772400"/>
                              <a:gd name="connsiteY3194" fmla="*/ 94419 h 1560574"/>
                              <a:gd name="connsiteX3195" fmla="*/ 2303422 w 7772400"/>
                              <a:gd name="connsiteY3195" fmla="*/ 116228 h 1560574"/>
                              <a:gd name="connsiteX3196" fmla="*/ 2292658 w 7772400"/>
                              <a:gd name="connsiteY3196" fmla="*/ 108476 h 1560574"/>
                              <a:gd name="connsiteX3197" fmla="*/ 2307818 w 7772400"/>
                              <a:gd name="connsiteY3197" fmla="*/ 86917 h 1560574"/>
                              <a:gd name="connsiteX3198" fmla="*/ 7294597 w 7772400"/>
                              <a:gd name="connsiteY3198" fmla="*/ 78948 h 1560574"/>
                              <a:gd name="connsiteX3199" fmla="*/ 7313329 w 7772400"/>
                              <a:gd name="connsiteY3199" fmla="*/ 97666 h 1560574"/>
                              <a:gd name="connsiteX3200" fmla="*/ 7303963 w 7772400"/>
                              <a:gd name="connsiteY3200" fmla="*/ 107032 h 1560574"/>
                              <a:gd name="connsiteX3201" fmla="*/ 7285231 w 7772400"/>
                              <a:gd name="connsiteY3201" fmla="*/ 88315 h 1560574"/>
                              <a:gd name="connsiteX3202" fmla="*/ 4647556 w 7772400"/>
                              <a:gd name="connsiteY3202" fmla="*/ 78948 h 1560574"/>
                              <a:gd name="connsiteX3203" fmla="*/ 4666288 w 7772400"/>
                              <a:gd name="connsiteY3203" fmla="*/ 97666 h 1560574"/>
                              <a:gd name="connsiteX3204" fmla="*/ 4656922 w 7772400"/>
                              <a:gd name="connsiteY3204" fmla="*/ 107032 h 1560574"/>
                              <a:gd name="connsiteX3205" fmla="*/ 4638190 w 7772400"/>
                              <a:gd name="connsiteY3205" fmla="*/ 88315 h 1560574"/>
                              <a:gd name="connsiteX3206" fmla="*/ 2000499 w 7772400"/>
                              <a:gd name="connsiteY3206" fmla="*/ 78948 h 1560574"/>
                              <a:gd name="connsiteX3207" fmla="*/ 2019232 w 7772400"/>
                              <a:gd name="connsiteY3207" fmla="*/ 97666 h 1560574"/>
                              <a:gd name="connsiteX3208" fmla="*/ 2009865 w 7772400"/>
                              <a:gd name="connsiteY3208" fmla="*/ 107032 h 1560574"/>
                              <a:gd name="connsiteX3209" fmla="*/ 1991133 w 7772400"/>
                              <a:gd name="connsiteY3209" fmla="*/ 88315 h 1560574"/>
                              <a:gd name="connsiteX3210" fmla="*/ 7765275 w 7772400"/>
                              <a:gd name="connsiteY3210" fmla="*/ 77146 h 1560574"/>
                              <a:gd name="connsiteX3211" fmla="*/ 7772400 w 7772400"/>
                              <a:gd name="connsiteY3211" fmla="*/ 82305 h 1560574"/>
                              <a:gd name="connsiteX3212" fmla="*/ 7772400 w 7772400"/>
                              <a:gd name="connsiteY3212" fmla="*/ 98651 h 1560574"/>
                              <a:gd name="connsiteX3213" fmla="*/ 7757462 w 7772400"/>
                              <a:gd name="connsiteY3213" fmla="*/ 87849 h 1560574"/>
                              <a:gd name="connsiteX3214" fmla="*/ 5481673 w 7772400"/>
                              <a:gd name="connsiteY3214" fmla="*/ 77146 h 1560574"/>
                              <a:gd name="connsiteX3215" fmla="*/ 5489486 w 7772400"/>
                              <a:gd name="connsiteY3215" fmla="*/ 87849 h 1560574"/>
                              <a:gd name="connsiteX3216" fmla="*/ 5467927 w 7772400"/>
                              <a:gd name="connsiteY3216" fmla="*/ 103428 h 1560574"/>
                              <a:gd name="connsiteX3217" fmla="*/ 5460222 w 7772400"/>
                              <a:gd name="connsiteY3217" fmla="*/ 92679 h 1560574"/>
                              <a:gd name="connsiteX3218" fmla="*/ 5481673 w 7772400"/>
                              <a:gd name="connsiteY3218" fmla="*/ 77146 h 1560574"/>
                              <a:gd name="connsiteX3219" fmla="*/ 5118234 w 7772400"/>
                              <a:gd name="connsiteY3219" fmla="*/ 77146 h 1560574"/>
                              <a:gd name="connsiteX3220" fmla="*/ 5139685 w 7772400"/>
                              <a:gd name="connsiteY3220" fmla="*/ 92679 h 1560574"/>
                              <a:gd name="connsiteX3221" fmla="*/ 5131981 w 7772400"/>
                              <a:gd name="connsiteY3221" fmla="*/ 103428 h 1560574"/>
                              <a:gd name="connsiteX3222" fmla="*/ 5110421 w 7772400"/>
                              <a:gd name="connsiteY3222" fmla="*/ 87849 h 1560574"/>
                              <a:gd name="connsiteX3223" fmla="*/ 2834632 w 7772400"/>
                              <a:gd name="connsiteY3223" fmla="*/ 77146 h 1560574"/>
                              <a:gd name="connsiteX3224" fmla="*/ 2842445 w 7772400"/>
                              <a:gd name="connsiteY3224" fmla="*/ 87849 h 1560574"/>
                              <a:gd name="connsiteX3225" fmla="*/ 2820901 w 7772400"/>
                              <a:gd name="connsiteY3225" fmla="*/ 103428 h 1560574"/>
                              <a:gd name="connsiteX3226" fmla="*/ 2813197 w 7772400"/>
                              <a:gd name="connsiteY3226" fmla="*/ 92679 h 1560574"/>
                              <a:gd name="connsiteX3227" fmla="*/ 2834632 w 7772400"/>
                              <a:gd name="connsiteY3227" fmla="*/ 77146 h 1560574"/>
                              <a:gd name="connsiteX3228" fmla="*/ 2471177 w 7772400"/>
                              <a:gd name="connsiteY3228" fmla="*/ 77146 h 1560574"/>
                              <a:gd name="connsiteX3229" fmla="*/ 2492628 w 7772400"/>
                              <a:gd name="connsiteY3229" fmla="*/ 92679 h 1560574"/>
                              <a:gd name="connsiteX3230" fmla="*/ 2484909 w 7772400"/>
                              <a:gd name="connsiteY3230" fmla="*/ 103428 h 1560574"/>
                              <a:gd name="connsiteX3231" fmla="*/ 2463364 w 7772400"/>
                              <a:gd name="connsiteY3231" fmla="*/ 87849 h 1560574"/>
                              <a:gd name="connsiteX3232" fmla="*/ 187579 w 7772400"/>
                              <a:gd name="connsiteY3232" fmla="*/ 77146 h 1560574"/>
                              <a:gd name="connsiteX3233" fmla="*/ 195393 w 7772400"/>
                              <a:gd name="connsiteY3233" fmla="*/ 87849 h 1560574"/>
                              <a:gd name="connsiteX3234" fmla="*/ 195392 w 7772400"/>
                              <a:gd name="connsiteY3234" fmla="*/ 87849 h 1560574"/>
                              <a:gd name="connsiteX3235" fmla="*/ 173838 w 7772400"/>
                              <a:gd name="connsiteY3235" fmla="*/ 103428 h 1560574"/>
                              <a:gd name="connsiteX3236" fmla="*/ 166129 w 7772400"/>
                              <a:gd name="connsiteY3236" fmla="*/ 92679 h 1560574"/>
                              <a:gd name="connsiteX3237" fmla="*/ 187579 w 7772400"/>
                              <a:gd name="connsiteY3237" fmla="*/ 77146 h 1560574"/>
                              <a:gd name="connsiteX3238" fmla="*/ 5955116 w 7772400"/>
                              <a:gd name="connsiteY3238" fmla="*/ 76184 h 1560574"/>
                              <a:gd name="connsiteX3239" fmla="*/ 5964482 w 7772400"/>
                              <a:gd name="connsiteY3239" fmla="*/ 85550 h 1560574"/>
                              <a:gd name="connsiteX3240" fmla="*/ 5945734 w 7772400"/>
                              <a:gd name="connsiteY3240" fmla="*/ 104283 h 1560574"/>
                              <a:gd name="connsiteX3241" fmla="*/ 5936368 w 7772400"/>
                              <a:gd name="connsiteY3241" fmla="*/ 94932 h 1560574"/>
                              <a:gd name="connsiteX3242" fmla="*/ 3308091 w 7772400"/>
                              <a:gd name="connsiteY3242" fmla="*/ 76184 h 1560574"/>
                              <a:gd name="connsiteX3243" fmla="*/ 3317457 w 7772400"/>
                              <a:gd name="connsiteY3243" fmla="*/ 85550 h 1560574"/>
                              <a:gd name="connsiteX3244" fmla="*/ 3298693 w 7772400"/>
                              <a:gd name="connsiteY3244" fmla="*/ 104283 h 1560574"/>
                              <a:gd name="connsiteX3245" fmla="*/ 3289327 w 7772400"/>
                              <a:gd name="connsiteY3245" fmla="*/ 94932 h 1560574"/>
                              <a:gd name="connsiteX3246" fmla="*/ 661026 w 7772400"/>
                              <a:gd name="connsiteY3246" fmla="*/ 76184 h 1560574"/>
                              <a:gd name="connsiteX3247" fmla="*/ 670393 w 7772400"/>
                              <a:gd name="connsiteY3247" fmla="*/ 85550 h 1560574"/>
                              <a:gd name="connsiteX3248" fmla="*/ 651635 w 7772400"/>
                              <a:gd name="connsiteY3248" fmla="*/ 104283 h 1560574"/>
                              <a:gd name="connsiteX3249" fmla="*/ 642269 w 7772400"/>
                              <a:gd name="connsiteY3249" fmla="*/ 94932 h 1560574"/>
                              <a:gd name="connsiteX3250" fmla="*/ 5635853 w 7772400"/>
                              <a:gd name="connsiteY3250" fmla="*/ 73372 h 1560574"/>
                              <a:gd name="connsiteX3251" fmla="*/ 5650671 w 7772400"/>
                              <a:gd name="connsiteY3251" fmla="*/ 95087 h 1560574"/>
                              <a:gd name="connsiteX3252" fmla="*/ 5639814 w 7772400"/>
                              <a:gd name="connsiteY3252" fmla="*/ 102683 h 1560574"/>
                              <a:gd name="connsiteX3253" fmla="*/ 5624824 w 7772400"/>
                              <a:gd name="connsiteY3253" fmla="*/ 80719 h 1560574"/>
                              <a:gd name="connsiteX3254" fmla="*/ 2988812 w 7772400"/>
                              <a:gd name="connsiteY3254" fmla="*/ 73372 h 1560574"/>
                              <a:gd name="connsiteX3255" fmla="*/ 3003646 w 7772400"/>
                              <a:gd name="connsiteY3255" fmla="*/ 95087 h 1560574"/>
                              <a:gd name="connsiteX3256" fmla="*/ 2992773 w 7772400"/>
                              <a:gd name="connsiteY3256" fmla="*/ 102683 h 1560574"/>
                              <a:gd name="connsiteX3257" fmla="*/ 2977799 w 7772400"/>
                              <a:gd name="connsiteY3257" fmla="*/ 80719 h 1560574"/>
                              <a:gd name="connsiteX3258" fmla="*/ 341757 w 7772400"/>
                              <a:gd name="connsiteY3258" fmla="*/ 73372 h 1560574"/>
                              <a:gd name="connsiteX3259" fmla="*/ 356581 w 7772400"/>
                              <a:gd name="connsiteY3259" fmla="*/ 95087 h 1560574"/>
                              <a:gd name="connsiteX3260" fmla="*/ 345714 w 7772400"/>
                              <a:gd name="connsiteY3260" fmla="*/ 102683 h 1560574"/>
                              <a:gd name="connsiteX3261" fmla="*/ 330735 w 7772400"/>
                              <a:gd name="connsiteY3261" fmla="*/ 80719 h 1560574"/>
                              <a:gd name="connsiteX3262" fmla="*/ 5936601 w 7772400"/>
                              <a:gd name="connsiteY3262" fmla="*/ 60247 h 1560574"/>
                              <a:gd name="connsiteX3263" fmla="*/ 5947257 w 7772400"/>
                              <a:gd name="connsiteY3263" fmla="*/ 68106 h 1560574"/>
                              <a:gd name="connsiteX3264" fmla="*/ 5931429 w 7772400"/>
                              <a:gd name="connsiteY3264" fmla="*/ 89418 h 1560574"/>
                              <a:gd name="connsiteX3265" fmla="*/ 5920819 w 7772400"/>
                              <a:gd name="connsiteY3265" fmla="*/ 81511 h 1560574"/>
                              <a:gd name="connsiteX3266" fmla="*/ 3289560 w 7772400"/>
                              <a:gd name="connsiteY3266" fmla="*/ 60247 h 1560574"/>
                              <a:gd name="connsiteX3267" fmla="*/ 3300231 w 7772400"/>
                              <a:gd name="connsiteY3267" fmla="*/ 68106 h 1560574"/>
                              <a:gd name="connsiteX3268" fmla="*/ 3284388 w 7772400"/>
                              <a:gd name="connsiteY3268" fmla="*/ 89418 h 1560574"/>
                              <a:gd name="connsiteX3269" fmla="*/ 3273779 w 7772400"/>
                              <a:gd name="connsiteY3269" fmla="*/ 81511 h 1560574"/>
                              <a:gd name="connsiteX3270" fmla="*/ 642502 w 7772400"/>
                              <a:gd name="connsiteY3270" fmla="*/ 60247 h 1560574"/>
                              <a:gd name="connsiteX3271" fmla="*/ 653162 w 7772400"/>
                              <a:gd name="connsiteY3271" fmla="*/ 68106 h 1560574"/>
                              <a:gd name="connsiteX3272" fmla="*/ 653160 w 7772400"/>
                              <a:gd name="connsiteY3272" fmla="*/ 68106 h 1560574"/>
                              <a:gd name="connsiteX3273" fmla="*/ 637326 w 7772400"/>
                              <a:gd name="connsiteY3273" fmla="*/ 89418 h 1560574"/>
                              <a:gd name="connsiteX3274" fmla="*/ 626719 w 7772400"/>
                              <a:gd name="connsiteY3274" fmla="*/ 81511 h 1560574"/>
                              <a:gd name="connsiteX3275" fmla="*/ 6464751 w 7772400"/>
                              <a:gd name="connsiteY3275" fmla="*/ 58709 h 1560574"/>
                              <a:gd name="connsiteX3276" fmla="*/ 6474832 w 7772400"/>
                              <a:gd name="connsiteY3276" fmla="*/ 67298 h 1560574"/>
                              <a:gd name="connsiteX3277" fmla="*/ 6457886 w 7772400"/>
                              <a:gd name="connsiteY3277" fmla="*/ 87569 h 1560574"/>
                              <a:gd name="connsiteX3278" fmla="*/ 6447634 w 7772400"/>
                              <a:gd name="connsiteY3278" fmla="*/ 79181 h 1560574"/>
                              <a:gd name="connsiteX3279" fmla="*/ 6464751 w 7772400"/>
                              <a:gd name="connsiteY3279" fmla="*/ 58709 h 1560574"/>
                              <a:gd name="connsiteX3280" fmla="*/ 1170647 w 7772400"/>
                              <a:gd name="connsiteY3280" fmla="*/ 58709 h 1560574"/>
                              <a:gd name="connsiteX3281" fmla="*/ 1180739 w 7772400"/>
                              <a:gd name="connsiteY3281" fmla="*/ 67298 h 1560574"/>
                              <a:gd name="connsiteX3282" fmla="*/ 1163791 w 7772400"/>
                              <a:gd name="connsiteY3282" fmla="*/ 87569 h 1560574"/>
                              <a:gd name="connsiteX3283" fmla="*/ 1153545 w 7772400"/>
                              <a:gd name="connsiteY3283" fmla="*/ 79181 h 1560574"/>
                              <a:gd name="connsiteX3284" fmla="*/ 1170647 w 7772400"/>
                              <a:gd name="connsiteY3284" fmla="*/ 58709 h 1560574"/>
                              <a:gd name="connsiteX3285" fmla="*/ 3817679 w 7772400"/>
                              <a:gd name="connsiteY3285" fmla="*/ 58693 h 1560574"/>
                              <a:gd name="connsiteX3286" fmla="*/ 3827775 w 7772400"/>
                              <a:gd name="connsiteY3286" fmla="*/ 67268 h 1560574"/>
                              <a:gd name="connsiteX3287" fmla="*/ 3810829 w 7772400"/>
                              <a:gd name="connsiteY3287" fmla="*/ 87538 h 1560574"/>
                              <a:gd name="connsiteX3288" fmla="*/ 3800577 w 7772400"/>
                              <a:gd name="connsiteY3288" fmla="*/ 79166 h 1560574"/>
                              <a:gd name="connsiteX3289" fmla="*/ 3817679 w 7772400"/>
                              <a:gd name="connsiteY3289" fmla="*/ 58693 h 1560574"/>
                              <a:gd name="connsiteX3290" fmla="*/ 4657574 w 7772400"/>
                              <a:gd name="connsiteY3290" fmla="*/ 50849 h 1560574"/>
                              <a:gd name="connsiteX3291" fmla="*/ 4673216 w 7772400"/>
                              <a:gd name="connsiteY3291" fmla="*/ 72253 h 1560574"/>
                              <a:gd name="connsiteX3292" fmla="*/ 4662514 w 7772400"/>
                              <a:gd name="connsiteY3292" fmla="*/ 80067 h 1560574"/>
                              <a:gd name="connsiteX3293" fmla="*/ 4646857 w 7772400"/>
                              <a:gd name="connsiteY3293" fmla="*/ 58616 h 1560574"/>
                              <a:gd name="connsiteX3294" fmla="*/ 7304600 w 7772400"/>
                              <a:gd name="connsiteY3294" fmla="*/ 50834 h 1560574"/>
                              <a:gd name="connsiteX3295" fmla="*/ 7320257 w 7772400"/>
                              <a:gd name="connsiteY3295" fmla="*/ 72238 h 1560574"/>
                              <a:gd name="connsiteX3296" fmla="*/ 7309555 w 7772400"/>
                              <a:gd name="connsiteY3296" fmla="*/ 80036 h 1560574"/>
                              <a:gd name="connsiteX3297" fmla="*/ 7293898 w 7772400"/>
                              <a:gd name="connsiteY3297" fmla="*/ 58585 h 1560574"/>
                              <a:gd name="connsiteX3298" fmla="*/ 2010502 w 7772400"/>
                              <a:gd name="connsiteY3298" fmla="*/ 50834 h 1560574"/>
                              <a:gd name="connsiteX3299" fmla="*/ 2026159 w 7772400"/>
                              <a:gd name="connsiteY3299" fmla="*/ 72238 h 1560574"/>
                              <a:gd name="connsiteX3300" fmla="*/ 2015442 w 7772400"/>
                              <a:gd name="connsiteY3300" fmla="*/ 80036 h 1560574"/>
                              <a:gd name="connsiteX3301" fmla="*/ 1999800 w 7772400"/>
                              <a:gd name="connsiteY3301" fmla="*/ 58585 h 1560574"/>
                              <a:gd name="connsiteX3302" fmla="*/ 4120291 w 7772400"/>
                              <a:gd name="connsiteY3302" fmla="*/ 41731 h 1560574"/>
                              <a:gd name="connsiteX3303" fmla="*/ 4137843 w 7772400"/>
                              <a:gd name="connsiteY3303" fmla="*/ 61893 h 1560574"/>
                              <a:gd name="connsiteX3304" fmla="*/ 4127747 w 7772400"/>
                              <a:gd name="connsiteY3304" fmla="*/ 70421 h 1560574"/>
                              <a:gd name="connsiteX3305" fmla="*/ 4110412 w 7772400"/>
                              <a:gd name="connsiteY3305" fmla="*/ 50569 h 1560574"/>
                              <a:gd name="connsiteX3306" fmla="*/ 6767348 w 7772400"/>
                              <a:gd name="connsiteY3306" fmla="*/ 41700 h 1560574"/>
                              <a:gd name="connsiteX3307" fmla="*/ 6767348 w 7772400"/>
                              <a:gd name="connsiteY3307" fmla="*/ 41716 h 1560574"/>
                              <a:gd name="connsiteX3308" fmla="*/ 6784900 w 7772400"/>
                              <a:gd name="connsiteY3308" fmla="*/ 61877 h 1560574"/>
                              <a:gd name="connsiteX3309" fmla="*/ 6774803 w 7772400"/>
                              <a:gd name="connsiteY3309" fmla="*/ 70405 h 1560574"/>
                              <a:gd name="connsiteX3310" fmla="*/ 6757469 w 7772400"/>
                              <a:gd name="connsiteY3310" fmla="*/ 50554 h 1560574"/>
                              <a:gd name="connsiteX3311" fmla="*/ 1473258 w 7772400"/>
                              <a:gd name="connsiteY3311" fmla="*/ 41700 h 1560574"/>
                              <a:gd name="connsiteX3312" fmla="*/ 1473256 w 7772400"/>
                              <a:gd name="connsiteY3312" fmla="*/ 41716 h 1560574"/>
                              <a:gd name="connsiteX3313" fmla="*/ 1490798 w 7772400"/>
                              <a:gd name="connsiteY3313" fmla="*/ 61877 h 1560574"/>
                              <a:gd name="connsiteX3314" fmla="*/ 1480709 w 7772400"/>
                              <a:gd name="connsiteY3314" fmla="*/ 70405 h 1560574"/>
                              <a:gd name="connsiteX3315" fmla="*/ 1463373 w 7772400"/>
                              <a:gd name="connsiteY3315" fmla="*/ 50554 h 1560574"/>
                              <a:gd name="connsiteX3316" fmla="*/ 7701310 w 7772400"/>
                              <a:gd name="connsiteY3316" fmla="*/ 29849 h 1560574"/>
                              <a:gd name="connsiteX3317" fmla="*/ 7722528 w 7772400"/>
                              <a:gd name="connsiteY3317" fmla="*/ 45739 h 1560574"/>
                              <a:gd name="connsiteX3318" fmla="*/ 7714622 w 7772400"/>
                              <a:gd name="connsiteY3318" fmla="*/ 56332 h 1560574"/>
                              <a:gd name="connsiteX3319" fmla="*/ 7693342 w 7772400"/>
                              <a:gd name="connsiteY3319" fmla="*/ 40442 h 1560574"/>
                              <a:gd name="connsiteX3320" fmla="*/ 5545638 w 7772400"/>
                              <a:gd name="connsiteY3320" fmla="*/ 29849 h 1560574"/>
                              <a:gd name="connsiteX3321" fmla="*/ 5553606 w 7772400"/>
                              <a:gd name="connsiteY3321" fmla="*/ 40442 h 1560574"/>
                              <a:gd name="connsiteX3322" fmla="*/ 5532326 w 7772400"/>
                              <a:gd name="connsiteY3322" fmla="*/ 56332 h 1560574"/>
                              <a:gd name="connsiteX3323" fmla="*/ 5524420 w 7772400"/>
                              <a:gd name="connsiteY3323" fmla="*/ 45739 h 1560574"/>
                              <a:gd name="connsiteX3324" fmla="*/ 5054285 w 7772400"/>
                              <a:gd name="connsiteY3324" fmla="*/ 29849 h 1560574"/>
                              <a:gd name="connsiteX3325" fmla="*/ 5075503 w 7772400"/>
                              <a:gd name="connsiteY3325" fmla="*/ 45739 h 1560574"/>
                              <a:gd name="connsiteX3326" fmla="*/ 5067581 w 7772400"/>
                              <a:gd name="connsiteY3326" fmla="*/ 56332 h 1560574"/>
                              <a:gd name="connsiteX3327" fmla="*/ 5046317 w 7772400"/>
                              <a:gd name="connsiteY3327" fmla="*/ 40442 h 1560574"/>
                              <a:gd name="connsiteX3328" fmla="*/ 2898597 w 7772400"/>
                              <a:gd name="connsiteY3328" fmla="*/ 29849 h 1560574"/>
                              <a:gd name="connsiteX3329" fmla="*/ 2906565 w 7772400"/>
                              <a:gd name="connsiteY3329" fmla="*/ 40442 h 1560574"/>
                              <a:gd name="connsiteX3330" fmla="*/ 2885300 w 7772400"/>
                              <a:gd name="connsiteY3330" fmla="*/ 56332 h 1560574"/>
                              <a:gd name="connsiteX3331" fmla="*/ 2877379 w 7772400"/>
                              <a:gd name="connsiteY3331" fmla="*/ 45739 h 1560574"/>
                              <a:gd name="connsiteX3332" fmla="*/ 2407213 w 7772400"/>
                              <a:gd name="connsiteY3332" fmla="*/ 29849 h 1560574"/>
                              <a:gd name="connsiteX3333" fmla="*/ 2428431 w 7772400"/>
                              <a:gd name="connsiteY3333" fmla="*/ 45739 h 1560574"/>
                              <a:gd name="connsiteX3334" fmla="*/ 2420509 w 7772400"/>
                              <a:gd name="connsiteY3334" fmla="*/ 56332 h 1560574"/>
                              <a:gd name="connsiteX3335" fmla="*/ 2399245 w 7772400"/>
                              <a:gd name="connsiteY3335" fmla="*/ 40442 h 1560574"/>
                              <a:gd name="connsiteX3336" fmla="*/ 251537 w 7772400"/>
                              <a:gd name="connsiteY3336" fmla="*/ 29849 h 1560574"/>
                              <a:gd name="connsiteX3337" fmla="*/ 259504 w 7772400"/>
                              <a:gd name="connsiteY3337" fmla="*/ 40442 h 1560574"/>
                              <a:gd name="connsiteX3338" fmla="*/ 238238 w 7772400"/>
                              <a:gd name="connsiteY3338" fmla="*/ 56332 h 1560574"/>
                              <a:gd name="connsiteX3339" fmla="*/ 230320 w 7772400"/>
                              <a:gd name="connsiteY3339" fmla="*/ 45739 h 1560574"/>
                              <a:gd name="connsiteX3340" fmla="*/ 7238399 w 7772400"/>
                              <a:gd name="connsiteY3340" fmla="*/ 22812 h 1560574"/>
                              <a:gd name="connsiteX3341" fmla="*/ 7257131 w 7772400"/>
                              <a:gd name="connsiteY3341" fmla="*/ 41529 h 1560574"/>
                              <a:gd name="connsiteX3342" fmla="*/ 7247765 w 7772400"/>
                              <a:gd name="connsiteY3342" fmla="*/ 50880 h 1560574"/>
                              <a:gd name="connsiteX3343" fmla="*/ 7229032 w 7772400"/>
                              <a:gd name="connsiteY3343" fmla="*/ 32163 h 1560574"/>
                              <a:gd name="connsiteX3344" fmla="*/ 4591358 w 7772400"/>
                              <a:gd name="connsiteY3344" fmla="*/ 22812 h 1560574"/>
                              <a:gd name="connsiteX3345" fmla="*/ 4610091 w 7772400"/>
                              <a:gd name="connsiteY3345" fmla="*/ 41529 h 1560574"/>
                              <a:gd name="connsiteX3346" fmla="*/ 4600724 w 7772400"/>
                              <a:gd name="connsiteY3346" fmla="*/ 50880 h 1560574"/>
                              <a:gd name="connsiteX3347" fmla="*/ 4581991 w 7772400"/>
                              <a:gd name="connsiteY3347" fmla="*/ 32163 h 1560574"/>
                              <a:gd name="connsiteX3348" fmla="*/ 1944301 w 7772400"/>
                              <a:gd name="connsiteY3348" fmla="*/ 22812 h 1560574"/>
                              <a:gd name="connsiteX3349" fmla="*/ 1963034 w 7772400"/>
                              <a:gd name="connsiteY3349" fmla="*/ 41529 h 1560574"/>
                              <a:gd name="connsiteX3350" fmla="*/ 1953667 w 7772400"/>
                              <a:gd name="connsiteY3350" fmla="*/ 50880 h 1560574"/>
                              <a:gd name="connsiteX3351" fmla="*/ 1934935 w 7772400"/>
                              <a:gd name="connsiteY3351" fmla="*/ 32163 h 1560574"/>
                              <a:gd name="connsiteX3352" fmla="*/ 7644476 w 7772400"/>
                              <a:gd name="connsiteY3352" fmla="*/ 20311 h 1560574"/>
                              <a:gd name="connsiteX3353" fmla="*/ 7655846 w 7772400"/>
                              <a:gd name="connsiteY3353" fmla="*/ 27022 h 1560574"/>
                              <a:gd name="connsiteX3354" fmla="*/ 7641990 w 7772400"/>
                              <a:gd name="connsiteY3354" fmla="*/ 49855 h 1560574"/>
                              <a:gd name="connsiteX3355" fmla="*/ 7630760 w 7772400"/>
                              <a:gd name="connsiteY3355" fmla="*/ 42819 h 1560574"/>
                              <a:gd name="connsiteX3356" fmla="*/ 7644476 w 7772400"/>
                              <a:gd name="connsiteY3356" fmla="*/ 20311 h 1560574"/>
                              <a:gd name="connsiteX3357" fmla="*/ 4997435 w 7772400"/>
                              <a:gd name="connsiteY3357" fmla="*/ 20311 h 1560574"/>
                              <a:gd name="connsiteX3358" fmla="*/ 5008820 w 7772400"/>
                              <a:gd name="connsiteY3358" fmla="*/ 27022 h 1560574"/>
                              <a:gd name="connsiteX3359" fmla="*/ 4994949 w 7772400"/>
                              <a:gd name="connsiteY3359" fmla="*/ 49855 h 1560574"/>
                              <a:gd name="connsiteX3360" fmla="*/ 4983719 w 7772400"/>
                              <a:gd name="connsiteY3360" fmla="*/ 42819 h 1560574"/>
                              <a:gd name="connsiteX3361" fmla="*/ 4997435 w 7772400"/>
                              <a:gd name="connsiteY3361" fmla="*/ 20311 h 1560574"/>
                              <a:gd name="connsiteX3362" fmla="*/ 2350378 w 7772400"/>
                              <a:gd name="connsiteY3362" fmla="*/ 20311 h 1560574"/>
                              <a:gd name="connsiteX3363" fmla="*/ 2361764 w 7772400"/>
                              <a:gd name="connsiteY3363" fmla="*/ 27022 h 1560574"/>
                              <a:gd name="connsiteX3364" fmla="*/ 2347893 w 7772400"/>
                              <a:gd name="connsiteY3364" fmla="*/ 49855 h 1560574"/>
                              <a:gd name="connsiteX3365" fmla="*/ 2336662 w 7772400"/>
                              <a:gd name="connsiteY3365" fmla="*/ 42819 h 1560574"/>
                              <a:gd name="connsiteX3366" fmla="*/ 2350378 w 7772400"/>
                              <a:gd name="connsiteY3366" fmla="*/ 20311 h 1560574"/>
                              <a:gd name="connsiteX3367" fmla="*/ 6011314 w 7772400"/>
                              <a:gd name="connsiteY3367" fmla="*/ 20047 h 1560574"/>
                              <a:gd name="connsiteX3368" fmla="*/ 6020681 w 7772400"/>
                              <a:gd name="connsiteY3368" fmla="*/ 29398 h 1560574"/>
                              <a:gd name="connsiteX3369" fmla="*/ 6001948 w 7772400"/>
                              <a:gd name="connsiteY3369" fmla="*/ 48115 h 1560574"/>
                              <a:gd name="connsiteX3370" fmla="*/ 5992582 w 7772400"/>
                              <a:gd name="connsiteY3370" fmla="*/ 38765 h 1560574"/>
                              <a:gd name="connsiteX3371" fmla="*/ 3364289 w 7772400"/>
                              <a:gd name="connsiteY3371" fmla="*/ 20047 h 1560574"/>
                              <a:gd name="connsiteX3372" fmla="*/ 3373655 w 7772400"/>
                              <a:gd name="connsiteY3372" fmla="*/ 29398 h 1560574"/>
                              <a:gd name="connsiteX3373" fmla="*/ 3354922 w 7772400"/>
                              <a:gd name="connsiteY3373" fmla="*/ 48115 h 1560574"/>
                              <a:gd name="connsiteX3374" fmla="*/ 3345556 w 7772400"/>
                              <a:gd name="connsiteY3374" fmla="*/ 38765 h 1560574"/>
                              <a:gd name="connsiteX3375" fmla="*/ 717223 w 7772400"/>
                              <a:gd name="connsiteY3375" fmla="*/ 20047 h 1560574"/>
                              <a:gd name="connsiteX3376" fmla="*/ 726589 w 7772400"/>
                              <a:gd name="connsiteY3376" fmla="*/ 29398 h 1560574"/>
                              <a:gd name="connsiteX3377" fmla="*/ 707857 w 7772400"/>
                              <a:gd name="connsiteY3377" fmla="*/ 48115 h 1560574"/>
                              <a:gd name="connsiteX3378" fmla="*/ 698490 w 7772400"/>
                              <a:gd name="connsiteY3378" fmla="*/ 38765 h 1560574"/>
                              <a:gd name="connsiteX3379" fmla="*/ 5594333 w 7772400"/>
                              <a:gd name="connsiteY3379" fmla="*/ 6394 h 1560574"/>
                              <a:gd name="connsiteX3380" fmla="*/ 5607676 w 7772400"/>
                              <a:gd name="connsiteY3380" fmla="*/ 29010 h 1560574"/>
                              <a:gd name="connsiteX3381" fmla="*/ 5596337 w 7772400"/>
                              <a:gd name="connsiteY3381" fmla="*/ 35844 h 1560574"/>
                              <a:gd name="connsiteX3382" fmla="*/ 5582839 w 7772400"/>
                              <a:gd name="connsiteY3382" fmla="*/ 12964 h 1560574"/>
                              <a:gd name="connsiteX3383" fmla="*/ 2947323 w 7772400"/>
                              <a:gd name="connsiteY3383" fmla="*/ 6394 h 1560574"/>
                              <a:gd name="connsiteX3384" fmla="*/ 2960666 w 7772400"/>
                              <a:gd name="connsiteY3384" fmla="*/ 29010 h 1560574"/>
                              <a:gd name="connsiteX3385" fmla="*/ 2949327 w 7772400"/>
                              <a:gd name="connsiteY3385" fmla="*/ 35844 h 1560574"/>
                              <a:gd name="connsiteX3386" fmla="*/ 2935829 w 7772400"/>
                              <a:gd name="connsiteY3386" fmla="*/ 12964 h 1560574"/>
                              <a:gd name="connsiteX3387" fmla="*/ 300231 w 7772400"/>
                              <a:gd name="connsiteY3387" fmla="*/ 6394 h 1560574"/>
                              <a:gd name="connsiteX3388" fmla="*/ 313580 w 7772400"/>
                              <a:gd name="connsiteY3388" fmla="*/ 29010 h 1560574"/>
                              <a:gd name="connsiteX3389" fmla="*/ 302249 w 7772400"/>
                              <a:gd name="connsiteY3389" fmla="*/ 35844 h 1560574"/>
                              <a:gd name="connsiteX3390" fmla="*/ 288743 w 7772400"/>
                              <a:gd name="connsiteY3390" fmla="*/ 12964 h 1560574"/>
                              <a:gd name="connsiteX3391" fmla="*/ 6730255 w 7772400"/>
                              <a:gd name="connsiteY3391" fmla="*/ 3054 h 1560574"/>
                              <a:gd name="connsiteX3392" fmla="*/ 6730255 w 7772400"/>
                              <a:gd name="connsiteY3392" fmla="*/ 3070 h 1560574"/>
                              <a:gd name="connsiteX3393" fmla="*/ 6730247 w 7772400"/>
                              <a:gd name="connsiteY3393" fmla="*/ 3063 h 1560574"/>
                              <a:gd name="connsiteX3394" fmla="*/ 4083198 w 7772400"/>
                              <a:gd name="connsiteY3394" fmla="*/ 3054 h 1560574"/>
                              <a:gd name="connsiteX3395" fmla="*/ 4083198 w 7772400"/>
                              <a:gd name="connsiteY3395" fmla="*/ 3070 h 1560574"/>
                              <a:gd name="connsiteX3396" fmla="*/ 4083190 w 7772400"/>
                              <a:gd name="connsiteY3396" fmla="*/ 3063 h 1560574"/>
                              <a:gd name="connsiteX3397" fmla="*/ 1436157 w 7772400"/>
                              <a:gd name="connsiteY3397" fmla="*/ 3054 h 1560574"/>
                              <a:gd name="connsiteX3398" fmla="*/ 1436156 w 7772400"/>
                              <a:gd name="connsiteY3398" fmla="*/ 3070 h 1560574"/>
                              <a:gd name="connsiteX3399" fmla="*/ 1436149 w 7772400"/>
                              <a:gd name="connsiteY3399" fmla="*/ 3063 h 1560574"/>
                              <a:gd name="connsiteX3400" fmla="*/ 3872681 w 7772400"/>
                              <a:gd name="connsiteY3400" fmla="*/ 227 h 1560574"/>
                              <a:gd name="connsiteX3401" fmla="*/ 3881799 w 7772400"/>
                              <a:gd name="connsiteY3401" fmla="*/ 9842 h 1560574"/>
                              <a:gd name="connsiteX3402" fmla="*/ 3863144 w 7772400"/>
                              <a:gd name="connsiteY3402" fmla="*/ 28311 h 1560574"/>
                              <a:gd name="connsiteX3403" fmla="*/ 3853622 w 7772400"/>
                              <a:gd name="connsiteY3403" fmla="*/ 19115 h 1560574"/>
                              <a:gd name="connsiteX3404" fmla="*/ 3872681 w 7772400"/>
                              <a:gd name="connsiteY3404" fmla="*/ 227 h 1560574"/>
                              <a:gd name="connsiteX3405" fmla="*/ 6519722 w 7772400"/>
                              <a:gd name="connsiteY3405" fmla="*/ 196 h 1560574"/>
                              <a:gd name="connsiteX3406" fmla="*/ 6528824 w 7772400"/>
                              <a:gd name="connsiteY3406" fmla="*/ 9811 h 1560574"/>
                              <a:gd name="connsiteX3407" fmla="*/ 6510169 w 7772400"/>
                              <a:gd name="connsiteY3407" fmla="*/ 28295 h 1560574"/>
                              <a:gd name="connsiteX3408" fmla="*/ 6500647 w 7772400"/>
                              <a:gd name="connsiteY3408" fmla="*/ 19084 h 1560574"/>
                              <a:gd name="connsiteX3409" fmla="*/ 6519722 w 7772400"/>
                              <a:gd name="connsiteY3409" fmla="*/ 196 h 1560574"/>
                              <a:gd name="connsiteX3410" fmla="*/ 1225626 w 7772400"/>
                              <a:gd name="connsiteY3410" fmla="*/ 196 h 1560574"/>
                              <a:gd name="connsiteX3411" fmla="*/ 1234734 w 7772400"/>
                              <a:gd name="connsiteY3411" fmla="*/ 9811 h 1560574"/>
                              <a:gd name="connsiteX3412" fmla="*/ 1216079 w 7772400"/>
                              <a:gd name="connsiteY3412" fmla="*/ 28295 h 1560574"/>
                              <a:gd name="connsiteX3413" fmla="*/ 1206559 w 7772400"/>
                              <a:gd name="connsiteY3413" fmla="*/ 19084 h 1560574"/>
                              <a:gd name="connsiteX3414" fmla="*/ 1225626 w 7772400"/>
                              <a:gd name="connsiteY3414" fmla="*/ 196 h 1560574"/>
                              <a:gd name="connsiteX3415" fmla="*/ 7640347 w 7772400"/>
                              <a:gd name="connsiteY3415" fmla="*/ 0 h 1560574"/>
                              <a:gd name="connsiteX3416" fmla="*/ 7657385 w 7772400"/>
                              <a:gd name="connsiteY3416" fmla="*/ 0 h 1560574"/>
                              <a:gd name="connsiteX3417" fmla="*/ 7650984 w 7772400"/>
                              <a:gd name="connsiteY3417" fmla="*/ 8258 h 1560574"/>
                              <a:gd name="connsiteX3418" fmla="*/ 7251932 w 7772400"/>
                              <a:gd name="connsiteY3418" fmla="*/ 0 h 1560574"/>
                              <a:gd name="connsiteX3419" fmla="*/ 7268168 w 7772400"/>
                              <a:gd name="connsiteY3419" fmla="*/ 0 h 1560574"/>
                              <a:gd name="connsiteX3420" fmla="*/ 7273658 w 7772400"/>
                              <a:gd name="connsiteY3420" fmla="*/ 7761 h 1560574"/>
                              <a:gd name="connsiteX3421" fmla="*/ 7262894 w 7772400"/>
                              <a:gd name="connsiteY3421" fmla="*/ 15465 h 1560574"/>
                              <a:gd name="connsiteX3422" fmla="*/ 6707235 w 7772400"/>
                              <a:gd name="connsiteY3422" fmla="*/ 0 h 1560574"/>
                              <a:gd name="connsiteX3423" fmla="*/ 6726882 w 7772400"/>
                              <a:gd name="connsiteY3423" fmla="*/ 0 h 1560574"/>
                              <a:gd name="connsiteX3424" fmla="*/ 6730247 w 7772400"/>
                              <a:gd name="connsiteY3424" fmla="*/ 3063 h 1560574"/>
                              <a:gd name="connsiteX3425" fmla="*/ 6721091 w 7772400"/>
                              <a:gd name="connsiteY3425" fmla="*/ 12622 h 1560574"/>
                              <a:gd name="connsiteX3426" fmla="*/ 5980387 w 7772400"/>
                              <a:gd name="connsiteY3426" fmla="*/ 0 h 1560574"/>
                              <a:gd name="connsiteX3427" fmla="*/ 5989115 w 7772400"/>
                              <a:gd name="connsiteY3427" fmla="*/ 0 h 1560574"/>
                              <a:gd name="connsiteX3428" fmla="*/ 5994120 w 7772400"/>
                              <a:gd name="connsiteY3428" fmla="*/ 3582 h 1560574"/>
                              <a:gd name="connsiteX3429" fmla="*/ 5978617 w 7772400"/>
                              <a:gd name="connsiteY3429" fmla="*/ 25158 h 1560574"/>
                              <a:gd name="connsiteX3430" fmla="*/ 5967853 w 7772400"/>
                              <a:gd name="connsiteY3430" fmla="*/ 17407 h 1560574"/>
                              <a:gd name="connsiteX3431" fmla="*/ 5589560 w 7772400"/>
                              <a:gd name="connsiteY3431" fmla="*/ 0 h 1560574"/>
                              <a:gd name="connsiteX3432" fmla="*/ 5606595 w 7772400"/>
                              <a:gd name="connsiteY3432" fmla="*/ 0 h 1560574"/>
                              <a:gd name="connsiteX3433" fmla="*/ 5595949 w 7772400"/>
                              <a:gd name="connsiteY3433" fmla="*/ 8258 h 1560574"/>
                              <a:gd name="connsiteX3434" fmla="*/ 4993313 w 7772400"/>
                              <a:gd name="connsiteY3434" fmla="*/ 0 h 1560574"/>
                              <a:gd name="connsiteX3435" fmla="*/ 5010347 w 7772400"/>
                              <a:gd name="connsiteY3435" fmla="*/ 0 h 1560574"/>
                              <a:gd name="connsiteX3436" fmla="*/ 5003959 w 7772400"/>
                              <a:gd name="connsiteY3436" fmla="*/ 8258 h 1560574"/>
                              <a:gd name="connsiteX3437" fmla="*/ 4604854 w 7772400"/>
                              <a:gd name="connsiteY3437" fmla="*/ 0 h 1560574"/>
                              <a:gd name="connsiteX3438" fmla="*/ 4621090 w 7772400"/>
                              <a:gd name="connsiteY3438" fmla="*/ 0 h 1560574"/>
                              <a:gd name="connsiteX3439" fmla="*/ 4626602 w 7772400"/>
                              <a:gd name="connsiteY3439" fmla="*/ 7792 h 1560574"/>
                              <a:gd name="connsiteX3440" fmla="*/ 4615838 w 7772400"/>
                              <a:gd name="connsiteY3440" fmla="*/ 15496 h 1560574"/>
                              <a:gd name="connsiteX3441" fmla="*/ 4060189 w 7772400"/>
                              <a:gd name="connsiteY3441" fmla="*/ 0 h 1560574"/>
                              <a:gd name="connsiteX3442" fmla="*/ 4079830 w 7772400"/>
                              <a:gd name="connsiteY3442" fmla="*/ 0 h 1560574"/>
                              <a:gd name="connsiteX3443" fmla="*/ 4083190 w 7772400"/>
                              <a:gd name="connsiteY3443" fmla="*/ 3063 h 1560574"/>
                              <a:gd name="connsiteX3444" fmla="*/ 4074034 w 7772400"/>
                              <a:gd name="connsiteY3444" fmla="*/ 12622 h 1560574"/>
                              <a:gd name="connsiteX3445" fmla="*/ 3333318 w 7772400"/>
                              <a:gd name="connsiteY3445" fmla="*/ 0 h 1560574"/>
                              <a:gd name="connsiteX3446" fmla="*/ 3342042 w 7772400"/>
                              <a:gd name="connsiteY3446" fmla="*/ 0 h 1560574"/>
                              <a:gd name="connsiteX3447" fmla="*/ 3347047 w 7772400"/>
                              <a:gd name="connsiteY3447" fmla="*/ 3582 h 1560574"/>
                              <a:gd name="connsiteX3448" fmla="*/ 3331561 w 7772400"/>
                              <a:gd name="connsiteY3448" fmla="*/ 25158 h 1560574"/>
                              <a:gd name="connsiteX3449" fmla="*/ 3320797 w 7772400"/>
                              <a:gd name="connsiteY3449" fmla="*/ 17407 h 1560574"/>
                              <a:gd name="connsiteX3450" fmla="*/ 2942534 w 7772400"/>
                              <a:gd name="connsiteY3450" fmla="*/ 0 h 1560574"/>
                              <a:gd name="connsiteX3451" fmla="*/ 2959569 w 7772400"/>
                              <a:gd name="connsiteY3451" fmla="*/ 0 h 1560574"/>
                              <a:gd name="connsiteX3452" fmla="*/ 2948923 w 7772400"/>
                              <a:gd name="connsiteY3452" fmla="*/ 8258 h 1560574"/>
                              <a:gd name="connsiteX3453" fmla="*/ 2346257 w 7772400"/>
                              <a:gd name="connsiteY3453" fmla="*/ 0 h 1560574"/>
                              <a:gd name="connsiteX3454" fmla="*/ 2363291 w 7772400"/>
                              <a:gd name="connsiteY3454" fmla="*/ 0 h 1560574"/>
                              <a:gd name="connsiteX3455" fmla="*/ 2356902 w 7772400"/>
                              <a:gd name="connsiteY3455" fmla="*/ 8258 h 1560574"/>
                              <a:gd name="connsiteX3456" fmla="*/ 1957834 w 7772400"/>
                              <a:gd name="connsiteY3456" fmla="*/ 0 h 1560574"/>
                              <a:gd name="connsiteX3457" fmla="*/ 1974071 w 7772400"/>
                              <a:gd name="connsiteY3457" fmla="*/ 0 h 1560574"/>
                              <a:gd name="connsiteX3458" fmla="*/ 1979561 w 7772400"/>
                              <a:gd name="connsiteY3458" fmla="*/ 7761 h 1560574"/>
                              <a:gd name="connsiteX3459" fmla="*/ 1968796 w 7772400"/>
                              <a:gd name="connsiteY3459" fmla="*/ 15465 h 1560574"/>
                              <a:gd name="connsiteX3460" fmla="*/ 1413142 w 7772400"/>
                              <a:gd name="connsiteY3460" fmla="*/ 0 h 1560574"/>
                              <a:gd name="connsiteX3461" fmla="*/ 1432785 w 7772400"/>
                              <a:gd name="connsiteY3461" fmla="*/ 0 h 1560574"/>
                              <a:gd name="connsiteX3462" fmla="*/ 1436149 w 7772400"/>
                              <a:gd name="connsiteY3462" fmla="*/ 3063 h 1560574"/>
                              <a:gd name="connsiteX3463" fmla="*/ 1426998 w 7772400"/>
                              <a:gd name="connsiteY3463" fmla="*/ 12622 h 1560574"/>
                              <a:gd name="connsiteX3464" fmla="*/ 686289 w 7772400"/>
                              <a:gd name="connsiteY3464" fmla="*/ 0 h 1560574"/>
                              <a:gd name="connsiteX3465" fmla="*/ 695013 w 7772400"/>
                              <a:gd name="connsiteY3465" fmla="*/ 0 h 1560574"/>
                              <a:gd name="connsiteX3466" fmla="*/ 700017 w 7772400"/>
                              <a:gd name="connsiteY3466" fmla="*/ 3582 h 1560574"/>
                              <a:gd name="connsiteX3467" fmla="*/ 684520 w 7772400"/>
                              <a:gd name="connsiteY3467" fmla="*/ 25158 h 1560574"/>
                              <a:gd name="connsiteX3468" fmla="*/ 673757 w 7772400"/>
                              <a:gd name="connsiteY3468" fmla="*/ 17407 h 1560574"/>
                              <a:gd name="connsiteX3469" fmla="*/ 295471 w 7772400"/>
                              <a:gd name="connsiteY3469" fmla="*/ 0 h 1560574"/>
                              <a:gd name="connsiteX3470" fmla="*/ 312504 w 7772400"/>
                              <a:gd name="connsiteY3470" fmla="*/ 0 h 1560574"/>
                              <a:gd name="connsiteX3471" fmla="*/ 301860 w 7772400"/>
                              <a:gd name="connsiteY3471" fmla="*/ 8258 h 1560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  <a:cxn ang="0">
                                <a:pos x="connsiteX2389" y="connsiteY2389"/>
                              </a:cxn>
                              <a:cxn ang="0">
                                <a:pos x="connsiteX2390" y="connsiteY2390"/>
                              </a:cxn>
                              <a:cxn ang="0">
                                <a:pos x="connsiteX2391" y="connsiteY2391"/>
                              </a:cxn>
                              <a:cxn ang="0">
                                <a:pos x="connsiteX2392" y="connsiteY2392"/>
                              </a:cxn>
                              <a:cxn ang="0">
                                <a:pos x="connsiteX2393" y="connsiteY2393"/>
                              </a:cxn>
                              <a:cxn ang="0">
                                <a:pos x="connsiteX2394" y="connsiteY2394"/>
                              </a:cxn>
                              <a:cxn ang="0">
                                <a:pos x="connsiteX2395" y="connsiteY2395"/>
                              </a:cxn>
                              <a:cxn ang="0">
                                <a:pos x="connsiteX2396" y="connsiteY2396"/>
                              </a:cxn>
                              <a:cxn ang="0">
                                <a:pos x="connsiteX2397" y="connsiteY2397"/>
                              </a:cxn>
                              <a:cxn ang="0">
                                <a:pos x="connsiteX2398" y="connsiteY2398"/>
                              </a:cxn>
                              <a:cxn ang="0">
                                <a:pos x="connsiteX2399" y="connsiteY2399"/>
                              </a:cxn>
                              <a:cxn ang="0">
                                <a:pos x="connsiteX2400" y="connsiteY2400"/>
                              </a:cxn>
                              <a:cxn ang="0">
                                <a:pos x="connsiteX2401" y="connsiteY2401"/>
                              </a:cxn>
                              <a:cxn ang="0">
                                <a:pos x="connsiteX2402" y="connsiteY2402"/>
                              </a:cxn>
                              <a:cxn ang="0">
                                <a:pos x="connsiteX2403" y="connsiteY2403"/>
                              </a:cxn>
                              <a:cxn ang="0">
                                <a:pos x="connsiteX2404" y="connsiteY2404"/>
                              </a:cxn>
                              <a:cxn ang="0">
                                <a:pos x="connsiteX2405" y="connsiteY2405"/>
                              </a:cxn>
                              <a:cxn ang="0">
                                <a:pos x="connsiteX2406" y="connsiteY2406"/>
                              </a:cxn>
                              <a:cxn ang="0">
                                <a:pos x="connsiteX2407" y="connsiteY2407"/>
                              </a:cxn>
                              <a:cxn ang="0">
                                <a:pos x="connsiteX2408" y="connsiteY2408"/>
                              </a:cxn>
                              <a:cxn ang="0">
                                <a:pos x="connsiteX2409" y="connsiteY2409"/>
                              </a:cxn>
                              <a:cxn ang="0">
                                <a:pos x="connsiteX2410" y="connsiteY2410"/>
                              </a:cxn>
                              <a:cxn ang="0">
                                <a:pos x="connsiteX2411" y="connsiteY2411"/>
                              </a:cxn>
                              <a:cxn ang="0">
                                <a:pos x="connsiteX2412" y="connsiteY2412"/>
                              </a:cxn>
                              <a:cxn ang="0">
                                <a:pos x="connsiteX2413" y="connsiteY2413"/>
                              </a:cxn>
                              <a:cxn ang="0">
                                <a:pos x="connsiteX2414" y="connsiteY2414"/>
                              </a:cxn>
                              <a:cxn ang="0">
                                <a:pos x="connsiteX2415" y="connsiteY2415"/>
                              </a:cxn>
                              <a:cxn ang="0">
                                <a:pos x="connsiteX2416" y="connsiteY2416"/>
                              </a:cxn>
                              <a:cxn ang="0">
                                <a:pos x="connsiteX2417" y="connsiteY2417"/>
                              </a:cxn>
                              <a:cxn ang="0">
                                <a:pos x="connsiteX2418" y="connsiteY2418"/>
                              </a:cxn>
                              <a:cxn ang="0">
                                <a:pos x="connsiteX2419" y="connsiteY2419"/>
                              </a:cxn>
                              <a:cxn ang="0">
                                <a:pos x="connsiteX2420" y="connsiteY2420"/>
                              </a:cxn>
                              <a:cxn ang="0">
                                <a:pos x="connsiteX2421" y="connsiteY2421"/>
                              </a:cxn>
                              <a:cxn ang="0">
                                <a:pos x="connsiteX2422" y="connsiteY2422"/>
                              </a:cxn>
                              <a:cxn ang="0">
                                <a:pos x="connsiteX2423" y="connsiteY2423"/>
                              </a:cxn>
                              <a:cxn ang="0">
                                <a:pos x="connsiteX2424" y="connsiteY2424"/>
                              </a:cxn>
                              <a:cxn ang="0">
                                <a:pos x="connsiteX2425" y="connsiteY2425"/>
                              </a:cxn>
                              <a:cxn ang="0">
                                <a:pos x="connsiteX2426" y="connsiteY2426"/>
                              </a:cxn>
                              <a:cxn ang="0">
                                <a:pos x="connsiteX2427" y="connsiteY2427"/>
                              </a:cxn>
                              <a:cxn ang="0">
                                <a:pos x="connsiteX2428" y="connsiteY2428"/>
                              </a:cxn>
                              <a:cxn ang="0">
                                <a:pos x="connsiteX2429" y="connsiteY2429"/>
                              </a:cxn>
                              <a:cxn ang="0">
                                <a:pos x="connsiteX2430" y="connsiteY2430"/>
                              </a:cxn>
                              <a:cxn ang="0">
                                <a:pos x="connsiteX2431" y="connsiteY2431"/>
                              </a:cxn>
                              <a:cxn ang="0">
                                <a:pos x="connsiteX2432" y="connsiteY2432"/>
                              </a:cxn>
                              <a:cxn ang="0">
                                <a:pos x="connsiteX2433" y="connsiteY2433"/>
                              </a:cxn>
                              <a:cxn ang="0">
                                <a:pos x="connsiteX2434" y="connsiteY2434"/>
                              </a:cxn>
                              <a:cxn ang="0">
                                <a:pos x="connsiteX2435" y="connsiteY2435"/>
                              </a:cxn>
                              <a:cxn ang="0">
                                <a:pos x="connsiteX2436" y="connsiteY2436"/>
                              </a:cxn>
                              <a:cxn ang="0">
                                <a:pos x="connsiteX2437" y="connsiteY2437"/>
                              </a:cxn>
                              <a:cxn ang="0">
                                <a:pos x="connsiteX2438" y="connsiteY2438"/>
                              </a:cxn>
                              <a:cxn ang="0">
                                <a:pos x="connsiteX2439" y="connsiteY2439"/>
                              </a:cxn>
                              <a:cxn ang="0">
                                <a:pos x="connsiteX2440" y="connsiteY2440"/>
                              </a:cxn>
                              <a:cxn ang="0">
                                <a:pos x="connsiteX2441" y="connsiteY2441"/>
                              </a:cxn>
                              <a:cxn ang="0">
                                <a:pos x="connsiteX2442" y="connsiteY2442"/>
                              </a:cxn>
                              <a:cxn ang="0">
                                <a:pos x="connsiteX2443" y="connsiteY2443"/>
                              </a:cxn>
                              <a:cxn ang="0">
                                <a:pos x="connsiteX2444" y="connsiteY2444"/>
                              </a:cxn>
                              <a:cxn ang="0">
                                <a:pos x="connsiteX2445" y="connsiteY2445"/>
                              </a:cxn>
                              <a:cxn ang="0">
                                <a:pos x="connsiteX2446" y="connsiteY2446"/>
                              </a:cxn>
                              <a:cxn ang="0">
                                <a:pos x="connsiteX2447" y="connsiteY2447"/>
                              </a:cxn>
                              <a:cxn ang="0">
                                <a:pos x="connsiteX2448" y="connsiteY2448"/>
                              </a:cxn>
                              <a:cxn ang="0">
                                <a:pos x="connsiteX2449" y="connsiteY2449"/>
                              </a:cxn>
                              <a:cxn ang="0">
                                <a:pos x="connsiteX2450" y="connsiteY2450"/>
                              </a:cxn>
                              <a:cxn ang="0">
                                <a:pos x="connsiteX2451" y="connsiteY2451"/>
                              </a:cxn>
                              <a:cxn ang="0">
                                <a:pos x="connsiteX2452" y="connsiteY2452"/>
                              </a:cxn>
                              <a:cxn ang="0">
                                <a:pos x="connsiteX2453" y="connsiteY2453"/>
                              </a:cxn>
                              <a:cxn ang="0">
                                <a:pos x="connsiteX2454" y="connsiteY2454"/>
                              </a:cxn>
                              <a:cxn ang="0">
                                <a:pos x="connsiteX2455" y="connsiteY2455"/>
                              </a:cxn>
                              <a:cxn ang="0">
                                <a:pos x="connsiteX2456" y="connsiteY2456"/>
                              </a:cxn>
                              <a:cxn ang="0">
                                <a:pos x="connsiteX2457" y="connsiteY2457"/>
                              </a:cxn>
                              <a:cxn ang="0">
                                <a:pos x="connsiteX2458" y="connsiteY2458"/>
                              </a:cxn>
                              <a:cxn ang="0">
                                <a:pos x="connsiteX2459" y="connsiteY2459"/>
                              </a:cxn>
                              <a:cxn ang="0">
                                <a:pos x="connsiteX2460" y="connsiteY2460"/>
                              </a:cxn>
                              <a:cxn ang="0">
                                <a:pos x="connsiteX2461" y="connsiteY2461"/>
                              </a:cxn>
                              <a:cxn ang="0">
                                <a:pos x="connsiteX2462" y="connsiteY2462"/>
                              </a:cxn>
                              <a:cxn ang="0">
                                <a:pos x="connsiteX2463" y="connsiteY2463"/>
                              </a:cxn>
                              <a:cxn ang="0">
                                <a:pos x="connsiteX2464" y="connsiteY2464"/>
                              </a:cxn>
                              <a:cxn ang="0">
                                <a:pos x="connsiteX2465" y="connsiteY2465"/>
                              </a:cxn>
                              <a:cxn ang="0">
                                <a:pos x="connsiteX2466" y="connsiteY2466"/>
                              </a:cxn>
                              <a:cxn ang="0">
                                <a:pos x="connsiteX2467" y="connsiteY2467"/>
                              </a:cxn>
                              <a:cxn ang="0">
                                <a:pos x="connsiteX2468" y="connsiteY2468"/>
                              </a:cxn>
                              <a:cxn ang="0">
                                <a:pos x="connsiteX2469" y="connsiteY2469"/>
                              </a:cxn>
                              <a:cxn ang="0">
                                <a:pos x="connsiteX2470" y="connsiteY2470"/>
                              </a:cxn>
                              <a:cxn ang="0">
                                <a:pos x="connsiteX2471" y="connsiteY2471"/>
                              </a:cxn>
                              <a:cxn ang="0">
                                <a:pos x="connsiteX2472" y="connsiteY2472"/>
                              </a:cxn>
                              <a:cxn ang="0">
                                <a:pos x="connsiteX2473" y="connsiteY2473"/>
                              </a:cxn>
                              <a:cxn ang="0">
                                <a:pos x="connsiteX2474" y="connsiteY2474"/>
                              </a:cxn>
                              <a:cxn ang="0">
                                <a:pos x="connsiteX2475" y="connsiteY2475"/>
                              </a:cxn>
                              <a:cxn ang="0">
                                <a:pos x="connsiteX2476" y="connsiteY2476"/>
                              </a:cxn>
                              <a:cxn ang="0">
                                <a:pos x="connsiteX2477" y="connsiteY2477"/>
                              </a:cxn>
                              <a:cxn ang="0">
                                <a:pos x="connsiteX2478" y="connsiteY2478"/>
                              </a:cxn>
                              <a:cxn ang="0">
                                <a:pos x="connsiteX2479" y="connsiteY2479"/>
                              </a:cxn>
                              <a:cxn ang="0">
                                <a:pos x="connsiteX2480" y="connsiteY2480"/>
                              </a:cxn>
                              <a:cxn ang="0">
                                <a:pos x="connsiteX2481" y="connsiteY2481"/>
                              </a:cxn>
                              <a:cxn ang="0">
                                <a:pos x="connsiteX2482" y="connsiteY2482"/>
                              </a:cxn>
                              <a:cxn ang="0">
                                <a:pos x="connsiteX2483" y="connsiteY2483"/>
                              </a:cxn>
                              <a:cxn ang="0">
                                <a:pos x="connsiteX2484" y="connsiteY2484"/>
                              </a:cxn>
                              <a:cxn ang="0">
                                <a:pos x="connsiteX2485" y="connsiteY2485"/>
                              </a:cxn>
                              <a:cxn ang="0">
                                <a:pos x="connsiteX2486" y="connsiteY2486"/>
                              </a:cxn>
                              <a:cxn ang="0">
                                <a:pos x="connsiteX2487" y="connsiteY2487"/>
                              </a:cxn>
                              <a:cxn ang="0">
                                <a:pos x="connsiteX2488" y="connsiteY2488"/>
                              </a:cxn>
                              <a:cxn ang="0">
                                <a:pos x="connsiteX2489" y="connsiteY2489"/>
                              </a:cxn>
                              <a:cxn ang="0">
                                <a:pos x="connsiteX2490" y="connsiteY2490"/>
                              </a:cxn>
                              <a:cxn ang="0">
                                <a:pos x="connsiteX2491" y="connsiteY2491"/>
                              </a:cxn>
                              <a:cxn ang="0">
                                <a:pos x="connsiteX2492" y="connsiteY2492"/>
                              </a:cxn>
                              <a:cxn ang="0">
                                <a:pos x="connsiteX2493" y="connsiteY2493"/>
                              </a:cxn>
                              <a:cxn ang="0">
                                <a:pos x="connsiteX2494" y="connsiteY2494"/>
                              </a:cxn>
                              <a:cxn ang="0">
                                <a:pos x="connsiteX2495" y="connsiteY2495"/>
                              </a:cxn>
                              <a:cxn ang="0">
                                <a:pos x="connsiteX2496" y="connsiteY2496"/>
                              </a:cxn>
                              <a:cxn ang="0">
                                <a:pos x="connsiteX2497" y="connsiteY2497"/>
                              </a:cxn>
                              <a:cxn ang="0">
                                <a:pos x="connsiteX2498" y="connsiteY2498"/>
                              </a:cxn>
                              <a:cxn ang="0">
                                <a:pos x="connsiteX2499" y="connsiteY2499"/>
                              </a:cxn>
                              <a:cxn ang="0">
                                <a:pos x="connsiteX2500" y="connsiteY2500"/>
                              </a:cxn>
                              <a:cxn ang="0">
                                <a:pos x="connsiteX2501" y="connsiteY2501"/>
                              </a:cxn>
                              <a:cxn ang="0">
                                <a:pos x="connsiteX2502" y="connsiteY2502"/>
                              </a:cxn>
                              <a:cxn ang="0">
                                <a:pos x="connsiteX2503" y="connsiteY2503"/>
                              </a:cxn>
                              <a:cxn ang="0">
                                <a:pos x="connsiteX2504" y="connsiteY2504"/>
                              </a:cxn>
                              <a:cxn ang="0">
                                <a:pos x="connsiteX2505" y="connsiteY2505"/>
                              </a:cxn>
                              <a:cxn ang="0">
                                <a:pos x="connsiteX2506" y="connsiteY2506"/>
                              </a:cxn>
                              <a:cxn ang="0">
                                <a:pos x="connsiteX2507" y="connsiteY2507"/>
                              </a:cxn>
                              <a:cxn ang="0">
                                <a:pos x="connsiteX2508" y="connsiteY2508"/>
                              </a:cxn>
                              <a:cxn ang="0">
                                <a:pos x="connsiteX2509" y="connsiteY2509"/>
                              </a:cxn>
                              <a:cxn ang="0">
                                <a:pos x="connsiteX2510" y="connsiteY2510"/>
                              </a:cxn>
                              <a:cxn ang="0">
                                <a:pos x="connsiteX2511" y="connsiteY2511"/>
                              </a:cxn>
                              <a:cxn ang="0">
                                <a:pos x="connsiteX2512" y="connsiteY2512"/>
                              </a:cxn>
                              <a:cxn ang="0">
                                <a:pos x="connsiteX2513" y="connsiteY2513"/>
                              </a:cxn>
                              <a:cxn ang="0">
                                <a:pos x="connsiteX2514" y="connsiteY2514"/>
                              </a:cxn>
                              <a:cxn ang="0">
                                <a:pos x="connsiteX2515" y="connsiteY2515"/>
                              </a:cxn>
                              <a:cxn ang="0">
                                <a:pos x="connsiteX2516" y="connsiteY2516"/>
                              </a:cxn>
                              <a:cxn ang="0">
                                <a:pos x="connsiteX2517" y="connsiteY2517"/>
                              </a:cxn>
                              <a:cxn ang="0">
                                <a:pos x="connsiteX2518" y="connsiteY2518"/>
                              </a:cxn>
                              <a:cxn ang="0">
                                <a:pos x="connsiteX2519" y="connsiteY2519"/>
                              </a:cxn>
                              <a:cxn ang="0">
                                <a:pos x="connsiteX2520" y="connsiteY2520"/>
                              </a:cxn>
                              <a:cxn ang="0">
                                <a:pos x="connsiteX2521" y="connsiteY2521"/>
                              </a:cxn>
                              <a:cxn ang="0">
                                <a:pos x="connsiteX2522" y="connsiteY2522"/>
                              </a:cxn>
                              <a:cxn ang="0">
                                <a:pos x="connsiteX2523" y="connsiteY2523"/>
                              </a:cxn>
                              <a:cxn ang="0">
                                <a:pos x="connsiteX2524" y="connsiteY2524"/>
                              </a:cxn>
                              <a:cxn ang="0">
                                <a:pos x="connsiteX2525" y="connsiteY2525"/>
                              </a:cxn>
                              <a:cxn ang="0">
                                <a:pos x="connsiteX2526" y="connsiteY2526"/>
                              </a:cxn>
                              <a:cxn ang="0">
                                <a:pos x="connsiteX2527" y="connsiteY2527"/>
                              </a:cxn>
                              <a:cxn ang="0">
                                <a:pos x="connsiteX2528" y="connsiteY2528"/>
                              </a:cxn>
                              <a:cxn ang="0">
                                <a:pos x="connsiteX2529" y="connsiteY2529"/>
                              </a:cxn>
                              <a:cxn ang="0">
                                <a:pos x="connsiteX2530" y="connsiteY2530"/>
                              </a:cxn>
                              <a:cxn ang="0">
                                <a:pos x="connsiteX2531" y="connsiteY2531"/>
                              </a:cxn>
                              <a:cxn ang="0">
                                <a:pos x="connsiteX2532" y="connsiteY2532"/>
                              </a:cxn>
                              <a:cxn ang="0">
                                <a:pos x="connsiteX2533" y="connsiteY2533"/>
                              </a:cxn>
                              <a:cxn ang="0">
                                <a:pos x="connsiteX2534" y="connsiteY2534"/>
                              </a:cxn>
                              <a:cxn ang="0">
                                <a:pos x="connsiteX2535" y="connsiteY2535"/>
                              </a:cxn>
                              <a:cxn ang="0">
                                <a:pos x="connsiteX2536" y="connsiteY2536"/>
                              </a:cxn>
                              <a:cxn ang="0">
                                <a:pos x="connsiteX2537" y="connsiteY2537"/>
                              </a:cxn>
                              <a:cxn ang="0">
                                <a:pos x="connsiteX2538" y="connsiteY2538"/>
                              </a:cxn>
                              <a:cxn ang="0">
                                <a:pos x="connsiteX2539" y="connsiteY2539"/>
                              </a:cxn>
                              <a:cxn ang="0">
                                <a:pos x="connsiteX2540" y="connsiteY2540"/>
                              </a:cxn>
                              <a:cxn ang="0">
                                <a:pos x="connsiteX2541" y="connsiteY2541"/>
                              </a:cxn>
                              <a:cxn ang="0">
                                <a:pos x="connsiteX2542" y="connsiteY2542"/>
                              </a:cxn>
                              <a:cxn ang="0">
                                <a:pos x="connsiteX2543" y="connsiteY2543"/>
                              </a:cxn>
                              <a:cxn ang="0">
                                <a:pos x="connsiteX2544" y="connsiteY2544"/>
                              </a:cxn>
                              <a:cxn ang="0">
                                <a:pos x="connsiteX2545" y="connsiteY2545"/>
                              </a:cxn>
                              <a:cxn ang="0">
                                <a:pos x="connsiteX2546" y="connsiteY2546"/>
                              </a:cxn>
                              <a:cxn ang="0">
                                <a:pos x="connsiteX2547" y="connsiteY2547"/>
                              </a:cxn>
                              <a:cxn ang="0">
                                <a:pos x="connsiteX2548" y="connsiteY2548"/>
                              </a:cxn>
                              <a:cxn ang="0">
                                <a:pos x="connsiteX2549" y="connsiteY2549"/>
                              </a:cxn>
                              <a:cxn ang="0">
                                <a:pos x="connsiteX2550" y="connsiteY2550"/>
                              </a:cxn>
                              <a:cxn ang="0">
                                <a:pos x="connsiteX2551" y="connsiteY2551"/>
                              </a:cxn>
                              <a:cxn ang="0">
                                <a:pos x="connsiteX2552" y="connsiteY2552"/>
                              </a:cxn>
                              <a:cxn ang="0">
                                <a:pos x="connsiteX2553" y="connsiteY2553"/>
                              </a:cxn>
                              <a:cxn ang="0">
                                <a:pos x="connsiteX2554" y="connsiteY2554"/>
                              </a:cxn>
                              <a:cxn ang="0">
                                <a:pos x="connsiteX2555" y="connsiteY2555"/>
                              </a:cxn>
                              <a:cxn ang="0">
                                <a:pos x="connsiteX2556" y="connsiteY2556"/>
                              </a:cxn>
                              <a:cxn ang="0">
                                <a:pos x="connsiteX2557" y="connsiteY2557"/>
                              </a:cxn>
                              <a:cxn ang="0">
                                <a:pos x="connsiteX2558" y="connsiteY2558"/>
                              </a:cxn>
                              <a:cxn ang="0">
                                <a:pos x="connsiteX2559" y="connsiteY2559"/>
                              </a:cxn>
                              <a:cxn ang="0">
                                <a:pos x="connsiteX2560" y="connsiteY2560"/>
                              </a:cxn>
                              <a:cxn ang="0">
                                <a:pos x="connsiteX2561" y="connsiteY2561"/>
                              </a:cxn>
                              <a:cxn ang="0">
                                <a:pos x="connsiteX2562" y="connsiteY2562"/>
                              </a:cxn>
                              <a:cxn ang="0">
                                <a:pos x="connsiteX2563" y="connsiteY2563"/>
                              </a:cxn>
                              <a:cxn ang="0">
                                <a:pos x="connsiteX2564" y="connsiteY2564"/>
                              </a:cxn>
                              <a:cxn ang="0">
                                <a:pos x="connsiteX2565" y="connsiteY2565"/>
                              </a:cxn>
                              <a:cxn ang="0">
                                <a:pos x="connsiteX2566" y="connsiteY2566"/>
                              </a:cxn>
                              <a:cxn ang="0">
                                <a:pos x="connsiteX2567" y="connsiteY2567"/>
                              </a:cxn>
                              <a:cxn ang="0">
                                <a:pos x="connsiteX2568" y="connsiteY2568"/>
                              </a:cxn>
                              <a:cxn ang="0">
                                <a:pos x="connsiteX2569" y="connsiteY2569"/>
                              </a:cxn>
                              <a:cxn ang="0">
                                <a:pos x="connsiteX2570" y="connsiteY2570"/>
                              </a:cxn>
                              <a:cxn ang="0">
                                <a:pos x="connsiteX2571" y="connsiteY2571"/>
                              </a:cxn>
                              <a:cxn ang="0">
                                <a:pos x="connsiteX2572" y="connsiteY2572"/>
                              </a:cxn>
                              <a:cxn ang="0">
                                <a:pos x="connsiteX2573" y="connsiteY2573"/>
                              </a:cxn>
                              <a:cxn ang="0">
                                <a:pos x="connsiteX2574" y="connsiteY2574"/>
                              </a:cxn>
                              <a:cxn ang="0">
                                <a:pos x="connsiteX2575" y="connsiteY2575"/>
                              </a:cxn>
                              <a:cxn ang="0">
                                <a:pos x="connsiteX2576" y="connsiteY2576"/>
                              </a:cxn>
                              <a:cxn ang="0">
                                <a:pos x="connsiteX2577" y="connsiteY2577"/>
                              </a:cxn>
                              <a:cxn ang="0">
                                <a:pos x="connsiteX2578" y="connsiteY2578"/>
                              </a:cxn>
                              <a:cxn ang="0">
                                <a:pos x="connsiteX2579" y="connsiteY2579"/>
                              </a:cxn>
                              <a:cxn ang="0">
                                <a:pos x="connsiteX2580" y="connsiteY2580"/>
                              </a:cxn>
                              <a:cxn ang="0">
                                <a:pos x="connsiteX2581" y="connsiteY2581"/>
                              </a:cxn>
                              <a:cxn ang="0">
                                <a:pos x="connsiteX2582" y="connsiteY2582"/>
                              </a:cxn>
                              <a:cxn ang="0">
                                <a:pos x="connsiteX2583" y="connsiteY2583"/>
                              </a:cxn>
                              <a:cxn ang="0">
                                <a:pos x="connsiteX2584" y="connsiteY2584"/>
                              </a:cxn>
                              <a:cxn ang="0">
                                <a:pos x="connsiteX2585" y="connsiteY2585"/>
                              </a:cxn>
                              <a:cxn ang="0">
                                <a:pos x="connsiteX2586" y="connsiteY2586"/>
                              </a:cxn>
                              <a:cxn ang="0">
                                <a:pos x="connsiteX2587" y="connsiteY2587"/>
                              </a:cxn>
                              <a:cxn ang="0">
                                <a:pos x="connsiteX2588" y="connsiteY2588"/>
                              </a:cxn>
                              <a:cxn ang="0">
                                <a:pos x="connsiteX2589" y="connsiteY2589"/>
                              </a:cxn>
                              <a:cxn ang="0">
                                <a:pos x="connsiteX2590" y="connsiteY2590"/>
                              </a:cxn>
                              <a:cxn ang="0">
                                <a:pos x="connsiteX2591" y="connsiteY2591"/>
                              </a:cxn>
                              <a:cxn ang="0">
                                <a:pos x="connsiteX2592" y="connsiteY2592"/>
                              </a:cxn>
                              <a:cxn ang="0">
                                <a:pos x="connsiteX2593" y="connsiteY2593"/>
                              </a:cxn>
                              <a:cxn ang="0">
                                <a:pos x="connsiteX2594" y="connsiteY2594"/>
                              </a:cxn>
                              <a:cxn ang="0">
                                <a:pos x="connsiteX2595" y="connsiteY2595"/>
                              </a:cxn>
                              <a:cxn ang="0">
                                <a:pos x="connsiteX2596" y="connsiteY2596"/>
                              </a:cxn>
                              <a:cxn ang="0">
                                <a:pos x="connsiteX2597" y="connsiteY2597"/>
                              </a:cxn>
                              <a:cxn ang="0">
                                <a:pos x="connsiteX2598" y="connsiteY2598"/>
                              </a:cxn>
                              <a:cxn ang="0">
                                <a:pos x="connsiteX2599" y="connsiteY2599"/>
                              </a:cxn>
                              <a:cxn ang="0">
                                <a:pos x="connsiteX2600" y="connsiteY2600"/>
                              </a:cxn>
                              <a:cxn ang="0">
                                <a:pos x="connsiteX2601" y="connsiteY2601"/>
                              </a:cxn>
                              <a:cxn ang="0">
                                <a:pos x="connsiteX2602" y="connsiteY2602"/>
                              </a:cxn>
                              <a:cxn ang="0">
                                <a:pos x="connsiteX2603" y="connsiteY2603"/>
                              </a:cxn>
                              <a:cxn ang="0">
                                <a:pos x="connsiteX2604" y="connsiteY2604"/>
                              </a:cxn>
                              <a:cxn ang="0">
                                <a:pos x="connsiteX2605" y="connsiteY2605"/>
                              </a:cxn>
                              <a:cxn ang="0">
                                <a:pos x="connsiteX2606" y="connsiteY2606"/>
                              </a:cxn>
                              <a:cxn ang="0">
                                <a:pos x="connsiteX2607" y="connsiteY2607"/>
                              </a:cxn>
                              <a:cxn ang="0">
                                <a:pos x="connsiteX2608" y="connsiteY2608"/>
                              </a:cxn>
                              <a:cxn ang="0">
                                <a:pos x="connsiteX2609" y="connsiteY2609"/>
                              </a:cxn>
                              <a:cxn ang="0">
                                <a:pos x="connsiteX2610" y="connsiteY2610"/>
                              </a:cxn>
                              <a:cxn ang="0">
                                <a:pos x="connsiteX2611" y="connsiteY2611"/>
                              </a:cxn>
                              <a:cxn ang="0">
                                <a:pos x="connsiteX2612" y="connsiteY2612"/>
                              </a:cxn>
                              <a:cxn ang="0">
                                <a:pos x="connsiteX2613" y="connsiteY2613"/>
                              </a:cxn>
                              <a:cxn ang="0">
                                <a:pos x="connsiteX2614" y="connsiteY2614"/>
                              </a:cxn>
                              <a:cxn ang="0">
                                <a:pos x="connsiteX2615" y="connsiteY2615"/>
                              </a:cxn>
                              <a:cxn ang="0">
                                <a:pos x="connsiteX2616" y="connsiteY2616"/>
                              </a:cxn>
                              <a:cxn ang="0">
                                <a:pos x="connsiteX2617" y="connsiteY2617"/>
                              </a:cxn>
                              <a:cxn ang="0">
                                <a:pos x="connsiteX2618" y="connsiteY2618"/>
                              </a:cxn>
                              <a:cxn ang="0">
                                <a:pos x="connsiteX2619" y="connsiteY2619"/>
                              </a:cxn>
                              <a:cxn ang="0">
                                <a:pos x="connsiteX2620" y="connsiteY2620"/>
                              </a:cxn>
                              <a:cxn ang="0">
                                <a:pos x="connsiteX2621" y="connsiteY2621"/>
                              </a:cxn>
                              <a:cxn ang="0">
                                <a:pos x="connsiteX2622" y="connsiteY2622"/>
                              </a:cxn>
                              <a:cxn ang="0">
                                <a:pos x="connsiteX2623" y="connsiteY2623"/>
                              </a:cxn>
                              <a:cxn ang="0">
                                <a:pos x="connsiteX2624" y="connsiteY2624"/>
                              </a:cxn>
                              <a:cxn ang="0">
                                <a:pos x="connsiteX2625" y="connsiteY2625"/>
                              </a:cxn>
                              <a:cxn ang="0">
                                <a:pos x="connsiteX2626" y="connsiteY2626"/>
                              </a:cxn>
                              <a:cxn ang="0">
                                <a:pos x="connsiteX2627" y="connsiteY2627"/>
                              </a:cxn>
                              <a:cxn ang="0">
                                <a:pos x="connsiteX2628" y="connsiteY2628"/>
                              </a:cxn>
                              <a:cxn ang="0">
                                <a:pos x="connsiteX2629" y="connsiteY2629"/>
                              </a:cxn>
                              <a:cxn ang="0">
                                <a:pos x="connsiteX2630" y="connsiteY2630"/>
                              </a:cxn>
                              <a:cxn ang="0">
                                <a:pos x="connsiteX2631" y="connsiteY2631"/>
                              </a:cxn>
                              <a:cxn ang="0">
                                <a:pos x="connsiteX2632" y="connsiteY2632"/>
                              </a:cxn>
                              <a:cxn ang="0">
                                <a:pos x="connsiteX2633" y="connsiteY2633"/>
                              </a:cxn>
                              <a:cxn ang="0">
                                <a:pos x="connsiteX2634" y="connsiteY2634"/>
                              </a:cxn>
                              <a:cxn ang="0">
                                <a:pos x="connsiteX2635" y="connsiteY2635"/>
                              </a:cxn>
                              <a:cxn ang="0">
                                <a:pos x="connsiteX2636" y="connsiteY2636"/>
                              </a:cxn>
                              <a:cxn ang="0">
                                <a:pos x="connsiteX2637" y="connsiteY2637"/>
                              </a:cxn>
                              <a:cxn ang="0">
                                <a:pos x="connsiteX2638" y="connsiteY2638"/>
                              </a:cxn>
                              <a:cxn ang="0">
                                <a:pos x="connsiteX2639" y="connsiteY2639"/>
                              </a:cxn>
                              <a:cxn ang="0">
                                <a:pos x="connsiteX2640" y="connsiteY2640"/>
                              </a:cxn>
                              <a:cxn ang="0">
                                <a:pos x="connsiteX2641" y="connsiteY2641"/>
                              </a:cxn>
                              <a:cxn ang="0">
                                <a:pos x="connsiteX2642" y="connsiteY2642"/>
                              </a:cxn>
                              <a:cxn ang="0">
                                <a:pos x="connsiteX2643" y="connsiteY2643"/>
                              </a:cxn>
                              <a:cxn ang="0">
                                <a:pos x="connsiteX2644" y="connsiteY2644"/>
                              </a:cxn>
                              <a:cxn ang="0">
                                <a:pos x="connsiteX2645" y="connsiteY2645"/>
                              </a:cxn>
                              <a:cxn ang="0">
                                <a:pos x="connsiteX2646" y="connsiteY2646"/>
                              </a:cxn>
                              <a:cxn ang="0">
                                <a:pos x="connsiteX2647" y="connsiteY2647"/>
                              </a:cxn>
                              <a:cxn ang="0">
                                <a:pos x="connsiteX2648" y="connsiteY2648"/>
                              </a:cxn>
                              <a:cxn ang="0">
                                <a:pos x="connsiteX2649" y="connsiteY2649"/>
                              </a:cxn>
                              <a:cxn ang="0">
                                <a:pos x="connsiteX2650" y="connsiteY2650"/>
                              </a:cxn>
                              <a:cxn ang="0">
                                <a:pos x="connsiteX2651" y="connsiteY2651"/>
                              </a:cxn>
                              <a:cxn ang="0">
                                <a:pos x="connsiteX2652" y="connsiteY2652"/>
                              </a:cxn>
                              <a:cxn ang="0">
                                <a:pos x="connsiteX2653" y="connsiteY2653"/>
                              </a:cxn>
                              <a:cxn ang="0">
                                <a:pos x="connsiteX2654" y="connsiteY2654"/>
                              </a:cxn>
                              <a:cxn ang="0">
                                <a:pos x="connsiteX2655" y="connsiteY2655"/>
                              </a:cxn>
                              <a:cxn ang="0">
                                <a:pos x="connsiteX2656" y="connsiteY2656"/>
                              </a:cxn>
                              <a:cxn ang="0">
                                <a:pos x="connsiteX2657" y="connsiteY2657"/>
                              </a:cxn>
                              <a:cxn ang="0">
                                <a:pos x="connsiteX2658" y="connsiteY2658"/>
                              </a:cxn>
                              <a:cxn ang="0">
                                <a:pos x="connsiteX2659" y="connsiteY2659"/>
                              </a:cxn>
                              <a:cxn ang="0">
                                <a:pos x="connsiteX2660" y="connsiteY2660"/>
                              </a:cxn>
                              <a:cxn ang="0">
                                <a:pos x="connsiteX2661" y="connsiteY2661"/>
                              </a:cxn>
                              <a:cxn ang="0">
                                <a:pos x="connsiteX2662" y="connsiteY2662"/>
                              </a:cxn>
                              <a:cxn ang="0">
                                <a:pos x="connsiteX2663" y="connsiteY2663"/>
                              </a:cxn>
                              <a:cxn ang="0">
                                <a:pos x="connsiteX2664" y="connsiteY2664"/>
                              </a:cxn>
                              <a:cxn ang="0">
                                <a:pos x="connsiteX2665" y="connsiteY2665"/>
                              </a:cxn>
                              <a:cxn ang="0">
                                <a:pos x="connsiteX2666" y="connsiteY2666"/>
                              </a:cxn>
                              <a:cxn ang="0">
                                <a:pos x="connsiteX2667" y="connsiteY2667"/>
                              </a:cxn>
                              <a:cxn ang="0">
                                <a:pos x="connsiteX2668" y="connsiteY2668"/>
                              </a:cxn>
                              <a:cxn ang="0">
                                <a:pos x="connsiteX2669" y="connsiteY2669"/>
                              </a:cxn>
                              <a:cxn ang="0">
                                <a:pos x="connsiteX2670" y="connsiteY2670"/>
                              </a:cxn>
                              <a:cxn ang="0">
                                <a:pos x="connsiteX2671" y="connsiteY2671"/>
                              </a:cxn>
                              <a:cxn ang="0">
                                <a:pos x="connsiteX2672" y="connsiteY2672"/>
                              </a:cxn>
                              <a:cxn ang="0">
                                <a:pos x="connsiteX2673" y="connsiteY2673"/>
                              </a:cxn>
                              <a:cxn ang="0">
                                <a:pos x="connsiteX2674" y="connsiteY2674"/>
                              </a:cxn>
                              <a:cxn ang="0">
                                <a:pos x="connsiteX2675" y="connsiteY2675"/>
                              </a:cxn>
                              <a:cxn ang="0">
                                <a:pos x="connsiteX2676" y="connsiteY2676"/>
                              </a:cxn>
                              <a:cxn ang="0">
                                <a:pos x="connsiteX2677" y="connsiteY2677"/>
                              </a:cxn>
                              <a:cxn ang="0">
                                <a:pos x="connsiteX2678" y="connsiteY2678"/>
                              </a:cxn>
                              <a:cxn ang="0">
                                <a:pos x="connsiteX2679" y="connsiteY2679"/>
                              </a:cxn>
                              <a:cxn ang="0">
                                <a:pos x="connsiteX2680" y="connsiteY2680"/>
                              </a:cxn>
                              <a:cxn ang="0">
                                <a:pos x="connsiteX2681" y="connsiteY2681"/>
                              </a:cxn>
                              <a:cxn ang="0">
                                <a:pos x="connsiteX2682" y="connsiteY2682"/>
                              </a:cxn>
                              <a:cxn ang="0">
                                <a:pos x="connsiteX2683" y="connsiteY2683"/>
                              </a:cxn>
                              <a:cxn ang="0">
                                <a:pos x="connsiteX2684" y="connsiteY2684"/>
                              </a:cxn>
                              <a:cxn ang="0">
                                <a:pos x="connsiteX2685" y="connsiteY2685"/>
                              </a:cxn>
                              <a:cxn ang="0">
                                <a:pos x="connsiteX2686" y="connsiteY2686"/>
                              </a:cxn>
                              <a:cxn ang="0">
                                <a:pos x="connsiteX2687" y="connsiteY2687"/>
                              </a:cxn>
                              <a:cxn ang="0">
                                <a:pos x="connsiteX2688" y="connsiteY2688"/>
                              </a:cxn>
                              <a:cxn ang="0">
                                <a:pos x="connsiteX2689" y="connsiteY2689"/>
                              </a:cxn>
                              <a:cxn ang="0">
                                <a:pos x="connsiteX2690" y="connsiteY2690"/>
                              </a:cxn>
                              <a:cxn ang="0">
                                <a:pos x="connsiteX2691" y="connsiteY2691"/>
                              </a:cxn>
                              <a:cxn ang="0">
                                <a:pos x="connsiteX2692" y="connsiteY2692"/>
                              </a:cxn>
                              <a:cxn ang="0">
                                <a:pos x="connsiteX2693" y="connsiteY2693"/>
                              </a:cxn>
                              <a:cxn ang="0">
                                <a:pos x="connsiteX2694" y="connsiteY2694"/>
                              </a:cxn>
                              <a:cxn ang="0">
                                <a:pos x="connsiteX2695" y="connsiteY2695"/>
                              </a:cxn>
                              <a:cxn ang="0">
                                <a:pos x="connsiteX2696" y="connsiteY2696"/>
                              </a:cxn>
                              <a:cxn ang="0">
                                <a:pos x="connsiteX2697" y="connsiteY2697"/>
                              </a:cxn>
                              <a:cxn ang="0">
                                <a:pos x="connsiteX2698" y="connsiteY2698"/>
                              </a:cxn>
                              <a:cxn ang="0">
                                <a:pos x="connsiteX2699" y="connsiteY2699"/>
                              </a:cxn>
                              <a:cxn ang="0">
                                <a:pos x="connsiteX2700" y="connsiteY2700"/>
                              </a:cxn>
                              <a:cxn ang="0">
                                <a:pos x="connsiteX2701" y="connsiteY2701"/>
                              </a:cxn>
                              <a:cxn ang="0">
                                <a:pos x="connsiteX2702" y="connsiteY2702"/>
                              </a:cxn>
                              <a:cxn ang="0">
                                <a:pos x="connsiteX2703" y="connsiteY2703"/>
                              </a:cxn>
                              <a:cxn ang="0">
                                <a:pos x="connsiteX2704" y="connsiteY2704"/>
                              </a:cxn>
                              <a:cxn ang="0">
                                <a:pos x="connsiteX2705" y="connsiteY2705"/>
                              </a:cxn>
                              <a:cxn ang="0">
                                <a:pos x="connsiteX2706" y="connsiteY2706"/>
                              </a:cxn>
                              <a:cxn ang="0">
                                <a:pos x="connsiteX2707" y="connsiteY2707"/>
                              </a:cxn>
                              <a:cxn ang="0">
                                <a:pos x="connsiteX2708" y="connsiteY2708"/>
                              </a:cxn>
                              <a:cxn ang="0">
                                <a:pos x="connsiteX2709" y="connsiteY2709"/>
                              </a:cxn>
                              <a:cxn ang="0">
                                <a:pos x="connsiteX2710" y="connsiteY2710"/>
                              </a:cxn>
                              <a:cxn ang="0">
                                <a:pos x="connsiteX2711" y="connsiteY2711"/>
                              </a:cxn>
                              <a:cxn ang="0">
                                <a:pos x="connsiteX2712" y="connsiteY2712"/>
                              </a:cxn>
                              <a:cxn ang="0">
                                <a:pos x="connsiteX2713" y="connsiteY2713"/>
                              </a:cxn>
                              <a:cxn ang="0">
                                <a:pos x="connsiteX2714" y="connsiteY2714"/>
                              </a:cxn>
                              <a:cxn ang="0">
                                <a:pos x="connsiteX2715" y="connsiteY2715"/>
                              </a:cxn>
                              <a:cxn ang="0">
                                <a:pos x="connsiteX2716" y="connsiteY2716"/>
                              </a:cxn>
                              <a:cxn ang="0">
                                <a:pos x="connsiteX2717" y="connsiteY2717"/>
                              </a:cxn>
                              <a:cxn ang="0">
                                <a:pos x="connsiteX2718" y="connsiteY2718"/>
                              </a:cxn>
                              <a:cxn ang="0">
                                <a:pos x="connsiteX2719" y="connsiteY2719"/>
                              </a:cxn>
                              <a:cxn ang="0">
                                <a:pos x="connsiteX2720" y="connsiteY2720"/>
                              </a:cxn>
                              <a:cxn ang="0">
                                <a:pos x="connsiteX2721" y="connsiteY2721"/>
                              </a:cxn>
                              <a:cxn ang="0">
                                <a:pos x="connsiteX2722" y="connsiteY2722"/>
                              </a:cxn>
                              <a:cxn ang="0">
                                <a:pos x="connsiteX2723" y="connsiteY2723"/>
                              </a:cxn>
                              <a:cxn ang="0">
                                <a:pos x="connsiteX2724" y="connsiteY2724"/>
                              </a:cxn>
                              <a:cxn ang="0">
                                <a:pos x="connsiteX2725" y="connsiteY2725"/>
                              </a:cxn>
                              <a:cxn ang="0">
                                <a:pos x="connsiteX2726" y="connsiteY2726"/>
                              </a:cxn>
                              <a:cxn ang="0">
                                <a:pos x="connsiteX2727" y="connsiteY2727"/>
                              </a:cxn>
                              <a:cxn ang="0">
                                <a:pos x="connsiteX2728" y="connsiteY2728"/>
                              </a:cxn>
                              <a:cxn ang="0">
                                <a:pos x="connsiteX2729" y="connsiteY2729"/>
                              </a:cxn>
                              <a:cxn ang="0">
                                <a:pos x="connsiteX2730" y="connsiteY2730"/>
                              </a:cxn>
                              <a:cxn ang="0">
                                <a:pos x="connsiteX2731" y="connsiteY2731"/>
                              </a:cxn>
                              <a:cxn ang="0">
                                <a:pos x="connsiteX2732" y="connsiteY2732"/>
                              </a:cxn>
                              <a:cxn ang="0">
                                <a:pos x="connsiteX2733" y="connsiteY2733"/>
                              </a:cxn>
                              <a:cxn ang="0">
                                <a:pos x="connsiteX2734" y="connsiteY2734"/>
                              </a:cxn>
                              <a:cxn ang="0">
                                <a:pos x="connsiteX2735" y="connsiteY2735"/>
                              </a:cxn>
                              <a:cxn ang="0">
                                <a:pos x="connsiteX2736" y="connsiteY2736"/>
                              </a:cxn>
                              <a:cxn ang="0">
                                <a:pos x="connsiteX2737" y="connsiteY2737"/>
                              </a:cxn>
                              <a:cxn ang="0">
                                <a:pos x="connsiteX2738" y="connsiteY2738"/>
                              </a:cxn>
                              <a:cxn ang="0">
                                <a:pos x="connsiteX2739" y="connsiteY2739"/>
                              </a:cxn>
                              <a:cxn ang="0">
                                <a:pos x="connsiteX2740" y="connsiteY2740"/>
                              </a:cxn>
                              <a:cxn ang="0">
                                <a:pos x="connsiteX2741" y="connsiteY2741"/>
                              </a:cxn>
                              <a:cxn ang="0">
                                <a:pos x="connsiteX2742" y="connsiteY2742"/>
                              </a:cxn>
                              <a:cxn ang="0">
                                <a:pos x="connsiteX2743" y="connsiteY2743"/>
                              </a:cxn>
                              <a:cxn ang="0">
                                <a:pos x="connsiteX2744" y="connsiteY2744"/>
                              </a:cxn>
                              <a:cxn ang="0">
                                <a:pos x="connsiteX2745" y="connsiteY2745"/>
                              </a:cxn>
                              <a:cxn ang="0">
                                <a:pos x="connsiteX2746" y="connsiteY2746"/>
                              </a:cxn>
                              <a:cxn ang="0">
                                <a:pos x="connsiteX2747" y="connsiteY2747"/>
                              </a:cxn>
                              <a:cxn ang="0">
                                <a:pos x="connsiteX2748" y="connsiteY2748"/>
                              </a:cxn>
                              <a:cxn ang="0">
                                <a:pos x="connsiteX2749" y="connsiteY2749"/>
                              </a:cxn>
                              <a:cxn ang="0">
                                <a:pos x="connsiteX2750" y="connsiteY2750"/>
                              </a:cxn>
                              <a:cxn ang="0">
                                <a:pos x="connsiteX2751" y="connsiteY2751"/>
                              </a:cxn>
                              <a:cxn ang="0">
                                <a:pos x="connsiteX2752" y="connsiteY2752"/>
                              </a:cxn>
                              <a:cxn ang="0">
                                <a:pos x="connsiteX2753" y="connsiteY2753"/>
                              </a:cxn>
                              <a:cxn ang="0">
                                <a:pos x="connsiteX2754" y="connsiteY2754"/>
                              </a:cxn>
                              <a:cxn ang="0">
                                <a:pos x="connsiteX2755" y="connsiteY2755"/>
                              </a:cxn>
                              <a:cxn ang="0">
                                <a:pos x="connsiteX2756" y="connsiteY2756"/>
                              </a:cxn>
                              <a:cxn ang="0">
                                <a:pos x="connsiteX2757" y="connsiteY2757"/>
                              </a:cxn>
                              <a:cxn ang="0">
                                <a:pos x="connsiteX2758" y="connsiteY2758"/>
                              </a:cxn>
                              <a:cxn ang="0">
                                <a:pos x="connsiteX2759" y="connsiteY2759"/>
                              </a:cxn>
                              <a:cxn ang="0">
                                <a:pos x="connsiteX2760" y="connsiteY2760"/>
                              </a:cxn>
                              <a:cxn ang="0">
                                <a:pos x="connsiteX2761" y="connsiteY2761"/>
                              </a:cxn>
                              <a:cxn ang="0">
                                <a:pos x="connsiteX2762" y="connsiteY2762"/>
                              </a:cxn>
                              <a:cxn ang="0">
                                <a:pos x="connsiteX2763" y="connsiteY2763"/>
                              </a:cxn>
                              <a:cxn ang="0">
                                <a:pos x="connsiteX2764" y="connsiteY2764"/>
                              </a:cxn>
                              <a:cxn ang="0">
                                <a:pos x="connsiteX2765" y="connsiteY2765"/>
                              </a:cxn>
                              <a:cxn ang="0">
                                <a:pos x="connsiteX2766" y="connsiteY2766"/>
                              </a:cxn>
                              <a:cxn ang="0">
                                <a:pos x="connsiteX2767" y="connsiteY2767"/>
                              </a:cxn>
                              <a:cxn ang="0">
                                <a:pos x="connsiteX2768" y="connsiteY2768"/>
                              </a:cxn>
                              <a:cxn ang="0">
                                <a:pos x="connsiteX2769" y="connsiteY2769"/>
                              </a:cxn>
                              <a:cxn ang="0">
                                <a:pos x="connsiteX2770" y="connsiteY2770"/>
                              </a:cxn>
                              <a:cxn ang="0">
                                <a:pos x="connsiteX2771" y="connsiteY2771"/>
                              </a:cxn>
                              <a:cxn ang="0">
                                <a:pos x="connsiteX2772" y="connsiteY2772"/>
                              </a:cxn>
                              <a:cxn ang="0">
                                <a:pos x="connsiteX2773" y="connsiteY2773"/>
                              </a:cxn>
                              <a:cxn ang="0">
                                <a:pos x="connsiteX2774" y="connsiteY2774"/>
                              </a:cxn>
                              <a:cxn ang="0">
                                <a:pos x="connsiteX2775" y="connsiteY2775"/>
                              </a:cxn>
                              <a:cxn ang="0">
                                <a:pos x="connsiteX2776" y="connsiteY2776"/>
                              </a:cxn>
                              <a:cxn ang="0">
                                <a:pos x="connsiteX2777" y="connsiteY2777"/>
                              </a:cxn>
                              <a:cxn ang="0">
                                <a:pos x="connsiteX2778" y="connsiteY2778"/>
                              </a:cxn>
                              <a:cxn ang="0">
                                <a:pos x="connsiteX2779" y="connsiteY2779"/>
                              </a:cxn>
                              <a:cxn ang="0">
                                <a:pos x="connsiteX2780" y="connsiteY2780"/>
                              </a:cxn>
                              <a:cxn ang="0">
                                <a:pos x="connsiteX2781" y="connsiteY2781"/>
                              </a:cxn>
                              <a:cxn ang="0">
                                <a:pos x="connsiteX2782" y="connsiteY2782"/>
                              </a:cxn>
                              <a:cxn ang="0">
                                <a:pos x="connsiteX2783" y="connsiteY2783"/>
                              </a:cxn>
                              <a:cxn ang="0">
                                <a:pos x="connsiteX2784" y="connsiteY2784"/>
                              </a:cxn>
                              <a:cxn ang="0">
                                <a:pos x="connsiteX2785" y="connsiteY2785"/>
                              </a:cxn>
                              <a:cxn ang="0">
                                <a:pos x="connsiteX2786" y="connsiteY2786"/>
                              </a:cxn>
                              <a:cxn ang="0">
                                <a:pos x="connsiteX2787" y="connsiteY2787"/>
                              </a:cxn>
                              <a:cxn ang="0">
                                <a:pos x="connsiteX2788" y="connsiteY2788"/>
                              </a:cxn>
                              <a:cxn ang="0">
                                <a:pos x="connsiteX2789" y="connsiteY2789"/>
                              </a:cxn>
                              <a:cxn ang="0">
                                <a:pos x="connsiteX2790" y="connsiteY2790"/>
                              </a:cxn>
                              <a:cxn ang="0">
                                <a:pos x="connsiteX2791" y="connsiteY2791"/>
                              </a:cxn>
                              <a:cxn ang="0">
                                <a:pos x="connsiteX2792" y="connsiteY2792"/>
                              </a:cxn>
                              <a:cxn ang="0">
                                <a:pos x="connsiteX2793" y="connsiteY2793"/>
                              </a:cxn>
                              <a:cxn ang="0">
                                <a:pos x="connsiteX2794" y="connsiteY2794"/>
                              </a:cxn>
                              <a:cxn ang="0">
                                <a:pos x="connsiteX2795" y="connsiteY2795"/>
                              </a:cxn>
                              <a:cxn ang="0">
                                <a:pos x="connsiteX2796" y="connsiteY2796"/>
                              </a:cxn>
                              <a:cxn ang="0">
                                <a:pos x="connsiteX2797" y="connsiteY2797"/>
                              </a:cxn>
                              <a:cxn ang="0">
                                <a:pos x="connsiteX2798" y="connsiteY2798"/>
                              </a:cxn>
                              <a:cxn ang="0">
                                <a:pos x="connsiteX2799" y="connsiteY2799"/>
                              </a:cxn>
                              <a:cxn ang="0">
                                <a:pos x="connsiteX2800" y="connsiteY2800"/>
                              </a:cxn>
                              <a:cxn ang="0">
                                <a:pos x="connsiteX2801" y="connsiteY2801"/>
                              </a:cxn>
                              <a:cxn ang="0">
                                <a:pos x="connsiteX2802" y="connsiteY2802"/>
                              </a:cxn>
                              <a:cxn ang="0">
                                <a:pos x="connsiteX2803" y="connsiteY2803"/>
                              </a:cxn>
                              <a:cxn ang="0">
                                <a:pos x="connsiteX2804" y="connsiteY2804"/>
                              </a:cxn>
                              <a:cxn ang="0">
                                <a:pos x="connsiteX2805" y="connsiteY2805"/>
                              </a:cxn>
                              <a:cxn ang="0">
                                <a:pos x="connsiteX2806" y="connsiteY2806"/>
                              </a:cxn>
                              <a:cxn ang="0">
                                <a:pos x="connsiteX2807" y="connsiteY2807"/>
                              </a:cxn>
                              <a:cxn ang="0">
                                <a:pos x="connsiteX2808" y="connsiteY2808"/>
                              </a:cxn>
                              <a:cxn ang="0">
                                <a:pos x="connsiteX2809" y="connsiteY2809"/>
                              </a:cxn>
                              <a:cxn ang="0">
                                <a:pos x="connsiteX2810" y="connsiteY2810"/>
                              </a:cxn>
                              <a:cxn ang="0">
                                <a:pos x="connsiteX2811" y="connsiteY2811"/>
                              </a:cxn>
                              <a:cxn ang="0">
                                <a:pos x="connsiteX2812" y="connsiteY2812"/>
                              </a:cxn>
                              <a:cxn ang="0">
                                <a:pos x="connsiteX2813" y="connsiteY2813"/>
                              </a:cxn>
                              <a:cxn ang="0">
                                <a:pos x="connsiteX2814" y="connsiteY2814"/>
                              </a:cxn>
                              <a:cxn ang="0">
                                <a:pos x="connsiteX2815" y="connsiteY2815"/>
                              </a:cxn>
                              <a:cxn ang="0">
                                <a:pos x="connsiteX2816" y="connsiteY2816"/>
                              </a:cxn>
                              <a:cxn ang="0">
                                <a:pos x="connsiteX2817" y="connsiteY2817"/>
                              </a:cxn>
                              <a:cxn ang="0">
                                <a:pos x="connsiteX2818" y="connsiteY2818"/>
                              </a:cxn>
                              <a:cxn ang="0">
                                <a:pos x="connsiteX2819" y="connsiteY2819"/>
                              </a:cxn>
                              <a:cxn ang="0">
                                <a:pos x="connsiteX2820" y="connsiteY2820"/>
                              </a:cxn>
                              <a:cxn ang="0">
                                <a:pos x="connsiteX2821" y="connsiteY2821"/>
                              </a:cxn>
                              <a:cxn ang="0">
                                <a:pos x="connsiteX2822" y="connsiteY2822"/>
                              </a:cxn>
                              <a:cxn ang="0">
                                <a:pos x="connsiteX2823" y="connsiteY2823"/>
                              </a:cxn>
                              <a:cxn ang="0">
                                <a:pos x="connsiteX2824" y="connsiteY2824"/>
                              </a:cxn>
                              <a:cxn ang="0">
                                <a:pos x="connsiteX2825" y="connsiteY2825"/>
                              </a:cxn>
                              <a:cxn ang="0">
                                <a:pos x="connsiteX2826" y="connsiteY2826"/>
                              </a:cxn>
                              <a:cxn ang="0">
                                <a:pos x="connsiteX2827" y="connsiteY2827"/>
                              </a:cxn>
                              <a:cxn ang="0">
                                <a:pos x="connsiteX2828" y="connsiteY2828"/>
                              </a:cxn>
                              <a:cxn ang="0">
                                <a:pos x="connsiteX2829" y="connsiteY2829"/>
                              </a:cxn>
                              <a:cxn ang="0">
                                <a:pos x="connsiteX2830" y="connsiteY2830"/>
                              </a:cxn>
                              <a:cxn ang="0">
                                <a:pos x="connsiteX2831" y="connsiteY2831"/>
                              </a:cxn>
                              <a:cxn ang="0">
                                <a:pos x="connsiteX2832" y="connsiteY2832"/>
                              </a:cxn>
                              <a:cxn ang="0">
                                <a:pos x="connsiteX2833" y="connsiteY2833"/>
                              </a:cxn>
                              <a:cxn ang="0">
                                <a:pos x="connsiteX2834" y="connsiteY2834"/>
                              </a:cxn>
                              <a:cxn ang="0">
                                <a:pos x="connsiteX2835" y="connsiteY2835"/>
                              </a:cxn>
                              <a:cxn ang="0">
                                <a:pos x="connsiteX2836" y="connsiteY2836"/>
                              </a:cxn>
                              <a:cxn ang="0">
                                <a:pos x="connsiteX2837" y="connsiteY2837"/>
                              </a:cxn>
                              <a:cxn ang="0">
                                <a:pos x="connsiteX2838" y="connsiteY2838"/>
                              </a:cxn>
                              <a:cxn ang="0">
                                <a:pos x="connsiteX2839" y="connsiteY2839"/>
                              </a:cxn>
                              <a:cxn ang="0">
                                <a:pos x="connsiteX2840" y="connsiteY2840"/>
                              </a:cxn>
                              <a:cxn ang="0">
                                <a:pos x="connsiteX2841" y="connsiteY2841"/>
                              </a:cxn>
                              <a:cxn ang="0">
                                <a:pos x="connsiteX2842" y="connsiteY2842"/>
                              </a:cxn>
                              <a:cxn ang="0">
                                <a:pos x="connsiteX2843" y="connsiteY2843"/>
                              </a:cxn>
                              <a:cxn ang="0">
                                <a:pos x="connsiteX2844" y="connsiteY2844"/>
                              </a:cxn>
                              <a:cxn ang="0">
                                <a:pos x="connsiteX2845" y="connsiteY2845"/>
                              </a:cxn>
                              <a:cxn ang="0">
                                <a:pos x="connsiteX2846" y="connsiteY2846"/>
                              </a:cxn>
                              <a:cxn ang="0">
                                <a:pos x="connsiteX2847" y="connsiteY2847"/>
                              </a:cxn>
                              <a:cxn ang="0">
                                <a:pos x="connsiteX2848" y="connsiteY2848"/>
                              </a:cxn>
                              <a:cxn ang="0">
                                <a:pos x="connsiteX2849" y="connsiteY2849"/>
                              </a:cxn>
                              <a:cxn ang="0">
                                <a:pos x="connsiteX2850" y="connsiteY2850"/>
                              </a:cxn>
                              <a:cxn ang="0">
                                <a:pos x="connsiteX2851" y="connsiteY2851"/>
                              </a:cxn>
                              <a:cxn ang="0">
                                <a:pos x="connsiteX2852" y="connsiteY2852"/>
                              </a:cxn>
                              <a:cxn ang="0">
                                <a:pos x="connsiteX2853" y="connsiteY2853"/>
                              </a:cxn>
                              <a:cxn ang="0">
                                <a:pos x="connsiteX2854" y="connsiteY2854"/>
                              </a:cxn>
                              <a:cxn ang="0">
                                <a:pos x="connsiteX2855" y="connsiteY2855"/>
                              </a:cxn>
                              <a:cxn ang="0">
                                <a:pos x="connsiteX2856" y="connsiteY2856"/>
                              </a:cxn>
                              <a:cxn ang="0">
                                <a:pos x="connsiteX2857" y="connsiteY2857"/>
                              </a:cxn>
                              <a:cxn ang="0">
                                <a:pos x="connsiteX2858" y="connsiteY2858"/>
                              </a:cxn>
                              <a:cxn ang="0">
                                <a:pos x="connsiteX2859" y="connsiteY2859"/>
                              </a:cxn>
                              <a:cxn ang="0">
                                <a:pos x="connsiteX2860" y="connsiteY2860"/>
                              </a:cxn>
                              <a:cxn ang="0">
                                <a:pos x="connsiteX2861" y="connsiteY2861"/>
                              </a:cxn>
                              <a:cxn ang="0">
                                <a:pos x="connsiteX2862" y="connsiteY2862"/>
                              </a:cxn>
                              <a:cxn ang="0">
                                <a:pos x="connsiteX2863" y="connsiteY2863"/>
                              </a:cxn>
                              <a:cxn ang="0">
                                <a:pos x="connsiteX2864" y="connsiteY2864"/>
                              </a:cxn>
                              <a:cxn ang="0">
                                <a:pos x="connsiteX2865" y="connsiteY2865"/>
                              </a:cxn>
                              <a:cxn ang="0">
                                <a:pos x="connsiteX2866" y="connsiteY2866"/>
                              </a:cxn>
                              <a:cxn ang="0">
                                <a:pos x="connsiteX2867" y="connsiteY2867"/>
                              </a:cxn>
                              <a:cxn ang="0">
                                <a:pos x="connsiteX2868" y="connsiteY2868"/>
                              </a:cxn>
                              <a:cxn ang="0">
                                <a:pos x="connsiteX2869" y="connsiteY2869"/>
                              </a:cxn>
                              <a:cxn ang="0">
                                <a:pos x="connsiteX2870" y="connsiteY2870"/>
                              </a:cxn>
                              <a:cxn ang="0">
                                <a:pos x="connsiteX2871" y="connsiteY2871"/>
                              </a:cxn>
                              <a:cxn ang="0">
                                <a:pos x="connsiteX2872" y="connsiteY2872"/>
                              </a:cxn>
                              <a:cxn ang="0">
                                <a:pos x="connsiteX2873" y="connsiteY2873"/>
                              </a:cxn>
                              <a:cxn ang="0">
                                <a:pos x="connsiteX2874" y="connsiteY2874"/>
                              </a:cxn>
                              <a:cxn ang="0">
                                <a:pos x="connsiteX2875" y="connsiteY2875"/>
                              </a:cxn>
                              <a:cxn ang="0">
                                <a:pos x="connsiteX2876" y="connsiteY2876"/>
                              </a:cxn>
                              <a:cxn ang="0">
                                <a:pos x="connsiteX2877" y="connsiteY2877"/>
                              </a:cxn>
                              <a:cxn ang="0">
                                <a:pos x="connsiteX2878" y="connsiteY2878"/>
                              </a:cxn>
                              <a:cxn ang="0">
                                <a:pos x="connsiteX2879" y="connsiteY2879"/>
                              </a:cxn>
                              <a:cxn ang="0">
                                <a:pos x="connsiteX2880" y="connsiteY2880"/>
                              </a:cxn>
                              <a:cxn ang="0">
                                <a:pos x="connsiteX2881" y="connsiteY2881"/>
                              </a:cxn>
                              <a:cxn ang="0">
                                <a:pos x="connsiteX2882" y="connsiteY2882"/>
                              </a:cxn>
                              <a:cxn ang="0">
                                <a:pos x="connsiteX2883" y="connsiteY2883"/>
                              </a:cxn>
                              <a:cxn ang="0">
                                <a:pos x="connsiteX2884" y="connsiteY2884"/>
                              </a:cxn>
                              <a:cxn ang="0">
                                <a:pos x="connsiteX2885" y="connsiteY2885"/>
                              </a:cxn>
                              <a:cxn ang="0">
                                <a:pos x="connsiteX2886" y="connsiteY2886"/>
                              </a:cxn>
                              <a:cxn ang="0">
                                <a:pos x="connsiteX2887" y="connsiteY2887"/>
                              </a:cxn>
                              <a:cxn ang="0">
                                <a:pos x="connsiteX2888" y="connsiteY2888"/>
                              </a:cxn>
                              <a:cxn ang="0">
                                <a:pos x="connsiteX2889" y="connsiteY2889"/>
                              </a:cxn>
                              <a:cxn ang="0">
                                <a:pos x="connsiteX2890" y="connsiteY2890"/>
                              </a:cxn>
                              <a:cxn ang="0">
                                <a:pos x="connsiteX2891" y="connsiteY2891"/>
                              </a:cxn>
                              <a:cxn ang="0">
                                <a:pos x="connsiteX2892" y="connsiteY2892"/>
                              </a:cxn>
                              <a:cxn ang="0">
                                <a:pos x="connsiteX2893" y="connsiteY2893"/>
                              </a:cxn>
                              <a:cxn ang="0">
                                <a:pos x="connsiteX2894" y="connsiteY2894"/>
                              </a:cxn>
                              <a:cxn ang="0">
                                <a:pos x="connsiteX2895" y="connsiteY2895"/>
                              </a:cxn>
                              <a:cxn ang="0">
                                <a:pos x="connsiteX2896" y="connsiteY2896"/>
                              </a:cxn>
                              <a:cxn ang="0">
                                <a:pos x="connsiteX2897" y="connsiteY2897"/>
                              </a:cxn>
                              <a:cxn ang="0">
                                <a:pos x="connsiteX2898" y="connsiteY2898"/>
                              </a:cxn>
                              <a:cxn ang="0">
                                <a:pos x="connsiteX2899" y="connsiteY2899"/>
                              </a:cxn>
                              <a:cxn ang="0">
                                <a:pos x="connsiteX2900" y="connsiteY2900"/>
                              </a:cxn>
                              <a:cxn ang="0">
                                <a:pos x="connsiteX2901" y="connsiteY2901"/>
                              </a:cxn>
                              <a:cxn ang="0">
                                <a:pos x="connsiteX2902" y="connsiteY2902"/>
                              </a:cxn>
                              <a:cxn ang="0">
                                <a:pos x="connsiteX2903" y="connsiteY2903"/>
                              </a:cxn>
                              <a:cxn ang="0">
                                <a:pos x="connsiteX2904" y="connsiteY2904"/>
                              </a:cxn>
                              <a:cxn ang="0">
                                <a:pos x="connsiteX2905" y="connsiteY2905"/>
                              </a:cxn>
                              <a:cxn ang="0">
                                <a:pos x="connsiteX2906" y="connsiteY2906"/>
                              </a:cxn>
                              <a:cxn ang="0">
                                <a:pos x="connsiteX2907" y="connsiteY2907"/>
                              </a:cxn>
                              <a:cxn ang="0">
                                <a:pos x="connsiteX2908" y="connsiteY2908"/>
                              </a:cxn>
                              <a:cxn ang="0">
                                <a:pos x="connsiteX2909" y="connsiteY2909"/>
                              </a:cxn>
                              <a:cxn ang="0">
                                <a:pos x="connsiteX2910" y="connsiteY2910"/>
                              </a:cxn>
                              <a:cxn ang="0">
                                <a:pos x="connsiteX2911" y="connsiteY2911"/>
                              </a:cxn>
                              <a:cxn ang="0">
                                <a:pos x="connsiteX2912" y="connsiteY2912"/>
                              </a:cxn>
                              <a:cxn ang="0">
                                <a:pos x="connsiteX2913" y="connsiteY2913"/>
                              </a:cxn>
                              <a:cxn ang="0">
                                <a:pos x="connsiteX2914" y="connsiteY2914"/>
                              </a:cxn>
                              <a:cxn ang="0">
                                <a:pos x="connsiteX2915" y="connsiteY2915"/>
                              </a:cxn>
                              <a:cxn ang="0">
                                <a:pos x="connsiteX2916" y="connsiteY2916"/>
                              </a:cxn>
                              <a:cxn ang="0">
                                <a:pos x="connsiteX2917" y="connsiteY2917"/>
                              </a:cxn>
                              <a:cxn ang="0">
                                <a:pos x="connsiteX2918" y="connsiteY2918"/>
                              </a:cxn>
                              <a:cxn ang="0">
                                <a:pos x="connsiteX2919" y="connsiteY2919"/>
                              </a:cxn>
                              <a:cxn ang="0">
                                <a:pos x="connsiteX2920" y="connsiteY2920"/>
                              </a:cxn>
                              <a:cxn ang="0">
                                <a:pos x="connsiteX2921" y="connsiteY2921"/>
                              </a:cxn>
                              <a:cxn ang="0">
                                <a:pos x="connsiteX2922" y="connsiteY2922"/>
                              </a:cxn>
                              <a:cxn ang="0">
                                <a:pos x="connsiteX2923" y="connsiteY2923"/>
                              </a:cxn>
                              <a:cxn ang="0">
                                <a:pos x="connsiteX2924" y="connsiteY2924"/>
                              </a:cxn>
                              <a:cxn ang="0">
                                <a:pos x="connsiteX2925" y="connsiteY2925"/>
                              </a:cxn>
                              <a:cxn ang="0">
                                <a:pos x="connsiteX2926" y="connsiteY2926"/>
                              </a:cxn>
                              <a:cxn ang="0">
                                <a:pos x="connsiteX2927" y="connsiteY2927"/>
                              </a:cxn>
                              <a:cxn ang="0">
                                <a:pos x="connsiteX2928" y="connsiteY2928"/>
                              </a:cxn>
                              <a:cxn ang="0">
                                <a:pos x="connsiteX2929" y="connsiteY2929"/>
                              </a:cxn>
                              <a:cxn ang="0">
                                <a:pos x="connsiteX2930" y="connsiteY2930"/>
                              </a:cxn>
                              <a:cxn ang="0">
                                <a:pos x="connsiteX2931" y="connsiteY2931"/>
                              </a:cxn>
                              <a:cxn ang="0">
                                <a:pos x="connsiteX2932" y="connsiteY2932"/>
                              </a:cxn>
                              <a:cxn ang="0">
                                <a:pos x="connsiteX2933" y="connsiteY2933"/>
                              </a:cxn>
                              <a:cxn ang="0">
                                <a:pos x="connsiteX2934" y="connsiteY2934"/>
                              </a:cxn>
                              <a:cxn ang="0">
                                <a:pos x="connsiteX2935" y="connsiteY2935"/>
                              </a:cxn>
                              <a:cxn ang="0">
                                <a:pos x="connsiteX2936" y="connsiteY2936"/>
                              </a:cxn>
                              <a:cxn ang="0">
                                <a:pos x="connsiteX2937" y="connsiteY2937"/>
                              </a:cxn>
                              <a:cxn ang="0">
                                <a:pos x="connsiteX2938" y="connsiteY2938"/>
                              </a:cxn>
                              <a:cxn ang="0">
                                <a:pos x="connsiteX2939" y="connsiteY2939"/>
                              </a:cxn>
                              <a:cxn ang="0">
                                <a:pos x="connsiteX2940" y="connsiteY2940"/>
                              </a:cxn>
                              <a:cxn ang="0">
                                <a:pos x="connsiteX2941" y="connsiteY2941"/>
                              </a:cxn>
                              <a:cxn ang="0">
                                <a:pos x="connsiteX2942" y="connsiteY2942"/>
                              </a:cxn>
                              <a:cxn ang="0">
                                <a:pos x="connsiteX2943" y="connsiteY2943"/>
                              </a:cxn>
                              <a:cxn ang="0">
                                <a:pos x="connsiteX2944" y="connsiteY2944"/>
                              </a:cxn>
                              <a:cxn ang="0">
                                <a:pos x="connsiteX2945" y="connsiteY2945"/>
                              </a:cxn>
                              <a:cxn ang="0">
                                <a:pos x="connsiteX2946" y="connsiteY2946"/>
                              </a:cxn>
                              <a:cxn ang="0">
                                <a:pos x="connsiteX2947" y="connsiteY2947"/>
                              </a:cxn>
                              <a:cxn ang="0">
                                <a:pos x="connsiteX2948" y="connsiteY2948"/>
                              </a:cxn>
                              <a:cxn ang="0">
                                <a:pos x="connsiteX2949" y="connsiteY2949"/>
                              </a:cxn>
                              <a:cxn ang="0">
                                <a:pos x="connsiteX2950" y="connsiteY2950"/>
                              </a:cxn>
                              <a:cxn ang="0">
                                <a:pos x="connsiteX2951" y="connsiteY2951"/>
                              </a:cxn>
                              <a:cxn ang="0">
                                <a:pos x="connsiteX2952" y="connsiteY2952"/>
                              </a:cxn>
                              <a:cxn ang="0">
                                <a:pos x="connsiteX2953" y="connsiteY2953"/>
                              </a:cxn>
                              <a:cxn ang="0">
                                <a:pos x="connsiteX2954" y="connsiteY2954"/>
                              </a:cxn>
                              <a:cxn ang="0">
                                <a:pos x="connsiteX2955" y="connsiteY2955"/>
                              </a:cxn>
                              <a:cxn ang="0">
                                <a:pos x="connsiteX2956" y="connsiteY2956"/>
                              </a:cxn>
                              <a:cxn ang="0">
                                <a:pos x="connsiteX2957" y="connsiteY2957"/>
                              </a:cxn>
                              <a:cxn ang="0">
                                <a:pos x="connsiteX2958" y="connsiteY2958"/>
                              </a:cxn>
                              <a:cxn ang="0">
                                <a:pos x="connsiteX2959" y="connsiteY2959"/>
                              </a:cxn>
                              <a:cxn ang="0">
                                <a:pos x="connsiteX2960" y="connsiteY2960"/>
                              </a:cxn>
                              <a:cxn ang="0">
                                <a:pos x="connsiteX2961" y="connsiteY2961"/>
                              </a:cxn>
                              <a:cxn ang="0">
                                <a:pos x="connsiteX2962" y="connsiteY2962"/>
                              </a:cxn>
                              <a:cxn ang="0">
                                <a:pos x="connsiteX2963" y="connsiteY2963"/>
                              </a:cxn>
                              <a:cxn ang="0">
                                <a:pos x="connsiteX2964" y="connsiteY2964"/>
                              </a:cxn>
                              <a:cxn ang="0">
                                <a:pos x="connsiteX2965" y="connsiteY2965"/>
                              </a:cxn>
                              <a:cxn ang="0">
                                <a:pos x="connsiteX2966" y="connsiteY2966"/>
                              </a:cxn>
                              <a:cxn ang="0">
                                <a:pos x="connsiteX2967" y="connsiteY2967"/>
                              </a:cxn>
                              <a:cxn ang="0">
                                <a:pos x="connsiteX2968" y="connsiteY2968"/>
                              </a:cxn>
                              <a:cxn ang="0">
                                <a:pos x="connsiteX2969" y="connsiteY2969"/>
                              </a:cxn>
                              <a:cxn ang="0">
                                <a:pos x="connsiteX2970" y="connsiteY2970"/>
                              </a:cxn>
                              <a:cxn ang="0">
                                <a:pos x="connsiteX2971" y="connsiteY2971"/>
                              </a:cxn>
                              <a:cxn ang="0">
                                <a:pos x="connsiteX2972" y="connsiteY2972"/>
                              </a:cxn>
                              <a:cxn ang="0">
                                <a:pos x="connsiteX2973" y="connsiteY2973"/>
                              </a:cxn>
                              <a:cxn ang="0">
                                <a:pos x="connsiteX2974" y="connsiteY2974"/>
                              </a:cxn>
                              <a:cxn ang="0">
                                <a:pos x="connsiteX2975" y="connsiteY2975"/>
                              </a:cxn>
                              <a:cxn ang="0">
                                <a:pos x="connsiteX2976" y="connsiteY2976"/>
                              </a:cxn>
                              <a:cxn ang="0">
                                <a:pos x="connsiteX2977" y="connsiteY2977"/>
                              </a:cxn>
                              <a:cxn ang="0">
                                <a:pos x="connsiteX2978" y="connsiteY2978"/>
                              </a:cxn>
                              <a:cxn ang="0">
                                <a:pos x="connsiteX2979" y="connsiteY2979"/>
                              </a:cxn>
                              <a:cxn ang="0">
                                <a:pos x="connsiteX2980" y="connsiteY2980"/>
                              </a:cxn>
                              <a:cxn ang="0">
                                <a:pos x="connsiteX2981" y="connsiteY2981"/>
                              </a:cxn>
                              <a:cxn ang="0">
                                <a:pos x="connsiteX2982" y="connsiteY2982"/>
                              </a:cxn>
                              <a:cxn ang="0">
                                <a:pos x="connsiteX2983" y="connsiteY2983"/>
                              </a:cxn>
                              <a:cxn ang="0">
                                <a:pos x="connsiteX2984" y="connsiteY2984"/>
                              </a:cxn>
                              <a:cxn ang="0">
                                <a:pos x="connsiteX2985" y="connsiteY2985"/>
                              </a:cxn>
                              <a:cxn ang="0">
                                <a:pos x="connsiteX2986" y="connsiteY2986"/>
                              </a:cxn>
                              <a:cxn ang="0">
                                <a:pos x="connsiteX2987" y="connsiteY2987"/>
                              </a:cxn>
                              <a:cxn ang="0">
                                <a:pos x="connsiteX2988" y="connsiteY2988"/>
                              </a:cxn>
                              <a:cxn ang="0">
                                <a:pos x="connsiteX2989" y="connsiteY2989"/>
                              </a:cxn>
                              <a:cxn ang="0">
                                <a:pos x="connsiteX2990" y="connsiteY2990"/>
                              </a:cxn>
                              <a:cxn ang="0">
                                <a:pos x="connsiteX2991" y="connsiteY2991"/>
                              </a:cxn>
                              <a:cxn ang="0">
                                <a:pos x="connsiteX2992" y="connsiteY2992"/>
                              </a:cxn>
                              <a:cxn ang="0">
                                <a:pos x="connsiteX2993" y="connsiteY2993"/>
                              </a:cxn>
                              <a:cxn ang="0">
                                <a:pos x="connsiteX2994" y="connsiteY2994"/>
                              </a:cxn>
                              <a:cxn ang="0">
                                <a:pos x="connsiteX2995" y="connsiteY2995"/>
                              </a:cxn>
                              <a:cxn ang="0">
                                <a:pos x="connsiteX2996" y="connsiteY2996"/>
                              </a:cxn>
                              <a:cxn ang="0">
                                <a:pos x="connsiteX2997" y="connsiteY2997"/>
                              </a:cxn>
                              <a:cxn ang="0">
                                <a:pos x="connsiteX2998" y="connsiteY2998"/>
                              </a:cxn>
                              <a:cxn ang="0">
                                <a:pos x="connsiteX2999" y="connsiteY2999"/>
                              </a:cxn>
                              <a:cxn ang="0">
                                <a:pos x="connsiteX3000" y="connsiteY3000"/>
                              </a:cxn>
                              <a:cxn ang="0">
                                <a:pos x="connsiteX3001" y="connsiteY3001"/>
                              </a:cxn>
                              <a:cxn ang="0">
                                <a:pos x="connsiteX3002" y="connsiteY3002"/>
                              </a:cxn>
                              <a:cxn ang="0">
                                <a:pos x="connsiteX3003" y="connsiteY3003"/>
                              </a:cxn>
                              <a:cxn ang="0">
                                <a:pos x="connsiteX3004" y="connsiteY3004"/>
                              </a:cxn>
                              <a:cxn ang="0">
                                <a:pos x="connsiteX3005" y="connsiteY3005"/>
                              </a:cxn>
                              <a:cxn ang="0">
                                <a:pos x="connsiteX3006" y="connsiteY3006"/>
                              </a:cxn>
                              <a:cxn ang="0">
                                <a:pos x="connsiteX3007" y="connsiteY3007"/>
                              </a:cxn>
                              <a:cxn ang="0">
                                <a:pos x="connsiteX3008" y="connsiteY3008"/>
                              </a:cxn>
                              <a:cxn ang="0">
                                <a:pos x="connsiteX3009" y="connsiteY3009"/>
                              </a:cxn>
                              <a:cxn ang="0">
                                <a:pos x="connsiteX3010" y="connsiteY3010"/>
                              </a:cxn>
                              <a:cxn ang="0">
                                <a:pos x="connsiteX3011" y="connsiteY3011"/>
                              </a:cxn>
                              <a:cxn ang="0">
                                <a:pos x="connsiteX3012" y="connsiteY3012"/>
                              </a:cxn>
                              <a:cxn ang="0">
                                <a:pos x="connsiteX3013" y="connsiteY3013"/>
                              </a:cxn>
                              <a:cxn ang="0">
                                <a:pos x="connsiteX3014" y="connsiteY3014"/>
                              </a:cxn>
                              <a:cxn ang="0">
                                <a:pos x="connsiteX3015" y="connsiteY3015"/>
                              </a:cxn>
                              <a:cxn ang="0">
                                <a:pos x="connsiteX3016" y="connsiteY3016"/>
                              </a:cxn>
                              <a:cxn ang="0">
                                <a:pos x="connsiteX3017" y="connsiteY3017"/>
                              </a:cxn>
                              <a:cxn ang="0">
                                <a:pos x="connsiteX3018" y="connsiteY3018"/>
                              </a:cxn>
                              <a:cxn ang="0">
                                <a:pos x="connsiteX3019" y="connsiteY3019"/>
                              </a:cxn>
                              <a:cxn ang="0">
                                <a:pos x="connsiteX3020" y="connsiteY3020"/>
                              </a:cxn>
                              <a:cxn ang="0">
                                <a:pos x="connsiteX3021" y="connsiteY3021"/>
                              </a:cxn>
                              <a:cxn ang="0">
                                <a:pos x="connsiteX3022" y="connsiteY3022"/>
                              </a:cxn>
                              <a:cxn ang="0">
                                <a:pos x="connsiteX3023" y="connsiteY3023"/>
                              </a:cxn>
                              <a:cxn ang="0">
                                <a:pos x="connsiteX3024" y="connsiteY3024"/>
                              </a:cxn>
                              <a:cxn ang="0">
                                <a:pos x="connsiteX3025" y="connsiteY3025"/>
                              </a:cxn>
                              <a:cxn ang="0">
                                <a:pos x="connsiteX3026" y="connsiteY3026"/>
                              </a:cxn>
                              <a:cxn ang="0">
                                <a:pos x="connsiteX3027" y="connsiteY3027"/>
                              </a:cxn>
                              <a:cxn ang="0">
                                <a:pos x="connsiteX3028" y="connsiteY3028"/>
                              </a:cxn>
                              <a:cxn ang="0">
                                <a:pos x="connsiteX3029" y="connsiteY3029"/>
                              </a:cxn>
                              <a:cxn ang="0">
                                <a:pos x="connsiteX3030" y="connsiteY3030"/>
                              </a:cxn>
                              <a:cxn ang="0">
                                <a:pos x="connsiteX3031" y="connsiteY3031"/>
                              </a:cxn>
                              <a:cxn ang="0">
                                <a:pos x="connsiteX3032" y="connsiteY3032"/>
                              </a:cxn>
                              <a:cxn ang="0">
                                <a:pos x="connsiteX3033" y="connsiteY3033"/>
                              </a:cxn>
                              <a:cxn ang="0">
                                <a:pos x="connsiteX3034" y="connsiteY3034"/>
                              </a:cxn>
                              <a:cxn ang="0">
                                <a:pos x="connsiteX3035" y="connsiteY3035"/>
                              </a:cxn>
                              <a:cxn ang="0">
                                <a:pos x="connsiteX3036" y="connsiteY3036"/>
                              </a:cxn>
                              <a:cxn ang="0">
                                <a:pos x="connsiteX3037" y="connsiteY3037"/>
                              </a:cxn>
                              <a:cxn ang="0">
                                <a:pos x="connsiteX3038" y="connsiteY3038"/>
                              </a:cxn>
                              <a:cxn ang="0">
                                <a:pos x="connsiteX3039" y="connsiteY3039"/>
                              </a:cxn>
                              <a:cxn ang="0">
                                <a:pos x="connsiteX3040" y="connsiteY3040"/>
                              </a:cxn>
                              <a:cxn ang="0">
                                <a:pos x="connsiteX3041" y="connsiteY3041"/>
                              </a:cxn>
                              <a:cxn ang="0">
                                <a:pos x="connsiteX3042" y="connsiteY3042"/>
                              </a:cxn>
                              <a:cxn ang="0">
                                <a:pos x="connsiteX3043" y="connsiteY3043"/>
                              </a:cxn>
                              <a:cxn ang="0">
                                <a:pos x="connsiteX3044" y="connsiteY3044"/>
                              </a:cxn>
                              <a:cxn ang="0">
                                <a:pos x="connsiteX3045" y="connsiteY3045"/>
                              </a:cxn>
                              <a:cxn ang="0">
                                <a:pos x="connsiteX3046" y="connsiteY3046"/>
                              </a:cxn>
                              <a:cxn ang="0">
                                <a:pos x="connsiteX3047" y="connsiteY3047"/>
                              </a:cxn>
                              <a:cxn ang="0">
                                <a:pos x="connsiteX3048" y="connsiteY3048"/>
                              </a:cxn>
                              <a:cxn ang="0">
                                <a:pos x="connsiteX3049" y="connsiteY3049"/>
                              </a:cxn>
                              <a:cxn ang="0">
                                <a:pos x="connsiteX3050" y="connsiteY3050"/>
                              </a:cxn>
                              <a:cxn ang="0">
                                <a:pos x="connsiteX3051" y="connsiteY3051"/>
                              </a:cxn>
                              <a:cxn ang="0">
                                <a:pos x="connsiteX3052" y="connsiteY3052"/>
                              </a:cxn>
                              <a:cxn ang="0">
                                <a:pos x="connsiteX3053" y="connsiteY3053"/>
                              </a:cxn>
                              <a:cxn ang="0">
                                <a:pos x="connsiteX3054" y="connsiteY3054"/>
                              </a:cxn>
                              <a:cxn ang="0">
                                <a:pos x="connsiteX3055" y="connsiteY3055"/>
                              </a:cxn>
                              <a:cxn ang="0">
                                <a:pos x="connsiteX3056" y="connsiteY3056"/>
                              </a:cxn>
                              <a:cxn ang="0">
                                <a:pos x="connsiteX3057" y="connsiteY3057"/>
                              </a:cxn>
                              <a:cxn ang="0">
                                <a:pos x="connsiteX3058" y="connsiteY3058"/>
                              </a:cxn>
                              <a:cxn ang="0">
                                <a:pos x="connsiteX3059" y="connsiteY3059"/>
                              </a:cxn>
                              <a:cxn ang="0">
                                <a:pos x="connsiteX3060" y="connsiteY3060"/>
                              </a:cxn>
                              <a:cxn ang="0">
                                <a:pos x="connsiteX3061" y="connsiteY3061"/>
                              </a:cxn>
                              <a:cxn ang="0">
                                <a:pos x="connsiteX3062" y="connsiteY3062"/>
                              </a:cxn>
                              <a:cxn ang="0">
                                <a:pos x="connsiteX3063" y="connsiteY3063"/>
                              </a:cxn>
                              <a:cxn ang="0">
                                <a:pos x="connsiteX3064" y="connsiteY3064"/>
                              </a:cxn>
                              <a:cxn ang="0">
                                <a:pos x="connsiteX3065" y="connsiteY3065"/>
                              </a:cxn>
                              <a:cxn ang="0">
                                <a:pos x="connsiteX3066" y="connsiteY3066"/>
                              </a:cxn>
                              <a:cxn ang="0">
                                <a:pos x="connsiteX3067" y="connsiteY3067"/>
                              </a:cxn>
                              <a:cxn ang="0">
                                <a:pos x="connsiteX3068" y="connsiteY3068"/>
                              </a:cxn>
                              <a:cxn ang="0">
                                <a:pos x="connsiteX3069" y="connsiteY3069"/>
                              </a:cxn>
                              <a:cxn ang="0">
                                <a:pos x="connsiteX3070" y="connsiteY3070"/>
                              </a:cxn>
                              <a:cxn ang="0">
                                <a:pos x="connsiteX3071" y="connsiteY3071"/>
                              </a:cxn>
                              <a:cxn ang="0">
                                <a:pos x="connsiteX3072" y="connsiteY3072"/>
                              </a:cxn>
                              <a:cxn ang="0">
                                <a:pos x="connsiteX3073" y="connsiteY3073"/>
                              </a:cxn>
                              <a:cxn ang="0">
                                <a:pos x="connsiteX3074" y="connsiteY3074"/>
                              </a:cxn>
                              <a:cxn ang="0">
                                <a:pos x="connsiteX3075" y="connsiteY3075"/>
                              </a:cxn>
                              <a:cxn ang="0">
                                <a:pos x="connsiteX3076" y="connsiteY3076"/>
                              </a:cxn>
                              <a:cxn ang="0">
                                <a:pos x="connsiteX3077" y="connsiteY3077"/>
                              </a:cxn>
                              <a:cxn ang="0">
                                <a:pos x="connsiteX3078" y="connsiteY3078"/>
                              </a:cxn>
                              <a:cxn ang="0">
                                <a:pos x="connsiteX3079" y="connsiteY3079"/>
                              </a:cxn>
                              <a:cxn ang="0">
                                <a:pos x="connsiteX3080" y="connsiteY3080"/>
                              </a:cxn>
                              <a:cxn ang="0">
                                <a:pos x="connsiteX3081" y="connsiteY3081"/>
                              </a:cxn>
                              <a:cxn ang="0">
                                <a:pos x="connsiteX3082" y="connsiteY3082"/>
                              </a:cxn>
                              <a:cxn ang="0">
                                <a:pos x="connsiteX3083" y="connsiteY3083"/>
                              </a:cxn>
                              <a:cxn ang="0">
                                <a:pos x="connsiteX3084" y="connsiteY3084"/>
                              </a:cxn>
                              <a:cxn ang="0">
                                <a:pos x="connsiteX3085" y="connsiteY3085"/>
                              </a:cxn>
                              <a:cxn ang="0">
                                <a:pos x="connsiteX3086" y="connsiteY3086"/>
                              </a:cxn>
                              <a:cxn ang="0">
                                <a:pos x="connsiteX3087" y="connsiteY3087"/>
                              </a:cxn>
                              <a:cxn ang="0">
                                <a:pos x="connsiteX3088" y="connsiteY3088"/>
                              </a:cxn>
                              <a:cxn ang="0">
                                <a:pos x="connsiteX3089" y="connsiteY3089"/>
                              </a:cxn>
                              <a:cxn ang="0">
                                <a:pos x="connsiteX3090" y="connsiteY3090"/>
                              </a:cxn>
                              <a:cxn ang="0">
                                <a:pos x="connsiteX3091" y="connsiteY3091"/>
                              </a:cxn>
                              <a:cxn ang="0">
                                <a:pos x="connsiteX3092" y="connsiteY3092"/>
                              </a:cxn>
                              <a:cxn ang="0">
                                <a:pos x="connsiteX3093" y="connsiteY3093"/>
                              </a:cxn>
                              <a:cxn ang="0">
                                <a:pos x="connsiteX3094" y="connsiteY3094"/>
                              </a:cxn>
                              <a:cxn ang="0">
                                <a:pos x="connsiteX3095" y="connsiteY3095"/>
                              </a:cxn>
                              <a:cxn ang="0">
                                <a:pos x="connsiteX3096" y="connsiteY3096"/>
                              </a:cxn>
                              <a:cxn ang="0">
                                <a:pos x="connsiteX3097" y="connsiteY3097"/>
                              </a:cxn>
                              <a:cxn ang="0">
                                <a:pos x="connsiteX3098" y="connsiteY3098"/>
                              </a:cxn>
                              <a:cxn ang="0">
                                <a:pos x="connsiteX3099" y="connsiteY3099"/>
                              </a:cxn>
                              <a:cxn ang="0">
                                <a:pos x="connsiteX3100" y="connsiteY3100"/>
                              </a:cxn>
                              <a:cxn ang="0">
                                <a:pos x="connsiteX3101" y="connsiteY3101"/>
                              </a:cxn>
                              <a:cxn ang="0">
                                <a:pos x="connsiteX3102" y="connsiteY3102"/>
                              </a:cxn>
                              <a:cxn ang="0">
                                <a:pos x="connsiteX3103" y="connsiteY3103"/>
                              </a:cxn>
                              <a:cxn ang="0">
                                <a:pos x="connsiteX3104" y="connsiteY3104"/>
                              </a:cxn>
                              <a:cxn ang="0">
                                <a:pos x="connsiteX3105" y="connsiteY3105"/>
                              </a:cxn>
                              <a:cxn ang="0">
                                <a:pos x="connsiteX3106" y="connsiteY3106"/>
                              </a:cxn>
                              <a:cxn ang="0">
                                <a:pos x="connsiteX3107" y="connsiteY3107"/>
                              </a:cxn>
                              <a:cxn ang="0">
                                <a:pos x="connsiteX3108" y="connsiteY3108"/>
                              </a:cxn>
                              <a:cxn ang="0">
                                <a:pos x="connsiteX3109" y="connsiteY3109"/>
                              </a:cxn>
                              <a:cxn ang="0">
                                <a:pos x="connsiteX3110" y="connsiteY3110"/>
                              </a:cxn>
                              <a:cxn ang="0">
                                <a:pos x="connsiteX3111" y="connsiteY3111"/>
                              </a:cxn>
                              <a:cxn ang="0">
                                <a:pos x="connsiteX3112" y="connsiteY3112"/>
                              </a:cxn>
                              <a:cxn ang="0">
                                <a:pos x="connsiteX3113" y="connsiteY3113"/>
                              </a:cxn>
                              <a:cxn ang="0">
                                <a:pos x="connsiteX3114" y="connsiteY3114"/>
                              </a:cxn>
                              <a:cxn ang="0">
                                <a:pos x="connsiteX3115" y="connsiteY3115"/>
                              </a:cxn>
                              <a:cxn ang="0">
                                <a:pos x="connsiteX3116" y="connsiteY3116"/>
                              </a:cxn>
                              <a:cxn ang="0">
                                <a:pos x="connsiteX3117" y="connsiteY3117"/>
                              </a:cxn>
                              <a:cxn ang="0">
                                <a:pos x="connsiteX3118" y="connsiteY3118"/>
                              </a:cxn>
                              <a:cxn ang="0">
                                <a:pos x="connsiteX3119" y="connsiteY3119"/>
                              </a:cxn>
                              <a:cxn ang="0">
                                <a:pos x="connsiteX3120" y="connsiteY3120"/>
                              </a:cxn>
                              <a:cxn ang="0">
                                <a:pos x="connsiteX3121" y="connsiteY3121"/>
                              </a:cxn>
                              <a:cxn ang="0">
                                <a:pos x="connsiteX3122" y="connsiteY3122"/>
                              </a:cxn>
                              <a:cxn ang="0">
                                <a:pos x="connsiteX3123" y="connsiteY3123"/>
                              </a:cxn>
                              <a:cxn ang="0">
                                <a:pos x="connsiteX3124" y="connsiteY3124"/>
                              </a:cxn>
                              <a:cxn ang="0">
                                <a:pos x="connsiteX3125" y="connsiteY3125"/>
                              </a:cxn>
                              <a:cxn ang="0">
                                <a:pos x="connsiteX3126" y="connsiteY3126"/>
                              </a:cxn>
                              <a:cxn ang="0">
                                <a:pos x="connsiteX3127" y="connsiteY3127"/>
                              </a:cxn>
                              <a:cxn ang="0">
                                <a:pos x="connsiteX3128" y="connsiteY3128"/>
                              </a:cxn>
                              <a:cxn ang="0">
                                <a:pos x="connsiteX3129" y="connsiteY3129"/>
                              </a:cxn>
                              <a:cxn ang="0">
                                <a:pos x="connsiteX3130" y="connsiteY3130"/>
                              </a:cxn>
                              <a:cxn ang="0">
                                <a:pos x="connsiteX3131" y="connsiteY3131"/>
                              </a:cxn>
                              <a:cxn ang="0">
                                <a:pos x="connsiteX3132" y="connsiteY3132"/>
                              </a:cxn>
                              <a:cxn ang="0">
                                <a:pos x="connsiteX3133" y="connsiteY3133"/>
                              </a:cxn>
                              <a:cxn ang="0">
                                <a:pos x="connsiteX3134" y="connsiteY3134"/>
                              </a:cxn>
                              <a:cxn ang="0">
                                <a:pos x="connsiteX3135" y="connsiteY3135"/>
                              </a:cxn>
                              <a:cxn ang="0">
                                <a:pos x="connsiteX3136" y="connsiteY3136"/>
                              </a:cxn>
                              <a:cxn ang="0">
                                <a:pos x="connsiteX3137" y="connsiteY3137"/>
                              </a:cxn>
                              <a:cxn ang="0">
                                <a:pos x="connsiteX3138" y="connsiteY3138"/>
                              </a:cxn>
                              <a:cxn ang="0">
                                <a:pos x="connsiteX3139" y="connsiteY3139"/>
                              </a:cxn>
                              <a:cxn ang="0">
                                <a:pos x="connsiteX3140" y="connsiteY3140"/>
                              </a:cxn>
                              <a:cxn ang="0">
                                <a:pos x="connsiteX3141" y="connsiteY3141"/>
                              </a:cxn>
                              <a:cxn ang="0">
                                <a:pos x="connsiteX3142" y="connsiteY3142"/>
                              </a:cxn>
                              <a:cxn ang="0">
                                <a:pos x="connsiteX3143" y="connsiteY3143"/>
                              </a:cxn>
                              <a:cxn ang="0">
                                <a:pos x="connsiteX3144" y="connsiteY3144"/>
                              </a:cxn>
                              <a:cxn ang="0">
                                <a:pos x="connsiteX3145" y="connsiteY3145"/>
                              </a:cxn>
                              <a:cxn ang="0">
                                <a:pos x="connsiteX3146" y="connsiteY3146"/>
                              </a:cxn>
                              <a:cxn ang="0">
                                <a:pos x="connsiteX3147" y="connsiteY3147"/>
                              </a:cxn>
                              <a:cxn ang="0">
                                <a:pos x="connsiteX3148" y="connsiteY3148"/>
                              </a:cxn>
                              <a:cxn ang="0">
                                <a:pos x="connsiteX3149" y="connsiteY3149"/>
                              </a:cxn>
                              <a:cxn ang="0">
                                <a:pos x="connsiteX3150" y="connsiteY3150"/>
                              </a:cxn>
                              <a:cxn ang="0">
                                <a:pos x="connsiteX3151" y="connsiteY3151"/>
                              </a:cxn>
                              <a:cxn ang="0">
                                <a:pos x="connsiteX3152" y="connsiteY3152"/>
                              </a:cxn>
                              <a:cxn ang="0">
                                <a:pos x="connsiteX3153" y="connsiteY3153"/>
                              </a:cxn>
                              <a:cxn ang="0">
                                <a:pos x="connsiteX3154" y="connsiteY3154"/>
                              </a:cxn>
                              <a:cxn ang="0">
                                <a:pos x="connsiteX3155" y="connsiteY3155"/>
                              </a:cxn>
                              <a:cxn ang="0">
                                <a:pos x="connsiteX3156" y="connsiteY3156"/>
                              </a:cxn>
                              <a:cxn ang="0">
                                <a:pos x="connsiteX3157" y="connsiteY3157"/>
                              </a:cxn>
                              <a:cxn ang="0">
                                <a:pos x="connsiteX3158" y="connsiteY3158"/>
                              </a:cxn>
                              <a:cxn ang="0">
                                <a:pos x="connsiteX3159" y="connsiteY3159"/>
                              </a:cxn>
                              <a:cxn ang="0">
                                <a:pos x="connsiteX3160" y="connsiteY3160"/>
                              </a:cxn>
                              <a:cxn ang="0">
                                <a:pos x="connsiteX3161" y="connsiteY3161"/>
                              </a:cxn>
                              <a:cxn ang="0">
                                <a:pos x="connsiteX3162" y="connsiteY3162"/>
                              </a:cxn>
                              <a:cxn ang="0">
                                <a:pos x="connsiteX3163" y="connsiteY3163"/>
                              </a:cxn>
                              <a:cxn ang="0">
                                <a:pos x="connsiteX3164" y="connsiteY3164"/>
                              </a:cxn>
                              <a:cxn ang="0">
                                <a:pos x="connsiteX3165" y="connsiteY3165"/>
                              </a:cxn>
                              <a:cxn ang="0">
                                <a:pos x="connsiteX3166" y="connsiteY3166"/>
                              </a:cxn>
                              <a:cxn ang="0">
                                <a:pos x="connsiteX3167" y="connsiteY3167"/>
                              </a:cxn>
                              <a:cxn ang="0">
                                <a:pos x="connsiteX3168" y="connsiteY3168"/>
                              </a:cxn>
                              <a:cxn ang="0">
                                <a:pos x="connsiteX3169" y="connsiteY3169"/>
                              </a:cxn>
                              <a:cxn ang="0">
                                <a:pos x="connsiteX3170" y="connsiteY3170"/>
                              </a:cxn>
                              <a:cxn ang="0">
                                <a:pos x="connsiteX3171" y="connsiteY3171"/>
                              </a:cxn>
                              <a:cxn ang="0">
                                <a:pos x="connsiteX3172" y="connsiteY3172"/>
                              </a:cxn>
                              <a:cxn ang="0">
                                <a:pos x="connsiteX3173" y="connsiteY3173"/>
                              </a:cxn>
                              <a:cxn ang="0">
                                <a:pos x="connsiteX3174" y="connsiteY3174"/>
                              </a:cxn>
                              <a:cxn ang="0">
                                <a:pos x="connsiteX3175" y="connsiteY3175"/>
                              </a:cxn>
                              <a:cxn ang="0">
                                <a:pos x="connsiteX3176" y="connsiteY3176"/>
                              </a:cxn>
                              <a:cxn ang="0">
                                <a:pos x="connsiteX3177" y="connsiteY3177"/>
                              </a:cxn>
                              <a:cxn ang="0">
                                <a:pos x="connsiteX3178" y="connsiteY3178"/>
                              </a:cxn>
                              <a:cxn ang="0">
                                <a:pos x="connsiteX3179" y="connsiteY3179"/>
                              </a:cxn>
                              <a:cxn ang="0">
                                <a:pos x="connsiteX3180" y="connsiteY3180"/>
                              </a:cxn>
                              <a:cxn ang="0">
                                <a:pos x="connsiteX3181" y="connsiteY3181"/>
                              </a:cxn>
                              <a:cxn ang="0">
                                <a:pos x="connsiteX3182" y="connsiteY3182"/>
                              </a:cxn>
                              <a:cxn ang="0">
                                <a:pos x="connsiteX3183" y="connsiteY3183"/>
                              </a:cxn>
                              <a:cxn ang="0">
                                <a:pos x="connsiteX3184" y="connsiteY3184"/>
                              </a:cxn>
                              <a:cxn ang="0">
                                <a:pos x="connsiteX3185" y="connsiteY3185"/>
                              </a:cxn>
                              <a:cxn ang="0">
                                <a:pos x="connsiteX3186" y="connsiteY3186"/>
                              </a:cxn>
                              <a:cxn ang="0">
                                <a:pos x="connsiteX3187" y="connsiteY3187"/>
                              </a:cxn>
                              <a:cxn ang="0">
                                <a:pos x="connsiteX3188" y="connsiteY3188"/>
                              </a:cxn>
                              <a:cxn ang="0">
                                <a:pos x="connsiteX3189" y="connsiteY3189"/>
                              </a:cxn>
                              <a:cxn ang="0">
                                <a:pos x="connsiteX3190" y="connsiteY3190"/>
                              </a:cxn>
                              <a:cxn ang="0">
                                <a:pos x="connsiteX3191" y="connsiteY3191"/>
                              </a:cxn>
                              <a:cxn ang="0">
                                <a:pos x="connsiteX3192" y="connsiteY3192"/>
                              </a:cxn>
                              <a:cxn ang="0">
                                <a:pos x="connsiteX3193" y="connsiteY3193"/>
                              </a:cxn>
                              <a:cxn ang="0">
                                <a:pos x="connsiteX3194" y="connsiteY3194"/>
                              </a:cxn>
                              <a:cxn ang="0">
                                <a:pos x="connsiteX3195" y="connsiteY3195"/>
                              </a:cxn>
                              <a:cxn ang="0">
                                <a:pos x="connsiteX3196" y="connsiteY3196"/>
                              </a:cxn>
                              <a:cxn ang="0">
                                <a:pos x="connsiteX3197" y="connsiteY3197"/>
                              </a:cxn>
                              <a:cxn ang="0">
                                <a:pos x="connsiteX3198" y="connsiteY3198"/>
                              </a:cxn>
                              <a:cxn ang="0">
                                <a:pos x="connsiteX3199" y="connsiteY3199"/>
                              </a:cxn>
                              <a:cxn ang="0">
                                <a:pos x="connsiteX3200" y="connsiteY3200"/>
                              </a:cxn>
                              <a:cxn ang="0">
                                <a:pos x="connsiteX3201" y="connsiteY3201"/>
                              </a:cxn>
                              <a:cxn ang="0">
                                <a:pos x="connsiteX3202" y="connsiteY3202"/>
                              </a:cxn>
                              <a:cxn ang="0">
                                <a:pos x="connsiteX3203" y="connsiteY3203"/>
                              </a:cxn>
                              <a:cxn ang="0">
                                <a:pos x="connsiteX3204" y="connsiteY3204"/>
                              </a:cxn>
                              <a:cxn ang="0">
                                <a:pos x="connsiteX3205" y="connsiteY3205"/>
                              </a:cxn>
                              <a:cxn ang="0">
                                <a:pos x="connsiteX3206" y="connsiteY3206"/>
                              </a:cxn>
                              <a:cxn ang="0">
                                <a:pos x="connsiteX3207" y="connsiteY3207"/>
                              </a:cxn>
                              <a:cxn ang="0">
                                <a:pos x="connsiteX3208" y="connsiteY3208"/>
                              </a:cxn>
                              <a:cxn ang="0">
                                <a:pos x="connsiteX3209" y="connsiteY3209"/>
                              </a:cxn>
                              <a:cxn ang="0">
                                <a:pos x="connsiteX3210" y="connsiteY3210"/>
                              </a:cxn>
                              <a:cxn ang="0">
                                <a:pos x="connsiteX3211" y="connsiteY3211"/>
                              </a:cxn>
                              <a:cxn ang="0">
                                <a:pos x="connsiteX3212" y="connsiteY3212"/>
                              </a:cxn>
                              <a:cxn ang="0">
                                <a:pos x="connsiteX3213" y="connsiteY3213"/>
                              </a:cxn>
                              <a:cxn ang="0">
                                <a:pos x="connsiteX3214" y="connsiteY3214"/>
                              </a:cxn>
                              <a:cxn ang="0">
                                <a:pos x="connsiteX3215" y="connsiteY3215"/>
                              </a:cxn>
                              <a:cxn ang="0">
                                <a:pos x="connsiteX3216" y="connsiteY3216"/>
                              </a:cxn>
                              <a:cxn ang="0">
                                <a:pos x="connsiteX3217" y="connsiteY3217"/>
                              </a:cxn>
                              <a:cxn ang="0">
                                <a:pos x="connsiteX3218" y="connsiteY3218"/>
                              </a:cxn>
                              <a:cxn ang="0">
                                <a:pos x="connsiteX3219" y="connsiteY3219"/>
                              </a:cxn>
                              <a:cxn ang="0">
                                <a:pos x="connsiteX3220" y="connsiteY3220"/>
                              </a:cxn>
                              <a:cxn ang="0">
                                <a:pos x="connsiteX3221" y="connsiteY3221"/>
                              </a:cxn>
                              <a:cxn ang="0">
                                <a:pos x="connsiteX3222" y="connsiteY3222"/>
                              </a:cxn>
                              <a:cxn ang="0">
                                <a:pos x="connsiteX3223" y="connsiteY3223"/>
                              </a:cxn>
                              <a:cxn ang="0">
                                <a:pos x="connsiteX3224" y="connsiteY3224"/>
                              </a:cxn>
                              <a:cxn ang="0">
                                <a:pos x="connsiteX3225" y="connsiteY3225"/>
                              </a:cxn>
                              <a:cxn ang="0">
                                <a:pos x="connsiteX3226" y="connsiteY3226"/>
                              </a:cxn>
                              <a:cxn ang="0">
                                <a:pos x="connsiteX3227" y="connsiteY3227"/>
                              </a:cxn>
                              <a:cxn ang="0">
                                <a:pos x="connsiteX3228" y="connsiteY3228"/>
                              </a:cxn>
                              <a:cxn ang="0">
                                <a:pos x="connsiteX3229" y="connsiteY3229"/>
                              </a:cxn>
                              <a:cxn ang="0">
                                <a:pos x="connsiteX3230" y="connsiteY3230"/>
                              </a:cxn>
                              <a:cxn ang="0">
                                <a:pos x="connsiteX3231" y="connsiteY3231"/>
                              </a:cxn>
                              <a:cxn ang="0">
                                <a:pos x="connsiteX3232" y="connsiteY3232"/>
                              </a:cxn>
                              <a:cxn ang="0">
                                <a:pos x="connsiteX3233" y="connsiteY3233"/>
                              </a:cxn>
                              <a:cxn ang="0">
                                <a:pos x="connsiteX3234" y="connsiteY3234"/>
                              </a:cxn>
                              <a:cxn ang="0">
                                <a:pos x="connsiteX3235" y="connsiteY3235"/>
                              </a:cxn>
                              <a:cxn ang="0">
                                <a:pos x="connsiteX3236" y="connsiteY3236"/>
                              </a:cxn>
                              <a:cxn ang="0">
                                <a:pos x="connsiteX3237" y="connsiteY3237"/>
                              </a:cxn>
                              <a:cxn ang="0">
                                <a:pos x="connsiteX3238" y="connsiteY3238"/>
                              </a:cxn>
                              <a:cxn ang="0">
                                <a:pos x="connsiteX3239" y="connsiteY3239"/>
                              </a:cxn>
                              <a:cxn ang="0">
                                <a:pos x="connsiteX3240" y="connsiteY3240"/>
                              </a:cxn>
                              <a:cxn ang="0">
                                <a:pos x="connsiteX3241" y="connsiteY3241"/>
                              </a:cxn>
                              <a:cxn ang="0">
                                <a:pos x="connsiteX3242" y="connsiteY3242"/>
                              </a:cxn>
                              <a:cxn ang="0">
                                <a:pos x="connsiteX3243" y="connsiteY3243"/>
                              </a:cxn>
                              <a:cxn ang="0">
                                <a:pos x="connsiteX3244" y="connsiteY3244"/>
                              </a:cxn>
                              <a:cxn ang="0">
                                <a:pos x="connsiteX3245" y="connsiteY3245"/>
                              </a:cxn>
                              <a:cxn ang="0">
                                <a:pos x="connsiteX3246" y="connsiteY3246"/>
                              </a:cxn>
                              <a:cxn ang="0">
                                <a:pos x="connsiteX3247" y="connsiteY3247"/>
                              </a:cxn>
                              <a:cxn ang="0">
                                <a:pos x="connsiteX3248" y="connsiteY3248"/>
                              </a:cxn>
                              <a:cxn ang="0">
                                <a:pos x="connsiteX3249" y="connsiteY3249"/>
                              </a:cxn>
                              <a:cxn ang="0">
                                <a:pos x="connsiteX3250" y="connsiteY3250"/>
                              </a:cxn>
                              <a:cxn ang="0">
                                <a:pos x="connsiteX3251" y="connsiteY3251"/>
                              </a:cxn>
                              <a:cxn ang="0">
                                <a:pos x="connsiteX3252" y="connsiteY3252"/>
                              </a:cxn>
                              <a:cxn ang="0">
                                <a:pos x="connsiteX3253" y="connsiteY3253"/>
                              </a:cxn>
                              <a:cxn ang="0">
                                <a:pos x="connsiteX3254" y="connsiteY3254"/>
                              </a:cxn>
                              <a:cxn ang="0">
                                <a:pos x="connsiteX3255" y="connsiteY3255"/>
                              </a:cxn>
                              <a:cxn ang="0">
                                <a:pos x="connsiteX3256" y="connsiteY3256"/>
                              </a:cxn>
                              <a:cxn ang="0">
                                <a:pos x="connsiteX3257" y="connsiteY3257"/>
                              </a:cxn>
                              <a:cxn ang="0">
                                <a:pos x="connsiteX3258" y="connsiteY3258"/>
                              </a:cxn>
                              <a:cxn ang="0">
                                <a:pos x="connsiteX3259" y="connsiteY3259"/>
                              </a:cxn>
                              <a:cxn ang="0">
                                <a:pos x="connsiteX3260" y="connsiteY3260"/>
                              </a:cxn>
                              <a:cxn ang="0">
                                <a:pos x="connsiteX3261" y="connsiteY3261"/>
                              </a:cxn>
                              <a:cxn ang="0">
                                <a:pos x="connsiteX3262" y="connsiteY3262"/>
                              </a:cxn>
                              <a:cxn ang="0">
                                <a:pos x="connsiteX3263" y="connsiteY3263"/>
                              </a:cxn>
                              <a:cxn ang="0">
                                <a:pos x="connsiteX3264" y="connsiteY3264"/>
                              </a:cxn>
                              <a:cxn ang="0">
                                <a:pos x="connsiteX3265" y="connsiteY3265"/>
                              </a:cxn>
                              <a:cxn ang="0">
                                <a:pos x="connsiteX3266" y="connsiteY3266"/>
                              </a:cxn>
                              <a:cxn ang="0">
                                <a:pos x="connsiteX3267" y="connsiteY3267"/>
                              </a:cxn>
                              <a:cxn ang="0">
                                <a:pos x="connsiteX3268" y="connsiteY3268"/>
                              </a:cxn>
                              <a:cxn ang="0">
                                <a:pos x="connsiteX3269" y="connsiteY3269"/>
                              </a:cxn>
                              <a:cxn ang="0">
                                <a:pos x="connsiteX3270" y="connsiteY3270"/>
                              </a:cxn>
                              <a:cxn ang="0">
                                <a:pos x="connsiteX3271" y="connsiteY3271"/>
                              </a:cxn>
                              <a:cxn ang="0">
                                <a:pos x="connsiteX3272" y="connsiteY3272"/>
                              </a:cxn>
                              <a:cxn ang="0">
                                <a:pos x="connsiteX3273" y="connsiteY3273"/>
                              </a:cxn>
                              <a:cxn ang="0">
                                <a:pos x="connsiteX3274" y="connsiteY3274"/>
                              </a:cxn>
                              <a:cxn ang="0">
                                <a:pos x="connsiteX3275" y="connsiteY3275"/>
                              </a:cxn>
                              <a:cxn ang="0">
                                <a:pos x="connsiteX3276" y="connsiteY3276"/>
                              </a:cxn>
                              <a:cxn ang="0">
                                <a:pos x="connsiteX3277" y="connsiteY3277"/>
                              </a:cxn>
                              <a:cxn ang="0">
                                <a:pos x="connsiteX3278" y="connsiteY3278"/>
                              </a:cxn>
                              <a:cxn ang="0">
                                <a:pos x="connsiteX3279" y="connsiteY3279"/>
                              </a:cxn>
                              <a:cxn ang="0">
                                <a:pos x="connsiteX3280" y="connsiteY3280"/>
                              </a:cxn>
                              <a:cxn ang="0">
                                <a:pos x="connsiteX3281" y="connsiteY3281"/>
                              </a:cxn>
                              <a:cxn ang="0">
                                <a:pos x="connsiteX3282" y="connsiteY3282"/>
                              </a:cxn>
                              <a:cxn ang="0">
                                <a:pos x="connsiteX3283" y="connsiteY3283"/>
                              </a:cxn>
                              <a:cxn ang="0">
                                <a:pos x="connsiteX3284" y="connsiteY3284"/>
                              </a:cxn>
                              <a:cxn ang="0">
                                <a:pos x="connsiteX3285" y="connsiteY3285"/>
                              </a:cxn>
                              <a:cxn ang="0">
                                <a:pos x="connsiteX3286" y="connsiteY3286"/>
                              </a:cxn>
                              <a:cxn ang="0">
                                <a:pos x="connsiteX3287" y="connsiteY3287"/>
                              </a:cxn>
                              <a:cxn ang="0">
                                <a:pos x="connsiteX3288" y="connsiteY3288"/>
                              </a:cxn>
                              <a:cxn ang="0">
                                <a:pos x="connsiteX3289" y="connsiteY3289"/>
                              </a:cxn>
                              <a:cxn ang="0">
                                <a:pos x="connsiteX3290" y="connsiteY3290"/>
                              </a:cxn>
                              <a:cxn ang="0">
                                <a:pos x="connsiteX3291" y="connsiteY3291"/>
                              </a:cxn>
                              <a:cxn ang="0">
                                <a:pos x="connsiteX3292" y="connsiteY3292"/>
                              </a:cxn>
                              <a:cxn ang="0">
                                <a:pos x="connsiteX3293" y="connsiteY3293"/>
                              </a:cxn>
                              <a:cxn ang="0">
                                <a:pos x="connsiteX3294" y="connsiteY3294"/>
                              </a:cxn>
                              <a:cxn ang="0">
                                <a:pos x="connsiteX3295" y="connsiteY3295"/>
                              </a:cxn>
                              <a:cxn ang="0">
                                <a:pos x="connsiteX3296" y="connsiteY3296"/>
                              </a:cxn>
                              <a:cxn ang="0">
                                <a:pos x="connsiteX3297" y="connsiteY3297"/>
                              </a:cxn>
                              <a:cxn ang="0">
                                <a:pos x="connsiteX3298" y="connsiteY3298"/>
                              </a:cxn>
                              <a:cxn ang="0">
                                <a:pos x="connsiteX3299" y="connsiteY3299"/>
                              </a:cxn>
                              <a:cxn ang="0">
                                <a:pos x="connsiteX3300" y="connsiteY3300"/>
                              </a:cxn>
                              <a:cxn ang="0">
                                <a:pos x="connsiteX3301" y="connsiteY3301"/>
                              </a:cxn>
                              <a:cxn ang="0">
                                <a:pos x="connsiteX3302" y="connsiteY3302"/>
                              </a:cxn>
                              <a:cxn ang="0">
                                <a:pos x="connsiteX3303" y="connsiteY3303"/>
                              </a:cxn>
                              <a:cxn ang="0">
                                <a:pos x="connsiteX3304" y="connsiteY3304"/>
                              </a:cxn>
                              <a:cxn ang="0">
                                <a:pos x="connsiteX3305" y="connsiteY3305"/>
                              </a:cxn>
                              <a:cxn ang="0">
                                <a:pos x="connsiteX3306" y="connsiteY3306"/>
                              </a:cxn>
                              <a:cxn ang="0">
                                <a:pos x="connsiteX3307" y="connsiteY3307"/>
                              </a:cxn>
                              <a:cxn ang="0">
                                <a:pos x="connsiteX3308" y="connsiteY3308"/>
                              </a:cxn>
                              <a:cxn ang="0">
                                <a:pos x="connsiteX3309" y="connsiteY3309"/>
                              </a:cxn>
                              <a:cxn ang="0">
                                <a:pos x="connsiteX3310" y="connsiteY3310"/>
                              </a:cxn>
                              <a:cxn ang="0">
                                <a:pos x="connsiteX3311" y="connsiteY3311"/>
                              </a:cxn>
                              <a:cxn ang="0">
                                <a:pos x="connsiteX3312" y="connsiteY3312"/>
                              </a:cxn>
                              <a:cxn ang="0">
                                <a:pos x="connsiteX3313" y="connsiteY3313"/>
                              </a:cxn>
                              <a:cxn ang="0">
                                <a:pos x="connsiteX3314" y="connsiteY3314"/>
                              </a:cxn>
                              <a:cxn ang="0">
                                <a:pos x="connsiteX3315" y="connsiteY3315"/>
                              </a:cxn>
                              <a:cxn ang="0">
                                <a:pos x="connsiteX3316" y="connsiteY3316"/>
                              </a:cxn>
                              <a:cxn ang="0">
                                <a:pos x="connsiteX3317" y="connsiteY3317"/>
                              </a:cxn>
                              <a:cxn ang="0">
                                <a:pos x="connsiteX3318" y="connsiteY3318"/>
                              </a:cxn>
                              <a:cxn ang="0">
                                <a:pos x="connsiteX3319" y="connsiteY3319"/>
                              </a:cxn>
                              <a:cxn ang="0">
                                <a:pos x="connsiteX3320" y="connsiteY3320"/>
                              </a:cxn>
                              <a:cxn ang="0">
                                <a:pos x="connsiteX3321" y="connsiteY3321"/>
                              </a:cxn>
                              <a:cxn ang="0">
                                <a:pos x="connsiteX3322" y="connsiteY3322"/>
                              </a:cxn>
                              <a:cxn ang="0">
                                <a:pos x="connsiteX3323" y="connsiteY3323"/>
                              </a:cxn>
                              <a:cxn ang="0">
                                <a:pos x="connsiteX3324" y="connsiteY3324"/>
                              </a:cxn>
                              <a:cxn ang="0">
                                <a:pos x="connsiteX3325" y="connsiteY3325"/>
                              </a:cxn>
                              <a:cxn ang="0">
                                <a:pos x="connsiteX3326" y="connsiteY3326"/>
                              </a:cxn>
                              <a:cxn ang="0">
                                <a:pos x="connsiteX3327" y="connsiteY3327"/>
                              </a:cxn>
                              <a:cxn ang="0">
                                <a:pos x="connsiteX3328" y="connsiteY3328"/>
                              </a:cxn>
                              <a:cxn ang="0">
                                <a:pos x="connsiteX3329" y="connsiteY3329"/>
                              </a:cxn>
                              <a:cxn ang="0">
                                <a:pos x="connsiteX3330" y="connsiteY3330"/>
                              </a:cxn>
                              <a:cxn ang="0">
                                <a:pos x="connsiteX3331" y="connsiteY3331"/>
                              </a:cxn>
                              <a:cxn ang="0">
                                <a:pos x="connsiteX3332" y="connsiteY3332"/>
                              </a:cxn>
                              <a:cxn ang="0">
                                <a:pos x="connsiteX3333" y="connsiteY3333"/>
                              </a:cxn>
                              <a:cxn ang="0">
                                <a:pos x="connsiteX3334" y="connsiteY3334"/>
                              </a:cxn>
                              <a:cxn ang="0">
                                <a:pos x="connsiteX3335" y="connsiteY3335"/>
                              </a:cxn>
                              <a:cxn ang="0">
                                <a:pos x="connsiteX3336" y="connsiteY3336"/>
                              </a:cxn>
                              <a:cxn ang="0">
                                <a:pos x="connsiteX3337" y="connsiteY3337"/>
                              </a:cxn>
                              <a:cxn ang="0">
                                <a:pos x="connsiteX3338" y="connsiteY3338"/>
                              </a:cxn>
                              <a:cxn ang="0">
                                <a:pos x="connsiteX3339" y="connsiteY3339"/>
                              </a:cxn>
                              <a:cxn ang="0">
                                <a:pos x="connsiteX3340" y="connsiteY3340"/>
                              </a:cxn>
                              <a:cxn ang="0">
                                <a:pos x="connsiteX3341" y="connsiteY3341"/>
                              </a:cxn>
                              <a:cxn ang="0">
                                <a:pos x="connsiteX3342" y="connsiteY3342"/>
                              </a:cxn>
                              <a:cxn ang="0">
                                <a:pos x="connsiteX3343" y="connsiteY3343"/>
                              </a:cxn>
                              <a:cxn ang="0">
                                <a:pos x="connsiteX3344" y="connsiteY3344"/>
                              </a:cxn>
                              <a:cxn ang="0">
                                <a:pos x="connsiteX3345" y="connsiteY3345"/>
                              </a:cxn>
                              <a:cxn ang="0">
                                <a:pos x="connsiteX3346" y="connsiteY3346"/>
                              </a:cxn>
                              <a:cxn ang="0">
                                <a:pos x="connsiteX3347" y="connsiteY3347"/>
                              </a:cxn>
                              <a:cxn ang="0">
                                <a:pos x="connsiteX3348" y="connsiteY3348"/>
                              </a:cxn>
                              <a:cxn ang="0">
                                <a:pos x="connsiteX3349" y="connsiteY3349"/>
                              </a:cxn>
                              <a:cxn ang="0">
                                <a:pos x="connsiteX3350" y="connsiteY3350"/>
                              </a:cxn>
                              <a:cxn ang="0">
                                <a:pos x="connsiteX3351" y="connsiteY3351"/>
                              </a:cxn>
                              <a:cxn ang="0">
                                <a:pos x="connsiteX3352" y="connsiteY3352"/>
                              </a:cxn>
                              <a:cxn ang="0">
                                <a:pos x="connsiteX3353" y="connsiteY3353"/>
                              </a:cxn>
                              <a:cxn ang="0">
                                <a:pos x="connsiteX3354" y="connsiteY3354"/>
                              </a:cxn>
                              <a:cxn ang="0">
                                <a:pos x="connsiteX3355" y="connsiteY3355"/>
                              </a:cxn>
                              <a:cxn ang="0">
                                <a:pos x="connsiteX3356" y="connsiteY3356"/>
                              </a:cxn>
                              <a:cxn ang="0">
                                <a:pos x="connsiteX3357" y="connsiteY3357"/>
                              </a:cxn>
                              <a:cxn ang="0">
                                <a:pos x="connsiteX3358" y="connsiteY3358"/>
                              </a:cxn>
                              <a:cxn ang="0">
                                <a:pos x="connsiteX3359" y="connsiteY3359"/>
                              </a:cxn>
                              <a:cxn ang="0">
                                <a:pos x="connsiteX3360" y="connsiteY3360"/>
                              </a:cxn>
                              <a:cxn ang="0">
                                <a:pos x="connsiteX3361" y="connsiteY3361"/>
                              </a:cxn>
                              <a:cxn ang="0">
                                <a:pos x="connsiteX3362" y="connsiteY3362"/>
                              </a:cxn>
                              <a:cxn ang="0">
                                <a:pos x="connsiteX3363" y="connsiteY3363"/>
                              </a:cxn>
                              <a:cxn ang="0">
                                <a:pos x="connsiteX3364" y="connsiteY3364"/>
                              </a:cxn>
                              <a:cxn ang="0">
                                <a:pos x="connsiteX3365" y="connsiteY3365"/>
                              </a:cxn>
                              <a:cxn ang="0">
                                <a:pos x="connsiteX3366" y="connsiteY3366"/>
                              </a:cxn>
                              <a:cxn ang="0">
                                <a:pos x="connsiteX3367" y="connsiteY3367"/>
                              </a:cxn>
                              <a:cxn ang="0">
                                <a:pos x="connsiteX3368" y="connsiteY3368"/>
                              </a:cxn>
                              <a:cxn ang="0">
                                <a:pos x="connsiteX3369" y="connsiteY3369"/>
                              </a:cxn>
                              <a:cxn ang="0">
                                <a:pos x="connsiteX3370" y="connsiteY3370"/>
                              </a:cxn>
                              <a:cxn ang="0">
                                <a:pos x="connsiteX3371" y="connsiteY3371"/>
                              </a:cxn>
                              <a:cxn ang="0">
                                <a:pos x="connsiteX3372" y="connsiteY3372"/>
                              </a:cxn>
                              <a:cxn ang="0">
                                <a:pos x="connsiteX3373" y="connsiteY3373"/>
                              </a:cxn>
                              <a:cxn ang="0">
                                <a:pos x="connsiteX3374" y="connsiteY3374"/>
                              </a:cxn>
                              <a:cxn ang="0">
                                <a:pos x="connsiteX3375" y="connsiteY3375"/>
                              </a:cxn>
                              <a:cxn ang="0">
                                <a:pos x="connsiteX3376" y="connsiteY3376"/>
                              </a:cxn>
                              <a:cxn ang="0">
                                <a:pos x="connsiteX3377" y="connsiteY3377"/>
                              </a:cxn>
                              <a:cxn ang="0">
                                <a:pos x="connsiteX3378" y="connsiteY3378"/>
                              </a:cxn>
                              <a:cxn ang="0">
                                <a:pos x="connsiteX3379" y="connsiteY3379"/>
                              </a:cxn>
                              <a:cxn ang="0">
                                <a:pos x="connsiteX3380" y="connsiteY3380"/>
                              </a:cxn>
                              <a:cxn ang="0">
                                <a:pos x="connsiteX3381" y="connsiteY3381"/>
                              </a:cxn>
                              <a:cxn ang="0">
                                <a:pos x="connsiteX3382" y="connsiteY3382"/>
                              </a:cxn>
                              <a:cxn ang="0">
                                <a:pos x="connsiteX3383" y="connsiteY3383"/>
                              </a:cxn>
                              <a:cxn ang="0">
                                <a:pos x="connsiteX3384" y="connsiteY3384"/>
                              </a:cxn>
                              <a:cxn ang="0">
                                <a:pos x="connsiteX3385" y="connsiteY3385"/>
                              </a:cxn>
                              <a:cxn ang="0">
                                <a:pos x="connsiteX3386" y="connsiteY3386"/>
                              </a:cxn>
                              <a:cxn ang="0">
                                <a:pos x="connsiteX3387" y="connsiteY3387"/>
                              </a:cxn>
                              <a:cxn ang="0">
                                <a:pos x="connsiteX3388" y="connsiteY3388"/>
                              </a:cxn>
                              <a:cxn ang="0">
                                <a:pos x="connsiteX3389" y="connsiteY3389"/>
                              </a:cxn>
                              <a:cxn ang="0">
                                <a:pos x="connsiteX3390" y="connsiteY3390"/>
                              </a:cxn>
                              <a:cxn ang="0">
                                <a:pos x="connsiteX3391" y="connsiteY3391"/>
                              </a:cxn>
                              <a:cxn ang="0">
                                <a:pos x="connsiteX3392" y="connsiteY3392"/>
                              </a:cxn>
                              <a:cxn ang="0">
                                <a:pos x="connsiteX3393" y="connsiteY3393"/>
                              </a:cxn>
                              <a:cxn ang="0">
                                <a:pos x="connsiteX3394" y="connsiteY3394"/>
                              </a:cxn>
                              <a:cxn ang="0">
                                <a:pos x="connsiteX3395" y="connsiteY3395"/>
                              </a:cxn>
                              <a:cxn ang="0">
                                <a:pos x="connsiteX3396" y="connsiteY3396"/>
                              </a:cxn>
                              <a:cxn ang="0">
                                <a:pos x="connsiteX3397" y="connsiteY3397"/>
                              </a:cxn>
                              <a:cxn ang="0">
                                <a:pos x="connsiteX3398" y="connsiteY3398"/>
                              </a:cxn>
                              <a:cxn ang="0">
                                <a:pos x="connsiteX3399" y="connsiteY3399"/>
                              </a:cxn>
                              <a:cxn ang="0">
                                <a:pos x="connsiteX3400" y="connsiteY3400"/>
                              </a:cxn>
                              <a:cxn ang="0">
                                <a:pos x="connsiteX3401" y="connsiteY3401"/>
                              </a:cxn>
                              <a:cxn ang="0">
                                <a:pos x="connsiteX3402" y="connsiteY3402"/>
                              </a:cxn>
                              <a:cxn ang="0">
                                <a:pos x="connsiteX3403" y="connsiteY3403"/>
                              </a:cxn>
                              <a:cxn ang="0">
                                <a:pos x="connsiteX3404" y="connsiteY3404"/>
                              </a:cxn>
                              <a:cxn ang="0">
                                <a:pos x="connsiteX3405" y="connsiteY3405"/>
                              </a:cxn>
                              <a:cxn ang="0">
                                <a:pos x="connsiteX3406" y="connsiteY3406"/>
                              </a:cxn>
                              <a:cxn ang="0">
                                <a:pos x="connsiteX3407" y="connsiteY3407"/>
                              </a:cxn>
                              <a:cxn ang="0">
                                <a:pos x="connsiteX3408" y="connsiteY3408"/>
                              </a:cxn>
                              <a:cxn ang="0">
                                <a:pos x="connsiteX3409" y="connsiteY3409"/>
                              </a:cxn>
                              <a:cxn ang="0">
                                <a:pos x="connsiteX3410" y="connsiteY3410"/>
                              </a:cxn>
                              <a:cxn ang="0">
                                <a:pos x="connsiteX3411" y="connsiteY3411"/>
                              </a:cxn>
                              <a:cxn ang="0">
                                <a:pos x="connsiteX3412" y="connsiteY3412"/>
                              </a:cxn>
                              <a:cxn ang="0">
                                <a:pos x="connsiteX3413" y="connsiteY3413"/>
                              </a:cxn>
                              <a:cxn ang="0">
                                <a:pos x="connsiteX3414" y="connsiteY3414"/>
                              </a:cxn>
                              <a:cxn ang="0">
                                <a:pos x="connsiteX3415" y="connsiteY3415"/>
                              </a:cxn>
                              <a:cxn ang="0">
                                <a:pos x="connsiteX3416" y="connsiteY3416"/>
                              </a:cxn>
                              <a:cxn ang="0">
                                <a:pos x="connsiteX3417" y="connsiteY3417"/>
                              </a:cxn>
                              <a:cxn ang="0">
                                <a:pos x="connsiteX3418" y="connsiteY3418"/>
                              </a:cxn>
                              <a:cxn ang="0">
                                <a:pos x="connsiteX3419" y="connsiteY3419"/>
                              </a:cxn>
                              <a:cxn ang="0">
                                <a:pos x="connsiteX3420" y="connsiteY3420"/>
                              </a:cxn>
                              <a:cxn ang="0">
                                <a:pos x="connsiteX3421" y="connsiteY3421"/>
                              </a:cxn>
                              <a:cxn ang="0">
                                <a:pos x="connsiteX3422" y="connsiteY3422"/>
                              </a:cxn>
                              <a:cxn ang="0">
                                <a:pos x="connsiteX3423" y="connsiteY3423"/>
                              </a:cxn>
                              <a:cxn ang="0">
                                <a:pos x="connsiteX3424" y="connsiteY3424"/>
                              </a:cxn>
                              <a:cxn ang="0">
                                <a:pos x="connsiteX3425" y="connsiteY3425"/>
                              </a:cxn>
                              <a:cxn ang="0">
                                <a:pos x="connsiteX3426" y="connsiteY3426"/>
                              </a:cxn>
                              <a:cxn ang="0">
                                <a:pos x="connsiteX3427" y="connsiteY3427"/>
                              </a:cxn>
                              <a:cxn ang="0">
                                <a:pos x="connsiteX3428" y="connsiteY3428"/>
                              </a:cxn>
                              <a:cxn ang="0">
                                <a:pos x="connsiteX3429" y="connsiteY3429"/>
                              </a:cxn>
                              <a:cxn ang="0">
                                <a:pos x="connsiteX3430" y="connsiteY3430"/>
                              </a:cxn>
                              <a:cxn ang="0">
                                <a:pos x="connsiteX3431" y="connsiteY3431"/>
                              </a:cxn>
                              <a:cxn ang="0">
                                <a:pos x="connsiteX3432" y="connsiteY3432"/>
                              </a:cxn>
                              <a:cxn ang="0">
                                <a:pos x="connsiteX3433" y="connsiteY3433"/>
                              </a:cxn>
                              <a:cxn ang="0">
                                <a:pos x="connsiteX3434" y="connsiteY3434"/>
                              </a:cxn>
                              <a:cxn ang="0">
                                <a:pos x="connsiteX3435" y="connsiteY3435"/>
                              </a:cxn>
                              <a:cxn ang="0">
                                <a:pos x="connsiteX3436" y="connsiteY3436"/>
                              </a:cxn>
                              <a:cxn ang="0">
                                <a:pos x="connsiteX3437" y="connsiteY3437"/>
                              </a:cxn>
                              <a:cxn ang="0">
                                <a:pos x="connsiteX3438" y="connsiteY3438"/>
                              </a:cxn>
                              <a:cxn ang="0">
                                <a:pos x="connsiteX3439" y="connsiteY3439"/>
                              </a:cxn>
                              <a:cxn ang="0">
                                <a:pos x="connsiteX3440" y="connsiteY3440"/>
                              </a:cxn>
                              <a:cxn ang="0">
                                <a:pos x="connsiteX3441" y="connsiteY3441"/>
                              </a:cxn>
                              <a:cxn ang="0">
                                <a:pos x="connsiteX3442" y="connsiteY3442"/>
                              </a:cxn>
                              <a:cxn ang="0">
                                <a:pos x="connsiteX3443" y="connsiteY3443"/>
                              </a:cxn>
                              <a:cxn ang="0">
                                <a:pos x="connsiteX3444" y="connsiteY3444"/>
                              </a:cxn>
                              <a:cxn ang="0">
                                <a:pos x="connsiteX3445" y="connsiteY3445"/>
                              </a:cxn>
                              <a:cxn ang="0">
                                <a:pos x="connsiteX3446" y="connsiteY3446"/>
                              </a:cxn>
                              <a:cxn ang="0">
                                <a:pos x="connsiteX3447" y="connsiteY3447"/>
                              </a:cxn>
                              <a:cxn ang="0">
                                <a:pos x="connsiteX3448" y="connsiteY3448"/>
                              </a:cxn>
                              <a:cxn ang="0">
                                <a:pos x="connsiteX3449" y="connsiteY3449"/>
                              </a:cxn>
                              <a:cxn ang="0">
                                <a:pos x="connsiteX3450" y="connsiteY3450"/>
                              </a:cxn>
                              <a:cxn ang="0">
                                <a:pos x="connsiteX3451" y="connsiteY3451"/>
                              </a:cxn>
                              <a:cxn ang="0">
                                <a:pos x="connsiteX3452" y="connsiteY3452"/>
                              </a:cxn>
                              <a:cxn ang="0">
                                <a:pos x="connsiteX3453" y="connsiteY3453"/>
                              </a:cxn>
                              <a:cxn ang="0">
                                <a:pos x="connsiteX3454" y="connsiteY3454"/>
                              </a:cxn>
                              <a:cxn ang="0">
                                <a:pos x="connsiteX3455" y="connsiteY3455"/>
                              </a:cxn>
                              <a:cxn ang="0">
                                <a:pos x="connsiteX3456" y="connsiteY3456"/>
                              </a:cxn>
                              <a:cxn ang="0">
                                <a:pos x="connsiteX3457" y="connsiteY3457"/>
                              </a:cxn>
                              <a:cxn ang="0">
                                <a:pos x="connsiteX3458" y="connsiteY3458"/>
                              </a:cxn>
                              <a:cxn ang="0">
                                <a:pos x="connsiteX3459" y="connsiteY3459"/>
                              </a:cxn>
                              <a:cxn ang="0">
                                <a:pos x="connsiteX3460" y="connsiteY3460"/>
                              </a:cxn>
                              <a:cxn ang="0">
                                <a:pos x="connsiteX3461" y="connsiteY3461"/>
                              </a:cxn>
                              <a:cxn ang="0">
                                <a:pos x="connsiteX3462" y="connsiteY3462"/>
                              </a:cxn>
                              <a:cxn ang="0">
                                <a:pos x="connsiteX3463" y="connsiteY3463"/>
                              </a:cxn>
                              <a:cxn ang="0">
                                <a:pos x="connsiteX3464" y="connsiteY3464"/>
                              </a:cxn>
                              <a:cxn ang="0">
                                <a:pos x="connsiteX3465" y="connsiteY3465"/>
                              </a:cxn>
                              <a:cxn ang="0">
                                <a:pos x="connsiteX3466" y="connsiteY3466"/>
                              </a:cxn>
                              <a:cxn ang="0">
                                <a:pos x="connsiteX3467" y="connsiteY3467"/>
                              </a:cxn>
                              <a:cxn ang="0">
                                <a:pos x="connsiteX3468" y="connsiteY3468"/>
                              </a:cxn>
                              <a:cxn ang="0">
                                <a:pos x="connsiteX3469" y="connsiteY3469"/>
                              </a:cxn>
                              <a:cxn ang="0">
                                <a:pos x="connsiteX3470" y="connsiteY3470"/>
                              </a:cxn>
                              <a:cxn ang="0">
                                <a:pos x="connsiteX3471" y="connsiteY3471"/>
                              </a:cxn>
                            </a:cxnLst>
                            <a:rect l="l" t="t" r="r" b="b"/>
                            <a:pathLst>
                              <a:path w="7772400" h="1560574">
                                <a:moveTo>
                                  <a:pt x="7558081" y="1547872"/>
                                </a:moveTo>
                                <a:lnTo>
                                  <a:pt x="7566469" y="1558154"/>
                                </a:lnTo>
                                <a:lnTo>
                                  <a:pt x="7563514" y="1560574"/>
                                </a:lnTo>
                                <a:lnTo>
                                  <a:pt x="7542633" y="1560574"/>
                                </a:lnTo>
                                <a:close/>
                                <a:moveTo>
                                  <a:pt x="5688867" y="1547872"/>
                                </a:moveTo>
                                <a:lnTo>
                                  <a:pt x="5704315" y="1560574"/>
                                </a:lnTo>
                                <a:lnTo>
                                  <a:pt x="5683432" y="1560574"/>
                                </a:lnTo>
                                <a:lnTo>
                                  <a:pt x="5680479" y="1558154"/>
                                </a:lnTo>
                                <a:close/>
                                <a:moveTo>
                                  <a:pt x="4911041" y="1547872"/>
                                </a:moveTo>
                                <a:lnTo>
                                  <a:pt x="4919428" y="1558154"/>
                                </a:lnTo>
                                <a:lnTo>
                                  <a:pt x="4916473" y="1560574"/>
                                </a:lnTo>
                                <a:lnTo>
                                  <a:pt x="4895593" y="1560574"/>
                                </a:lnTo>
                                <a:close/>
                                <a:moveTo>
                                  <a:pt x="3041825" y="1547872"/>
                                </a:moveTo>
                                <a:lnTo>
                                  <a:pt x="3057286" y="1560574"/>
                                </a:lnTo>
                                <a:lnTo>
                                  <a:pt x="3036406" y="1560574"/>
                                </a:lnTo>
                                <a:lnTo>
                                  <a:pt x="3033453" y="1558154"/>
                                </a:lnTo>
                                <a:close/>
                                <a:moveTo>
                                  <a:pt x="2263984" y="1547872"/>
                                </a:moveTo>
                                <a:lnTo>
                                  <a:pt x="2272372" y="1558154"/>
                                </a:lnTo>
                                <a:lnTo>
                                  <a:pt x="2269417" y="1560574"/>
                                </a:lnTo>
                                <a:lnTo>
                                  <a:pt x="2248536" y="1560574"/>
                                </a:lnTo>
                                <a:close/>
                                <a:moveTo>
                                  <a:pt x="394767" y="1547872"/>
                                </a:moveTo>
                                <a:lnTo>
                                  <a:pt x="410223" y="1560574"/>
                                </a:lnTo>
                                <a:lnTo>
                                  <a:pt x="389339" y="1560574"/>
                                </a:lnTo>
                                <a:lnTo>
                                  <a:pt x="386386" y="1558154"/>
                                </a:lnTo>
                                <a:close/>
                                <a:moveTo>
                                  <a:pt x="6114344" y="1546738"/>
                                </a:moveTo>
                                <a:lnTo>
                                  <a:pt x="6128192" y="1560574"/>
                                </a:lnTo>
                                <a:lnTo>
                                  <a:pt x="6109467" y="1560574"/>
                                </a:lnTo>
                                <a:lnTo>
                                  <a:pt x="6104978" y="1556089"/>
                                </a:lnTo>
                                <a:close/>
                                <a:moveTo>
                                  <a:pt x="3467303" y="1546738"/>
                                </a:moveTo>
                                <a:lnTo>
                                  <a:pt x="3481151" y="1560574"/>
                                </a:lnTo>
                                <a:lnTo>
                                  <a:pt x="3462430" y="1560574"/>
                                </a:lnTo>
                                <a:lnTo>
                                  <a:pt x="3457937" y="1556089"/>
                                </a:lnTo>
                                <a:close/>
                                <a:moveTo>
                                  <a:pt x="820251" y="1546738"/>
                                </a:moveTo>
                                <a:lnTo>
                                  <a:pt x="834098" y="1560574"/>
                                </a:lnTo>
                                <a:lnTo>
                                  <a:pt x="815374" y="1560574"/>
                                </a:lnTo>
                                <a:lnTo>
                                  <a:pt x="810885" y="1556089"/>
                                </a:lnTo>
                                <a:close/>
                                <a:moveTo>
                                  <a:pt x="7135338" y="1544004"/>
                                </a:moveTo>
                                <a:lnTo>
                                  <a:pt x="7144704" y="1553355"/>
                                </a:lnTo>
                                <a:lnTo>
                                  <a:pt x="7137479" y="1560574"/>
                                </a:lnTo>
                                <a:lnTo>
                                  <a:pt x="7118740" y="1560574"/>
                                </a:lnTo>
                                <a:close/>
                                <a:moveTo>
                                  <a:pt x="4488312" y="1544004"/>
                                </a:moveTo>
                                <a:lnTo>
                                  <a:pt x="4497679" y="1553355"/>
                                </a:lnTo>
                                <a:lnTo>
                                  <a:pt x="4490454" y="1560574"/>
                                </a:lnTo>
                                <a:lnTo>
                                  <a:pt x="4471715" y="1560574"/>
                                </a:lnTo>
                                <a:close/>
                                <a:moveTo>
                                  <a:pt x="1841240" y="1544004"/>
                                </a:moveTo>
                                <a:lnTo>
                                  <a:pt x="1850622" y="1553355"/>
                                </a:lnTo>
                                <a:lnTo>
                                  <a:pt x="1843397" y="1560574"/>
                                </a:lnTo>
                                <a:lnTo>
                                  <a:pt x="1824643" y="1560574"/>
                                </a:lnTo>
                                <a:close/>
                                <a:moveTo>
                                  <a:pt x="6021613" y="1517940"/>
                                </a:moveTo>
                                <a:lnTo>
                                  <a:pt x="6036773" y="1539779"/>
                                </a:lnTo>
                                <a:lnTo>
                                  <a:pt x="6025853" y="1547281"/>
                                </a:lnTo>
                                <a:lnTo>
                                  <a:pt x="6010755" y="1525535"/>
                                </a:lnTo>
                                <a:close/>
                                <a:moveTo>
                                  <a:pt x="3374525" y="1517940"/>
                                </a:moveTo>
                                <a:lnTo>
                                  <a:pt x="3389685" y="1539748"/>
                                </a:lnTo>
                                <a:lnTo>
                                  <a:pt x="3389685" y="1539763"/>
                                </a:lnTo>
                                <a:lnTo>
                                  <a:pt x="3378765" y="1547250"/>
                                </a:lnTo>
                                <a:lnTo>
                                  <a:pt x="3363667" y="1525489"/>
                                </a:lnTo>
                                <a:close/>
                                <a:moveTo>
                                  <a:pt x="727521" y="1517940"/>
                                </a:moveTo>
                                <a:lnTo>
                                  <a:pt x="742683" y="1539779"/>
                                </a:lnTo>
                                <a:lnTo>
                                  <a:pt x="742681" y="1539779"/>
                                </a:lnTo>
                                <a:lnTo>
                                  <a:pt x="731763" y="1547281"/>
                                </a:lnTo>
                                <a:lnTo>
                                  <a:pt x="716654" y="1525535"/>
                                </a:lnTo>
                                <a:close/>
                                <a:moveTo>
                                  <a:pt x="6659829" y="1517520"/>
                                </a:moveTo>
                                <a:lnTo>
                                  <a:pt x="6666135" y="1529154"/>
                                </a:lnTo>
                                <a:cubicBezTo>
                                  <a:pt x="6656971" y="1534125"/>
                                  <a:pt x="6648226" y="1537682"/>
                                  <a:pt x="6640164" y="1539763"/>
                                </a:cubicBezTo>
                                <a:lnTo>
                                  <a:pt x="6636902" y="1526933"/>
                                </a:lnTo>
                                <a:cubicBezTo>
                                  <a:pt x="6643892" y="1525147"/>
                                  <a:pt x="6651597" y="1521978"/>
                                  <a:pt x="6659829" y="1517520"/>
                                </a:cubicBezTo>
                                <a:close/>
                                <a:moveTo>
                                  <a:pt x="4012788" y="1517520"/>
                                </a:moveTo>
                                <a:lnTo>
                                  <a:pt x="4019109" y="1529154"/>
                                </a:lnTo>
                                <a:cubicBezTo>
                                  <a:pt x="4009945" y="1534125"/>
                                  <a:pt x="4001200" y="1537682"/>
                                  <a:pt x="3993123" y="1539763"/>
                                </a:cubicBezTo>
                                <a:lnTo>
                                  <a:pt x="3989861" y="1526933"/>
                                </a:lnTo>
                                <a:cubicBezTo>
                                  <a:pt x="3996851" y="1525147"/>
                                  <a:pt x="4004555" y="1521978"/>
                                  <a:pt x="4012788" y="1517520"/>
                                </a:cubicBezTo>
                                <a:close/>
                                <a:moveTo>
                                  <a:pt x="1365730" y="1517520"/>
                                </a:moveTo>
                                <a:lnTo>
                                  <a:pt x="1372042" y="1529154"/>
                                </a:lnTo>
                                <a:lnTo>
                                  <a:pt x="1372044" y="1529154"/>
                                </a:lnTo>
                                <a:cubicBezTo>
                                  <a:pt x="1362884" y="1534125"/>
                                  <a:pt x="1354139" y="1537682"/>
                                  <a:pt x="1346066" y="1539763"/>
                                </a:cubicBezTo>
                                <a:lnTo>
                                  <a:pt x="1342806" y="1526933"/>
                                </a:lnTo>
                                <a:cubicBezTo>
                                  <a:pt x="1349793" y="1525147"/>
                                  <a:pt x="1357502" y="1521978"/>
                                  <a:pt x="1365730" y="1517520"/>
                                </a:cubicBezTo>
                                <a:close/>
                                <a:moveTo>
                                  <a:pt x="2912701" y="1511866"/>
                                </a:moveTo>
                                <a:lnTo>
                                  <a:pt x="2924443" y="1517970"/>
                                </a:lnTo>
                                <a:cubicBezTo>
                                  <a:pt x="2920374" y="1525768"/>
                                  <a:pt x="2916397" y="1533597"/>
                                  <a:pt x="2912514" y="1541487"/>
                                </a:cubicBezTo>
                                <a:lnTo>
                                  <a:pt x="2900616" y="1535647"/>
                                </a:lnTo>
                                <a:cubicBezTo>
                                  <a:pt x="2904546" y="1527663"/>
                                  <a:pt x="2908584" y="1519726"/>
                                  <a:pt x="2912701" y="1511866"/>
                                </a:cubicBezTo>
                                <a:close/>
                                <a:moveTo>
                                  <a:pt x="265636" y="1511866"/>
                                </a:moveTo>
                                <a:lnTo>
                                  <a:pt x="277382" y="1517970"/>
                                </a:lnTo>
                                <a:cubicBezTo>
                                  <a:pt x="273320" y="1525768"/>
                                  <a:pt x="269336" y="1533597"/>
                                  <a:pt x="265456" y="1541487"/>
                                </a:cubicBezTo>
                                <a:lnTo>
                                  <a:pt x="253555" y="1535647"/>
                                </a:lnTo>
                                <a:lnTo>
                                  <a:pt x="253553" y="1535647"/>
                                </a:lnTo>
                                <a:cubicBezTo>
                                  <a:pt x="257486" y="1527663"/>
                                  <a:pt x="261523" y="1519726"/>
                                  <a:pt x="265636" y="1511866"/>
                                </a:cubicBezTo>
                                <a:close/>
                                <a:moveTo>
                                  <a:pt x="5559726" y="1511835"/>
                                </a:moveTo>
                                <a:lnTo>
                                  <a:pt x="5571484" y="1517940"/>
                                </a:lnTo>
                                <a:cubicBezTo>
                                  <a:pt x="5567415" y="1525753"/>
                                  <a:pt x="5563438" y="1533581"/>
                                  <a:pt x="5559555" y="1541456"/>
                                </a:cubicBezTo>
                                <a:lnTo>
                                  <a:pt x="5547657" y="1535616"/>
                                </a:lnTo>
                                <a:cubicBezTo>
                                  <a:pt x="5551587" y="1527632"/>
                                  <a:pt x="5555625" y="1519694"/>
                                  <a:pt x="5559726" y="1511835"/>
                                </a:cubicBezTo>
                                <a:close/>
                                <a:moveTo>
                                  <a:pt x="7684348" y="1506414"/>
                                </a:moveTo>
                                <a:cubicBezTo>
                                  <a:pt x="7688480" y="1514243"/>
                                  <a:pt x="7692550" y="1522133"/>
                                  <a:pt x="7696480" y="1530040"/>
                                </a:cubicBezTo>
                                <a:lnTo>
                                  <a:pt x="7684628" y="1535927"/>
                                </a:lnTo>
                                <a:cubicBezTo>
                                  <a:pt x="7680745" y="1528114"/>
                                  <a:pt x="7676737" y="1520347"/>
                                  <a:pt x="7672652" y="1512612"/>
                                </a:cubicBezTo>
                                <a:close/>
                                <a:moveTo>
                                  <a:pt x="5037339" y="1506383"/>
                                </a:moveTo>
                                <a:cubicBezTo>
                                  <a:pt x="5041470" y="1514211"/>
                                  <a:pt x="5045540" y="1522102"/>
                                  <a:pt x="5049470" y="1530008"/>
                                </a:cubicBezTo>
                                <a:lnTo>
                                  <a:pt x="5037618" y="1535911"/>
                                </a:lnTo>
                                <a:cubicBezTo>
                                  <a:pt x="5033735" y="1528098"/>
                                  <a:pt x="5029728" y="1520316"/>
                                  <a:pt x="5025642" y="1512581"/>
                                </a:cubicBezTo>
                                <a:close/>
                                <a:moveTo>
                                  <a:pt x="2390267" y="1506383"/>
                                </a:moveTo>
                                <a:cubicBezTo>
                                  <a:pt x="2394414" y="1514211"/>
                                  <a:pt x="2398468" y="1522102"/>
                                  <a:pt x="2402413" y="1530008"/>
                                </a:cubicBezTo>
                                <a:lnTo>
                                  <a:pt x="2402398" y="1530008"/>
                                </a:lnTo>
                                <a:lnTo>
                                  <a:pt x="2390562" y="1535911"/>
                                </a:lnTo>
                                <a:cubicBezTo>
                                  <a:pt x="2386678" y="1528098"/>
                                  <a:pt x="2382671" y="1520316"/>
                                  <a:pt x="2378570" y="1512581"/>
                                </a:cubicBezTo>
                                <a:close/>
                                <a:moveTo>
                                  <a:pt x="3921765" y="1506041"/>
                                </a:moveTo>
                                <a:cubicBezTo>
                                  <a:pt x="3929454" y="1511447"/>
                                  <a:pt x="3936770" y="1515920"/>
                                  <a:pt x="3943573" y="1519368"/>
                                </a:cubicBezTo>
                                <a:lnTo>
                                  <a:pt x="3937577" y="1531142"/>
                                </a:lnTo>
                                <a:cubicBezTo>
                                  <a:pt x="3930230" y="1527430"/>
                                  <a:pt x="3922371" y="1522646"/>
                                  <a:pt x="3914169" y="1516899"/>
                                </a:cubicBezTo>
                                <a:close/>
                                <a:moveTo>
                                  <a:pt x="6568822" y="1506026"/>
                                </a:moveTo>
                                <a:cubicBezTo>
                                  <a:pt x="6576510" y="1511431"/>
                                  <a:pt x="6583842" y="1515905"/>
                                  <a:pt x="6590645" y="1519338"/>
                                </a:cubicBezTo>
                                <a:lnTo>
                                  <a:pt x="6584634" y="1531127"/>
                                </a:lnTo>
                                <a:cubicBezTo>
                                  <a:pt x="6577287" y="1527399"/>
                                  <a:pt x="6569427" y="1522615"/>
                                  <a:pt x="6561226" y="1516883"/>
                                </a:cubicBezTo>
                                <a:close/>
                                <a:moveTo>
                                  <a:pt x="1274735" y="1506026"/>
                                </a:moveTo>
                                <a:cubicBezTo>
                                  <a:pt x="1282419" y="1511431"/>
                                  <a:pt x="1289741" y="1515905"/>
                                  <a:pt x="1296545" y="1519338"/>
                                </a:cubicBezTo>
                                <a:lnTo>
                                  <a:pt x="1290543" y="1531127"/>
                                </a:lnTo>
                                <a:cubicBezTo>
                                  <a:pt x="1283195" y="1527399"/>
                                  <a:pt x="1275330" y="1522615"/>
                                  <a:pt x="1267128" y="1516883"/>
                                </a:cubicBezTo>
                                <a:close/>
                                <a:moveTo>
                                  <a:pt x="7235525" y="1505964"/>
                                </a:moveTo>
                                <a:lnTo>
                                  <a:pt x="7246383" y="1513513"/>
                                </a:lnTo>
                                <a:lnTo>
                                  <a:pt x="7231300" y="1535305"/>
                                </a:lnTo>
                                <a:lnTo>
                                  <a:pt x="7220396" y="1527818"/>
                                </a:lnTo>
                                <a:close/>
                                <a:moveTo>
                                  <a:pt x="4588438" y="1505964"/>
                                </a:moveTo>
                                <a:lnTo>
                                  <a:pt x="4599295" y="1513513"/>
                                </a:lnTo>
                                <a:lnTo>
                                  <a:pt x="4584213" y="1535305"/>
                                </a:lnTo>
                                <a:lnTo>
                                  <a:pt x="4573309" y="1527818"/>
                                </a:lnTo>
                                <a:close/>
                                <a:moveTo>
                                  <a:pt x="1941427" y="1505964"/>
                                </a:moveTo>
                                <a:lnTo>
                                  <a:pt x="1952301" y="1513513"/>
                                </a:lnTo>
                                <a:lnTo>
                                  <a:pt x="1937203" y="1535305"/>
                                </a:lnTo>
                                <a:lnTo>
                                  <a:pt x="1926298" y="1527818"/>
                                </a:lnTo>
                                <a:close/>
                                <a:moveTo>
                                  <a:pt x="7620353" y="1498120"/>
                                </a:moveTo>
                                <a:lnTo>
                                  <a:pt x="7628539" y="1508511"/>
                                </a:lnTo>
                                <a:lnTo>
                                  <a:pt x="7607709" y="1524945"/>
                                </a:lnTo>
                                <a:lnTo>
                                  <a:pt x="7599477" y="1514553"/>
                                </a:lnTo>
                                <a:close/>
                                <a:moveTo>
                                  <a:pt x="5626595" y="1498120"/>
                                </a:moveTo>
                                <a:lnTo>
                                  <a:pt x="5647471" y="1514553"/>
                                </a:lnTo>
                                <a:lnTo>
                                  <a:pt x="5639239" y="1524945"/>
                                </a:lnTo>
                                <a:lnTo>
                                  <a:pt x="5618409" y="1508511"/>
                                </a:lnTo>
                                <a:close/>
                                <a:moveTo>
                                  <a:pt x="4973327" y="1498120"/>
                                </a:moveTo>
                                <a:lnTo>
                                  <a:pt x="4981498" y="1508511"/>
                                </a:lnTo>
                                <a:lnTo>
                                  <a:pt x="4960668" y="1524945"/>
                                </a:lnTo>
                                <a:lnTo>
                                  <a:pt x="4952451" y="1514553"/>
                                </a:lnTo>
                                <a:close/>
                                <a:moveTo>
                                  <a:pt x="2979554" y="1498120"/>
                                </a:moveTo>
                                <a:lnTo>
                                  <a:pt x="3000430" y="1514553"/>
                                </a:lnTo>
                                <a:lnTo>
                                  <a:pt x="2992213" y="1524945"/>
                                </a:lnTo>
                                <a:lnTo>
                                  <a:pt x="2971384" y="1508511"/>
                                </a:lnTo>
                                <a:close/>
                                <a:moveTo>
                                  <a:pt x="2326271" y="1498120"/>
                                </a:moveTo>
                                <a:lnTo>
                                  <a:pt x="2334441" y="1508511"/>
                                </a:lnTo>
                                <a:lnTo>
                                  <a:pt x="2313612" y="1524945"/>
                                </a:lnTo>
                                <a:lnTo>
                                  <a:pt x="2305379" y="1514553"/>
                                </a:lnTo>
                                <a:close/>
                                <a:moveTo>
                                  <a:pt x="332493" y="1498120"/>
                                </a:moveTo>
                                <a:lnTo>
                                  <a:pt x="353372" y="1514553"/>
                                </a:lnTo>
                                <a:lnTo>
                                  <a:pt x="345144" y="1524945"/>
                                </a:lnTo>
                                <a:lnTo>
                                  <a:pt x="324318" y="1508511"/>
                                </a:lnTo>
                                <a:close/>
                                <a:moveTo>
                                  <a:pt x="6058146" y="1490586"/>
                                </a:moveTo>
                                <a:lnTo>
                                  <a:pt x="6076879" y="1509303"/>
                                </a:lnTo>
                                <a:lnTo>
                                  <a:pt x="6067512" y="1518654"/>
                                </a:lnTo>
                                <a:lnTo>
                                  <a:pt x="6048780" y="1499952"/>
                                </a:lnTo>
                                <a:close/>
                                <a:moveTo>
                                  <a:pt x="3411121" y="1490586"/>
                                </a:moveTo>
                                <a:lnTo>
                                  <a:pt x="3429853" y="1509303"/>
                                </a:lnTo>
                                <a:lnTo>
                                  <a:pt x="3420487" y="1518654"/>
                                </a:lnTo>
                                <a:lnTo>
                                  <a:pt x="3401754" y="1499952"/>
                                </a:lnTo>
                                <a:close/>
                                <a:moveTo>
                                  <a:pt x="764053" y="1490586"/>
                                </a:moveTo>
                                <a:lnTo>
                                  <a:pt x="782786" y="1509303"/>
                                </a:lnTo>
                                <a:lnTo>
                                  <a:pt x="773419" y="1518654"/>
                                </a:lnTo>
                                <a:lnTo>
                                  <a:pt x="754687" y="1499952"/>
                                </a:lnTo>
                                <a:close/>
                                <a:moveTo>
                                  <a:pt x="7191567" y="1487821"/>
                                </a:moveTo>
                                <a:lnTo>
                                  <a:pt x="7200933" y="1497188"/>
                                </a:lnTo>
                                <a:lnTo>
                                  <a:pt x="7182200" y="1515905"/>
                                </a:lnTo>
                                <a:lnTo>
                                  <a:pt x="7172834" y="1506538"/>
                                </a:lnTo>
                                <a:close/>
                                <a:moveTo>
                                  <a:pt x="4544526" y="1487821"/>
                                </a:moveTo>
                                <a:lnTo>
                                  <a:pt x="4553892" y="1497188"/>
                                </a:lnTo>
                                <a:lnTo>
                                  <a:pt x="4535160" y="1515905"/>
                                </a:lnTo>
                                <a:lnTo>
                                  <a:pt x="4525793" y="1506538"/>
                                </a:lnTo>
                                <a:close/>
                                <a:moveTo>
                                  <a:pt x="1897469" y="1487821"/>
                                </a:moveTo>
                                <a:lnTo>
                                  <a:pt x="1906836" y="1497188"/>
                                </a:lnTo>
                                <a:lnTo>
                                  <a:pt x="1888103" y="1515905"/>
                                </a:lnTo>
                                <a:lnTo>
                                  <a:pt x="1878737" y="1506538"/>
                                </a:lnTo>
                                <a:close/>
                                <a:moveTo>
                                  <a:pt x="6721091" y="1469943"/>
                                </a:moveTo>
                                <a:lnTo>
                                  <a:pt x="6730255" y="1479495"/>
                                </a:lnTo>
                                <a:cubicBezTo>
                                  <a:pt x="6723623" y="1485864"/>
                                  <a:pt x="6716974" y="1491937"/>
                                  <a:pt x="6710373" y="1497591"/>
                                </a:cubicBezTo>
                                <a:lnTo>
                                  <a:pt x="6701737" y="1487572"/>
                                </a:lnTo>
                                <a:cubicBezTo>
                                  <a:pt x="6708183" y="1482058"/>
                                  <a:pt x="6714629" y="1476140"/>
                                  <a:pt x="6721091" y="1469943"/>
                                </a:cubicBezTo>
                                <a:close/>
                                <a:moveTo>
                                  <a:pt x="4074034" y="1469943"/>
                                </a:moveTo>
                                <a:lnTo>
                                  <a:pt x="4083198" y="1479495"/>
                                </a:lnTo>
                                <a:cubicBezTo>
                                  <a:pt x="4076566" y="1485864"/>
                                  <a:pt x="4069918" y="1491937"/>
                                  <a:pt x="4063348" y="1497591"/>
                                </a:cubicBezTo>
                                <a:lnTo>
                                  <a:pt x="4054696" y="1487572"/>
                                </a:lnTo>
                                <a:cubicBezTo>
                                  <a:pt x="4061126" y="1482058"/>
                                  <a:pt x="4067557" y="1476140"/>
                                  <a:pt x="4074034" y="1469943"/>
                                </a:cubicBezTo>
                                <a:close/>
                                <a:moveTo>
                                  <a:pt x="1426996" y="1469943"/>
                                </a:moveTo>
                                <a:lnTo>
                                  <a:pt x="1436156" y="1479495"/>
                                </a:lnTo>
                                <a:lnTo>
                                  <a:pt x="1436154" y="1479495"/>
                                </a:lnTo>
                                <a:cubicBezTo>
                                  <a:pt x="1429530" y="1485864"/>
                                  <a:pt x="1422881" y="1491937"/>
                                  <a:pt x="1416283" y="1497591"/>
                                </a:cubicBezTo>
                                <a:lnTo>
                                  <a:pt x="1407642" y="1487572"/>
                                </a:lnTo>
                                <a:cubicBezTo>
                                  <a:pt x="1414085" y="1482058"/>
                                  <a:pt x="1420528" y="1476140"/>
                                  <a:pt x="1426996" y="1469943"/>
                                </a:cubicBezTo>
                                <a:close/>
                                <a:moveTo>
                                  <a:pt x="6510169" y="1454270"/>
                                </a:moveTo>
                                <a:cubicBezTo>
                                  <a:pt x="6516367" y="1460654"/>
                                  <a:pt x="6522595" y="1466867"/>
                                  <a:pt x="6528840" y="1472754"/>
                                </a:cubicBezTo>
                                <a:lnTo>
                                  <a:pt x="6519722" y="1482369"/>
                                </a:lnTo>
                                <a:cubicBezTo>
                                  <a:pt x="6513338" y="1476327"/>
                                  <a:pt x="6507000" y="1470020"/>
                                  <a:pt x="6500647" y="1463481"/>
                                </a:cubicBezTo>
                                <a:close/>
                                <a:moveTo>
                                  <a:pt x="1216079" y="1454270"/>
                                </a:moveTo>
                                <a:cubicBezTo>
                                  <a:pt x="1222263" y="1460654"/>
                                  <a:pt x="1228500" y="1466867"/>
                                  <a:pt x="1234734" y="1472754"/>
                                </a:cubicBezTo>
                                <a:lnTo>
                                  <a:pt x="1225626" y="1482369"/>
                                </a:lnTo>
                                <a:cubicBezTo>
                                  <a:pt x="1219237" y="1476327"/>
                                  <a:pt x="1212897" y="1470020"/>
                                  <a:pt x="1206559" y="1463481"/>
                                </a:cubicBezTo>
                                <a:close/>
                                <a:moveTo>
                                  <a:pt x="3863144" y="1454254"/>
                                </a:moveTo>
                                <a:cubicBezTo>
                                  <a:pt x="3869326" y="1460623"/>
                                  <a:pt x="3875554" y="1466836"/>
                                  <a:pt x="3881799" y="1472723"/>
                                </a:cubicBezTo>
                                <a:lnTo>
                                  <a:pt x="3872681" y="1482353"/>
                                </a:lnTo>
                                <a:cubicBezTo>
                                  <a:pt x="3866297" y="1476296"/>
                                  <a:pt x="3859959" y="1469989"/>
                                  <a:pt x="3853622" y="1463450"/>
                                </a:cubicBezTo>
                                <a:close/>
                                <a:moveTo>
                                  <a:pt x="5975386" y="1453011"/>
                                </a:moveTo>
                                <a:lnTo>
                                  <a:pt x="5990935" y="1474571"/>
                                </a:lnTo>
                                <a:lnTo>
                                  <a:pt x="5980171" y="1482276"/>
                                </a:lnTo>
                                <a:lnTo>
                                  <a:pt x="5964669" y="1460763"/>
                                </a:lnTo>
                                <a:close/>
                                <a:moveTo>
                                  <a:pt x="681287" y="1453011"/>
                                </a:moveTo>
                                <a:lnTo>
                                  <a:pt x="696836" y="1474571"/>
                                </a:lnTo>
                                <a:lnTo>
                                  <a:pt x="696837" y="1474571"/>
                                </a:lnTo>
                                <a:lnTo>
                                  <a:pt x="686075" y="1482276"/>
                                </a:lnTo>
                                <a:lnTo>
                                  <a:pt x="670576" y="1460763"/>
                                </a:lnTo>
                                <a:close/>
                                <a:moveTo>
                                  <a:pt x="3328314" y="1452981"/>
                                </a:moveTo>
                                <a:lnTo>
                                  <a:pt x="3343878" y="1474540"/>
                                </a:lnTo>
                                <a:lnTo>
                                  <a:pt x="3343863" y="1474540"/>
                                </a:lnTo>
                                <a:lnTo>
                                  <a:pt x="3333099" y="1482245"/>
                                </a:lnTo>
                                <a:lnTo>
                                  <a:pt x="3317612" y="1460731"/>
                                </a:lnTo>
                                <a:close/>
                                <a:moveTo>
                                  <a:pt x="7683588" y="1449486"/>
                                </a:moveTo>
                                <a:lnTo>
                                  <a:pt x="7691556" y="1460033"/>
                                </a:lnTo>
                                <a:cubicBezTo>
                                  <a:pt x="7684597" y="1465314"/>
                                  <a:pt x="7677561" y="1470657"/>
                                  <a:pt x="7670493" y="1476062"/>
                                </a:cubicBezTo>
                                <a:lnTo>
                                  <a:pt x="7662432" y="1465562"/>
                                </a:lnTo>
                                <a:cubicBezTo>
                                  <a:pt x="7669545" y="1460110"/>
                                  <a:pt x="7676582" y="1454767"/>
                                  <a:pt x="7683588" y="1449486"/>
                                </a:cubicBezTo>
                                <a:close/>
                                <a:moveTo>
                                  <a:pt x="5563360" y="1449486"/>
                                </a:moveTo>
                                <a:cubicBezTo>
                                  <a:pt x="5570366" y="1454767"/>
                                  <a:pt x="5577403" y="1460110"/>
                                  <a:pt x="5584517" y="1465562"/>
                                </a:cubicBezTo>
                                <a:lnTo>
                                  <a:pt x="5576439" y="1476062"/>
                                </a:lnTo>
                                <a:cubicBezTo>
                                  <a:pt x="5569387" y="1470657"/>
                                  <a:pt x="5562351" y="1465314"/>
                                  <a:pt x="5555393" y="1460033"/>
                                </a:cubicBezTo>
                                <a:close/>
                                <a:moveTo>
                                  <a:pt x="5036562" y="1449486"/>
                                </a:moveTo>
                                <a:lnTo>
                                  <a:pt x="5044531" y="1460033"/>
                                </a:lnTo>
                                <a:cubicBezTo>
                                  <a:pt x="5037572" y="1465314"/>
                                  <a:pt x="5030535" y="1470657"/>
                                  <a:pt x="5023468" y="1476062"/>
                                </a:cubicBezTo>
                                <a:lnTo>
                                  <a:pt x="5015391" y="1465562"/>
                                </a:lnTo>
                                <a:cubicBezTo>
                                  <a:pt x="5022505" y="1460110"/>
                                  <a:pt x="5029541" y="1454767"/>
                                  <a:pt x="5036562" y="1449486"/>
                                </a:cubicBezTo>
                                <a:close/>
                                <a:moveTo>
                                  <a:pt x="2916320" y="1449486"/>
                                </a:moveTo>
                                <a:cubicBezTo>
                                  <a:pt x="2923325" y="1454767"/>
                                  <a:pt x="2930377" y="1460110"/>
                                  <a:pt x="2937491" y="1465562"/>
                                </a:cubicBezTo>
                                <a:lnTo>
                                  <a:pt x="2929414" y="1476062"/>
                                </a:lnTo>
                                <a:cubicBezTo>
                                  <a:pt x="2922346" y="1470657"/>
                                  <a:pt x="2915310" y="1465314"/>
                                  <a:pt x="2908351" y="1460033"/>
                                </a:cubicBezTo>
                                <a:close/>
                                <a:moveTo>
                                  <a:pt x="2389506" y="1449486"/>
                                </a:moveTo>
                                <a:lnTo>
                                  <a:pt x="2397458" y="1460033"/>
                                </a:lnTo>
                                <a:cubicBezTo>
                                  <a:pt x="2390500" y="1465314"/>
                                  <a:pt x="2383463" y="1470657"/>
                                  <a:pt x="2376411" y="1476062"/>
                                </a:cubicBezTo>
                                <a:lnTo>
                                  <a:pt x="2368334" y="1465562"/>
                                </a:lnTo>
                                <a:cubicBezTo>
                                  <a:pt x="2375448" y="1460110"/>
                                  <a:pt x="2382484" y="1454767"/>
                                  <a:pt x="2389506" y="1449486"/>
                                </a:cubicBezTo>
                                <a:close/>
                                <a:moveTo>
                                  <a:pt x="269260" y="1449486"/>
                                </a:moveTo>
                                <a:cubicBezTo>
                                  <a:pt x="276271" y="1454767"/>
                                  <a:pt x="283309" y="1460110"/>
                                  <a:pt x="290424" y="1465562"/>
                                </a:cubicBezTo>
                                <a:lnTo>
                                  <a:pt x="282351" y="1476062"/>
                                </a:lnTo>
                                <a:cubicBezTo>
                                  <a:pt x="275287" y="1470657"/>
                                  <a:pt x="268250" y="1465314"/>
                                  <a:pt x="261290" y="1460033"/>
                                </a:cubicBezTo>
                                <a:close/>
                                <a:moveTo>
                                  <a:pt x="5599055" y="1442231"/>
                                </a:moveTo>
                                <a:lnTo>
                                  <a:pt x="5610394" y="1449097"/>
                                </a:lnTo>
                                <a:cubicBezTo>
                                  <a:pt x="5605812" y="1456631"/>
                                  <a:pt x="5601308" y="1464180"/>
                                  <a:pt x="5596912" y="1471775"/>
                                </a:cubicBezTo>
                                <a:lnTo>
                                  <a:pt x="5585417" y="1465158"/>
                                </a:lnTo>
                                <a:cubicBezTo>
                                  <a:pt x="5589875" y="1457454"/>
                                  <a:pt x="5594426" y="1449796"/>
                                  <a:pt x="5599055" y="1442231"/>
                                </a:cubicBezTo>
                                <a:close/>
                                <a:moveTo>
                                  <a:pt x="2952030" y="1442231"/>
                                </a:moveTo>
                                <a:lnTo>
                                  <a:pt x="2963353" y="1449097"/>
                                </a:lnTo>
                                <a:cubicBezTo>
                                  <a:pt x="2958771" y="1456631"/>
                                  <a:pt x="2954282" y="1464180"/>
                                  <a:pt x="2949871" y="1471775"/>
                                </a:cubicBezTo>
                                <a:lnTo>
                                  <a:pt x="2938392" y="1465158"/>
                                </a:lnTo>
                                <a:cubicBezTo>
                                  <a:pt x="2942834" y="1457454"/>
                                  <a:pt x="2947386" y="1449796"/>
                                  <a:pt x="2952030" y="1442231"/>
                                </a:cubicBezTo>
                                <a:close/>
                                <a:moveTo>
                                  <a:pt x="304937" y="1442231"/>
                                </a:moveTo>
                                <a:lnTo>
                                  <a:pt x="316270" y="1449097"/>
                                </a:lnTo>
                                <a:cubicBezTo>
                                  <a:pt x="311691" y="1456631"/>
                                  <a:pt x="307188" y="1464180"/>
                                  <a:pt x="302791" y="1471775"/>
                                </a:cubicBezTo>
                                <a:lnTo>
                                  <a:pt x="291303" y="1465158"/>
                                </a:lnTo>
                                <a:cubicBezTo>
                                  <a:pt x="295753" y="1457454"/>
                                  <a:pt x="300306" y="1449796"/>
                                  <a:pt x="304937" y="1442231"/>
                                </a:cubicBezTo>
                                <a:close/>
                                <a:moveTo>
                                  <a:pt x="4634539" y="1440958"/>
                                </a:moveTo>
                                <a:lnTo>
                                  <a:pt x="4645304" y="1448662"/>
                                </a:lnTo>
                                <a:lnTo>
                                  <a:pt x="4629864" y="1470222"/>
                                </a:lnTo>
                                <a:lnTo>
                                  <a:pt x="4619100" y="1462518"/>
                                </a:lnTo>
                                <a:close/>
                                <a:moveTo>
                                  <a:pt x="7281596" y="1440943"/>
                                </a:moveTo>
                                <a:lnTo>
                                  <a:pt x="7292360" y="1448631"/>
                                </a:lnTo>
                                <a:lnTo>
                                  <a:pt x="7276920" y="1470191"/>
                                </a:lnTo>
                                <a:lnTo>
                                  <a:pt x="7266156" y="1462487"/>
                                </a:lnTo>
                                <a:close/>
                                <a:moveTo>
                                  <a:pt x="1987514" y="1440943"/>
                                </a:moveTo>
                                <a:lnTo>
                                  <a:pt x="1998278" y="1448631"/>
                                </a:lnTo>
                                <a:lnTo>
                                  <a:pt x="1982823" y="1470191"/>
                                </a:lnTo>
                                <a:lnTo>
                                  <a:pt x="1972058" y="1462487"/>
                                </a:lnTo>
                                <a:close/>
                                <a:moveTo>
                                  <a:pt x="7644802" y="1437246"/>
                                </a:moveTo>
                                <a:cubicBezTo>
                                  <a:pt x="7649461" y="1444764"/>
                                  <a:pt x="7654013" y="1452328"/>
                                  <a:pt x="7658486" y="1459955"/>
                                </a:cubicBezTo>
                                <a:lnTo>
                                  <a:pt x="7647116" y="1466680"/>
                                </a:lnTo>
                                <a:cubicBezTo>
                                  <a:pt x="7642627" y="1459163"/>
                                  <a:pt x="7638138" y="1451645"/>
                                  <a:pt x="7633525" y="1444173"/>
                                </a:cubicBezTo>
                                <a:close/>
                                <a:moveTo>
                                  <a:pt x="4997776" y="1437246"/>
                                </a:moveTo>
                                <a:cubicBezTo>
                                  <a:pt x="5002436" y="1444764"/>
                                  <a:pt x="5006987" y="1452328"/>
                                  <a:pt x="5011461" y="1459955"/>
                                </a:cubicBezTo>
                                <a:lnTo>
                                  <a:pt x="5000075" y="1466680"/>
                                </a:lnTo>
                                <a:cubicBezTo>
                                  <a:pt x="4995602" y="1459163"/>
                                  <a:pt x="4991097" y="1451645"/>
                                  <a:pt x="4986484" y="1444173"/>
                                </a:cubicBezTo>
                                <a:close/>
                                <a:moveTo>
                                  <a:pt x="2350704" y="1437246"/>
                                </a:moveTo>
                                <a:cubicBezTo>
                                  <a:pt x="2355364" y="1444764"/>
                                  <a:pt x="2359915" y="1452328"/>
                                  <a:pt x="2364404" y="1459955"/>
                                </a:cubicBezTo>
                                <a:lnTo>
                                  <a:pt x="2353018" y="1466680"/>
                                </a:lnTo>
                                <a:cubicBezTo>
                                  <a:pt x="2348530" y="1459163"/>
                                  <a:pt x="2344041" y="1451645"/>
                                  <a:pt x="2339427" y="1444173"/>
                                </a:cubicBezTo>
                                <a:close/>
                                <a:moveTo>
                                  <a:pt x="6001948" y="1434450"/>
                                </a:moveTo>
                                <a:lnTo>
                                  <a:pt x="6020681" y="1453167"/>
                                </a:lnTo>
                                <a:lnTo>
                                  <a:pt x="6011314" y="1462518"/>
                                </a:lnTo>
                                <a:lnTo>
                                  <a:pt x="5992582" y="1443801"/>
                                </a:lnTo>
                                <a:close/>
                                <a:moveTo>
                                  <a:pt x="3354922" y="1434450"/>
                                </a:moveTo>
                                <a:lnTo>
                                  <a:pt x="3373655" y="1453167"/>
                                </a:lnTo>
                                <a:lnTo>
                                  <a:pt x="3364289" y="1462518"/>
                                </a:lnTo>
                                <a:lnTo>
                                  <a:pt x="3345556" y="1443801"/>
                                </a:lnTo>
                                <a:close/>
                                <a:moveTo>
                                  <a:pt x="707858" y="1434450"/>
                                </a:moveTo>
                                <a:lnTo>
                                  <a:pt x="726591" y="1453167"/>
                                </a:lnTo>
                                <a:lnTo>
                                  <a:pt x="717224" y="1462518"/>
                                </a:lnTo>
                                <a:lnTo>
                                  <a:pt x="698492" y="1443801"/>
                                </a:lnTo>
                                <a:close/>
                                <a:moveTo>
                                  <a:pt x="7247765" y="1431685"/>
                                </a:moveTo>
                                <a:lnTo>
                                  <a:pt x="7257131" y="1441036"/>
                                </a:lnTo>
                                <a:lnTo>
                                  <a:pt x="7238399" y="1459753"/>
                                </a:lnTo>
                                <a:lnTo>
                                  <a:pt x="7229032" y="1450402"/>
                                </a:lnTo>
                                <a:close/>
                                <a:moveTo>
                                  <a:pt x="4600724" y="1431685"/>
                                </a:moveTo>
                                <a:lnTo>
                                  <a:pt x="4610091" y="1441036"/>
                                </a:lnTo>
                                <a:lnTo>
                                  <a:pt x="4591358" y="1459753"/>
                                </a:lnTo>
                                <a:lnTo>
                                  <a:pt x="4581991" y="1450402"/>
                                </a:lnTo>
                                <a:close/>
                                <a:moveTo>
                                  <a:pt x="1953667" y="1431685"/>
                                </a:moveTo>
                                <a:lnTo>
                                  <a:pt x="1963034" y="1441036"/>
                                </a:lnTo>
                                <a:lnTo>
                                  <a:pt x="1944301" y="1459753"/>
                                </a:lnTo>
                                <a:lnTo>
                                  <a:pt x="1934935" y="1450402"/>
                                </a:lnTo>
                                <a:close/>
                                <a:moveTo>
                                  <a:pt x="6774803" y="1412160"/>
                                </a:moveTo>
                                <a:lnTo>
                                  <a:pt x="6784900" y="1420703"/>
                                </a:lnTo>
                                <a:cubicBezTo>
                                  <a:pt x="6779152" y="1427491"/>
                                  <a:pt x="6773281" y="1434232"/>
                                  <a:pt x="6767348" y="1440849"/>
                                </a:cubicBezTo>
                                <a:lnTo>
                                  <a:pt x="6757469" y="1432011"/>
                                </a:lnTo>
                                <a:cubicBezTo>
                                  <a:pt x="6763340" y="1425503"/>
                                  <a:pt x="6769118" y="1418855"/>
                                  <a:pt x="6774803" y="1412160"/>
                                </a:cubicBezTo>
                                <a:close/>
                                <a:moveTo>
                                  <a:pt x="1480709" y="1412160"/>
                                </a:moveTo>
                                <a:lnTo>
                                  <a:pt x="1490798" y="1420703"/>
                                </a:lnTo>
                                <a:lnTo>
                                  <a:pt x="1490799" y="1420703"/>
                                </a:lnTo>
                                <a:cubicBezTo>
                                  <a:pt x="1485055" y="1427491"/>
                                  <a:pt x="1479182" y="1434232"/>
                                  <a:pt x="1473258" y="1440849"/>
                                </a:cubicBezTo>
                                <a:lnTo>
                                  <a:pt x="1463373" y="1432011"/>
                                </a:lnTo>
                                <a:cubicBezTo>
                                  <a:pt x="1469247" y="1425503"/>
                                  <a:pt x="1475016" y="1418855"/>
                                  <a:pt x="1480709" y="1412160"/>
                                </a:cubicBezTo>
                                <a:close/>
                                <a:moveTo>
                                  <a:pt x="4127747" y="1412144"/>
                                </a:moveTo>
                                <a:lnTo>
                                  <a:pt x="4137828" y="1420672"/>
                                </a:lnTo>
                                <a:cubicBezTo>
                                  <a:pt x="4132096" y="1427460"/>
                                  <a:pt x="4126209" y="1434217"/>
                                  <a:pt x="4120291" y="1440834"/>
                                </a:cubicBezTo>
                                <a:lnTo>
                                  <a:pt x="4110412" y="1431995"/>
                                </a:lnTo>
                                <a:cubicBezTo>
                                  <a:pt x="4116284" y="1425472"/>
                                  <a:pt x="4122046" y="1418839"/>
                                  <a:pt x="4127747" y="1412144"/>
                                </a:cubicBezTo>
                                <a:close/>
                                <a:moveTo>
                                  <a:pt x="205250" y="1401924"/>
                                </a:moveTo>
                                <a:lnTo>
                                  <a:pt x="226672" y="1417674"/>
                                </a:lnTo>
                                <a:lnTo>
                                  <a:pt x="218756" y="1428330"/>
                                </a:lnTo>
                                <a:cubicBezTo>
                                  <a:pt x="211563" y="1422971"/>
                                  <a:pt x="204422" y="1417721"/>
                                  <a:pt x="197436" y="1412626"/>
                                </a:cubicBezTo>
                                <a:close/>
                                <a:moveTo>
                                  <a:pt x="7747599" y="1401923"/>
                                </a:moveTo>
                                <a:lnTo>
                                  <a:pt x="7755412" y="1412626"/>
                                </a:lnTo>
                                <a:cubicBezTo>
                                  <a:pt x="7748422" y="1417721"/>
                                  <a:pt x="7741292" y="1422971"/>
                                  <a:pt x="7734100" y="1428330"/>
                                </a:cubicBezTo>
                                <a:lnTo>
                                  <a:pt x="7726179" y="1417674"/>
                                </a:lnTo>
                                <a:cubicBezTo>
                                  <a:pt x="7733417" y="1412315"/>
                                  <a:pt x="7740562" y="1407080"/>
                                  <a:pt x="7747599" y="1401923"/>
                                </a:cubicBezTo>
                                <a:close/>
                                <a:moveTo>
                                  <a:pt x="5499350" y="1401923"/>
                                </a:moveTo>
                                <a:cubicBezTo>
                                  <a:pt x="5506386" y="1407080"/>
                                  <a:pt x="5513516" y="1412315"/>
                                  <a:pt x="5520770" y="1417674"/>
                                </a:cubicBezTo>
                                <a:lnTo>
                                  <a:pt x="5512848" y="1428330"/>
                                </a:lnTo>
                                <a:cubicBezTo>
                                  <a:pt x="5505656" y="1422971"/>
                                  <a:pt x="5498511" y="1417721"/>
                                  <a:pt x="5491536" y="1412626"/>
                                </a:cubicBezTo>
                                <a:close/>
                                <a:moveTo>
                                  <a:pt x="5100573" y="1401923"/>
                                </a:moveTo>
                                <a:lnTo>
                                  <a:pt x="5108386" y="1412626"/>
                                </a:lnTo>
                                <a:cubicBezTo>
                                  <a:pt x="5101396" y="1417721"/>
                                  <a:pt x="5094251" y="1422971"/>
                                  <a:pt x="5087060" y="1428330"/>
                                </a:cubicBezTo>
                                <a:lnTo>
                                  <a:pt x="5079138" y="1417674"/>
                                </a:lnTo>
                                <a:cubicBezTo>
                                  <a:pt x="5086392" y="1412315"/>
                                  <a:pt x="5093521" y="1407080"/>
                                  <a:pt x="5100573" y="1401923"/>
                                </a:cubicBezTo>
                                <a:close/>
                                <a:moveTo>
                                  <a:pt x="2852309" y="1401923"/>
                                </a:moveTo>
                                <a:cubicBezTo>
                                  <a:pt x="2859345" y="1407080"/>
                                  <a:pt x="2866490" y="1412315"/>
                                  <a:pt x="2873728" y="1417674"/>
                                </a:cubicBezTo>
                                <a:lnTo>
                                  <a:pt x="2865822" y="1428330"/>
                                </a:lnTo>
                                <a:cubicBezTo>
                                  <a:pt x="2858615" y="1422971"/>
                                  <a:pt x="2851485" y="1417721"/>
                                  <a:pt x="2844495" y="1412626"/>
                                </a:cubicBezTo>
                                <a:close/>
                                <a:moveTo>
                                  <a:pt x="2453501" y="1401923"/>
                                </a:moveTo>
                                <a:lnTo>
                                  <a:pt x="2461314" y="1412626"/>
                                </a:lnTo>
                                <a:cubicBezTo>
                                  <a:pt x="2454340" y="1417721"/>
                                  <a:pt x="2447195" y="1422971"/>
                                  <a:pt x="2440003" y="1428330"/>
                                </a:cubicBezTo>
                                <a:lnTo>
                                  <a:pt x="2432081" y="1417674"/>
                                </a:lnTo>
                                <a:cubicBezTo>
                                  <a:pt x="2439320" y="1412315"/>
                                  <a:pt x="2446465" y="1407080"/>
                                  <a:pt x="2453501" y="1401923"/>
                                </a:cubicBezTo>
                                <a:close/>
                                <a:moveTo>
                                  <a:pt x="205249" y="1401923"/>
                                </a:moveTo>
                                <a:lnTo>
                                  <a:pt x="205250" y="1401923"/>
                                </a:lnTo>
                                <a:lnTo>
                                  <a:pt x="205250" y="1401924"/>
                                </a:lnTo>
                                <a:close/>
                                <a:moveTo>
                                  <a:pt x="2310873" y="1400037"/>
                                </a:moveTo>
                                <a:lnTo>
                                  <a:pt x="2310878" y="1400044"/>
                                </a:lnTo>
                                <a:lnTo>
                                  <a:pt x="2310862" y="1400044"/>
                                </a:lnTo>
                                <a:close/>
                                <a:moveTo>
                                  <a:pt x="3810829" y="1395027"/>
                                </a:moveTo>
                                <a:cubicBezTo>
                                  <a:pt x="3816359" y="1401799"/>
                                  <a:pt x="3822028" y="1408541"/>
                                  <a:pt x="3827775" y="1415298"/>
                                </a:cubicBezTo>
                                <a:lnTo>
                                  <a:pt x="3817679" y="1423872"/>
                                </a:lnTo>
                                <a:cubicBezTo>
                                  <a:pt x="3811885" y="1417084"/>
                                  <a:pt x="3806169" y="1410234"/>
                                  <a:pt x="3800577" y="1403399"/>
                                </a:cubicBezTo>
                                <a:close/>
                                <a:moveTo>
                                  <a:pt x="6457886" y="1394996"/>
                                </a:moveTo>
                                <a:cubicBezTo>
                                  <a:pt x="6463431" y="1401768"/>
                                  <a:pt x="6469085" y="1408525"/>
                                  <a:pt x="6474832" y="1415266"/>
                                </a:cubicBezTo>
                                <a:lnTo>
                                  <a:pt x="6464751" y="1423856"/>
                                </a:lnTo>
                                <a:cubicBezTo>
                                  <a:pt x="6458942" y="1417053"/>
                                  <a:pt x="6453225" y="1410203"/>
                                  <a:pt x="6447634" y="1403384"/>
                                </a:cubicBezTo>
                                <a:close/>
                                <a:moveTo>
                                  <a:pt x="1163791" y="1394996"/>
                                </a:moveTo>
                                <a:cubicBezTo>
                                  <a:pt x="1169328" y="1401768"/>
                                  <a:pt x="1174995" y="1408525"/>
                                  <a:pt x="1180739" y="1415266"/>
                                </a:cubicBezTo>
                                <a:lnTo>
                                  <a:pt x="1170647" y="1423856"/>
                                </a:lnTo>
                                <a:cubicBezTo>
                                  <a:pt x="1164850" y="1417053"/>
                                  <a:pt x="1159133" y="1410203"/>
                                  <a:pt x="1153545" y="1403384"/>
                                </a:cubicBezTo>
                                <a:close/>
                                <a:moveTo>
                                  <a:pt x="3281110" y="1388767"/>
                                </a:moveTo>
                                <a:lnTo>
                                  <a:pt x="3296969" y="1410094"/>
                                </a:lnTo>
                                <a:lnTo>
                                  <a:pt x="3286298" y="1417954"/>
                                </a:lnTo>
                                <a:lnTo>
                                  <a:pt x="3270501" y="1396689"/>
                                </a:lnTo>
                                <a:close/>
                                <a:moveTo>
                                  <a:pt x="5928167" y="1388752"/>
                                </a:moveTo>
                                <a:lnTo>
                                  <a:pt x="5944026" y="1410063"/>
                                </a:lnTo>
                                <a:lnTo>
                                  <a:pt x="5933370" y="1417938"/>
                                </a:lnTo>
                                <a:lnTo>
                                  <a:pt x="5917558" y="1396658"/>
                                </a:lnTo>
                                <a:close/>
                                <a:moveTo>
                                  <a:pt x="634067" y="1388752"/>
                                </a:moveTo>
                                <a:lnTo>
                                  <a:pt x="649928" y="1410063"/>
                                </a:lnTo>
                                <a:lnTo>
                                  <a:pt x="649927" y="1410063"/>
                                </a:lnTo>
                                <a:lnTo>
                                  <a:pt x="639266" y="1417938"/>
                                </a:lnTo>
                                <a:lnTo>
                                  <a:pt x="623460" y="1396658"/>
                                </a:lnTo>
                                <a:close/>
                                <a:moveTo>
                                  <a:pt x="5945734" y="1378283"/>
                                </a:moveTo>
                                <a:lnTo>
                                  <a:pt x="5964482" y="1397015"/>
                                </a:lnTo>
                                <a:lnTo>
                                  <a:pt x="5955116" y="1406382"/>
                                </a:lnTo>
                                <a:lnTo>
                                  <a:pt x="5936368" y="1387633"/>
                                </a:lnTo>
                                <a:close/>
                                <a:moveTo>
                                  <a:pt x="3298693" y="1378283"/>
                                </a:moveTo>
                                <a:lnTo>
                                  <a:pt x="3317457" y="1397015"/>
                                </a:lnTo>
                                <a:lnTo>
                                  <a:pt x="3308091" y="1406382"/>
                                </a:lnTo>
                                <a:lnTo>
                                  <a:pt x="3289327" y="1387633"/>
                                </a:lnTo>
                                <a:close/>
                                <a:moveTo>
                                  <a:pt x="651635" y="1378283"/>
                                </a:moveTo>
                                <a:lnTo>
                                  <a:pt x="670393" y="1397015"/>
                                </a:lnTo>
                                <a:lnTo>
                                  <a:pt x="661026" y="1406382"/>
                                </a:lnTo>
                                <a:lnTo>
                                  <a:pt x="642269" y="1387633"/>
                                </a:lnTo>
                                <a:close/>
                                <a:moveTo>
                                  <a:pt x="4681681" y="1376651"/>
                                </a:moveTo>
                                <a:lnTo>
                                  <a:pt x="4692337" y="1384511"/>
                                </a:lnTo>
                                <a:lnTo>
                                  <a:pt x="4676556" y="1405838"/>
                                </a:lnTo>
                                <a:lnTo>
                                  <a:pt x="4665900" y="1397978"/>
                                </a:lnTo>
                                <a:close/>
                                <a:moveTo>
                                  <a:pt x="7328723" y="1376620"/>
                                </a:moveTo>
                                <a:lnTo>
                                  <a:pt x="7339378" y="1384480"/>
                                </a:lnTo>
                                <a:lnTo>
                                  <a:pt x="7323597" y="1405807"/>
                                </a:lnTo>
                                <a:lnTo>
                                  <a:pt x="7312941" y="1397947"/>
                                </a:lnTo>
                                <a:close/>
                                <a:moveTo>
                                  <a:pt x="2034625" y="1376620"/>
                                </a:moveTo>
                                <a:lnTo>
                                  <a:pt x="2045280" y="1384480"/>
                                </a:lnTo>
                                <a:lnTo>
                                  <a:pt x="2029499" y="1405807"/>
                                </a:lnTo>
                                <a:lnTo>
                                  <a:pt x="2018844" y="1397947"/>
                                </a:lnTo>
                                <a:close/>
                                <a:moveTo>
                                  <a:pt x="7303963" y="1375533"/>
                                </a:moveTo>
                                <a:lnTo>
                                  <a:pt x="7313329" y="1384900"/>
                                </a:lnTo>
                                <a:lnTo>
                                  <a:pt x="7294597" y="1403617"/>
                                </a:lnTo>
                                <a:lnTo>
                                  <a:pt x="7285231" y="1394250"/>
                                </a:lnTo>
                                <a:close/>
                                <a:moveTo>
                                  <a:pt x="4656922" y="1375533"/>
                                </a:moveTo>
                                <a:lnTo>
                                  <a:pt x="4666288" y="1384900"/>
                                </a:lnTo>
                                <a:lnTo>
                                  <a:pt x="4647556" y="1403617"/>
                                </a:lnTo>
                                <a:lnTo>
                                  <a:pt x="4638190" y="1394250"/>
                                </a:lnTo>
                                <a:close/>
                                <a:moveTo>
                                  <a:pt x="2009865" y="1375533"/>
                                </a:moveTo>
                                <a:lnTo>
                                  <a:pt x="2019232" y="1384900"/>
                                </a:lnTo>
                                <a:lnTo>
                                  <a:pt x="2000499" y="1403617"/>
                                </a:lnTo>
                                <a:lnTo>
                                  <a:pt x="1991133" y="1394250"/>
                                </a:lnTo>
                                <a:close/>
                                <a:moveTo>
                                  <a:pt x="2995910" y="1375455"/>
                                </a:moveTo>
                                <a:lnTo>
                                  <a:pt x="3006721" y="1383067"/>
                                </a:lnTo>
                                <a:cubicBezTo>
                                  <a:pt x="3001673" y="1390243"/>
                                  <a:pt x="2996687" y="1397450"/>
                                  <a:pt x="2991763" y="1404766"/>
                                </a:cubicBezTo>
                                <a:lnTo>
                                  <a:pt x="2980797" y="1397372"/>
                                </a:lnTo>
                                <a:cubicBezTo>
                                  <a:pt x="2985767" y="1390010"/>
                                  <a:pt x="2990800" y="1382694"/>
                                  <a:pt x="2995910" y="1375455"/>
                                </a:cubicBezTo>
                                <a:close/>
                                <a:moveTo>
                                  <a:pt x="348846" y="1375455"/>
                                </a:moveTo>
                                <a:lnTo>
                                  <a:pt x="359660" y="1383067"/>
                                </a:lnTo>
                                <a:lnTo>
                                  <a:pt x="359661" y="1383067"/>
                                </a:lnTo>
                                <a:cubicBezTo>
                                  <a:pt x="354615" y="1390243"/>
                                  <a:pt x="349623" y="1397450"/>
                                  <a:pt x="344706" y="1404766"/>
                                </a:cubicBezTo>
                                <a:lnTo>
                                  <a:pt x="333737" y="1397372"/>
                                </a:lnTo>
                                <a:cubicBezTo>
                                  <a:pt x="338704" y="1390010"/>
                                  <a:pt x="343748" y="1382694"/>
                                  <a:pt x="348846" y="1375455"/>
                                </a:cubicBezTo>
                                <a:close/>
                                <a:moveTo>
                                  <a:pt x="5642936" y="1375440"/>
                                </a:moveTo>
                                <a:lnTo>
                                  <a:pt x="5653762" y="1383036"/>
                                </a:lnTo>
                                <a:cubicBezTo>
                                  <a:pt x="5648714" y="1390227"/>
                                  <a:pt x="5643712" y="1397435"/>
                                  <a:pt x="5638804" y="1404750"/>
                                </a:cubicBezTo>
                                <a:lnTo>
                                  <a:pt x="5627822" y="1397357"/>
                                </a:lnTo>
                                <a:cubicBezTo>
                                  <a:pt x="5632793" y="1389979"/>
                                  <a:pt x="5637841" y="1382678"/>
                                  <a:pt x="5642936" y="1375440"/>
                                </a:cubicBezTo>
                                <a:close/>
                                <a:moveTo>
                                  <a:pt x="7600719" y="1370780"/>
                                </a:moveTo>
                                <a:cubicBezTo>
                                  <a:pt x="7605892" y="1377987"/>
                                  <a:pt x="7610971" y="1385288"/>
                                  <a:pt x="7615926" y="1392604"/>
                                </a:cubicBezTo>
                                <a:lnTo>
                                  <a:pt x="7604960" y="1400044"/>
                                </a:lnTo>
                                <a:cubicBezTo>
                                  <a:pt x="7600051" y="1392775"/>
                                  <a:pt x="7595034" y="1385598"/>
                                  <a:pt x="7589955" y="1378485"/>
                                </a:cubicBezTo>
                                <a:close/>
                                <a:moveTo>
                                  <a:pt x="4953663" y="1370780"/>
                                </a:moveTo>
                                <a:cubicBezTo>
                                  <a:pt x="4958835" y="1377987"/>
                                  <a:pt x="4963899" y="1385288"/>
                                  <a:pt x="4968870" y="1392604"/>
                                </a:cubicBezTo>
                                <a:lnTo>
                                  <a:pt x="4957904" y="1400044"/>
                                </a:lnTo>
                                <a:cubicBezTo>
                                  <a:pt x="4952995" y="1392775"/>
                                  <a:pt x="4947962" y="1385598"/>
                                  <a:pt x="4942899" y="1378485"/>
                                </a:cubicBezTo>
                                <a:close/>
                                <a:moveTo>
                                  <a:pt x="2306622" y="1370780"/>
                                </a:moveTo>
                                <a:cubicBezTo>
                                  <a:pt x="2311794" y="1377987"/>
                                  <a:pt x="2316873" y="1385288"/>
                                  <a:pt x="2321844" y="1392604"/>
                                </a:cubicBezTo>
                                <a:lnTo>
                                  <a:pt x="2310873" y="1400037"/>
                                </a:lnTo>
                                <a:lnTo>
                                  <a:pt x="2295857" y="1378485"/>
                                </a:lnTo>
                                <a:close/>
                                <a:moveTo>
                                  <a:pt x="5434562" y="1355356"/>
                                </a:moveTo>
                                <a:lnTo>
                                  <a:pt x="5456215" y="1370780"/>
                                </a:lnTo>
                                <a:lnTo>
                                  <a:pt x="5448510" y="1381529"/>
                                </a:lnTo>
                                <a:lnTo>
                                  <a:pt x="5426904" y="1366151"/>
                                </a:lnTo>
                                <a:close/>
                                <a:moveTo>
                                  <a:pt x="5165345" y="1355356"/>
                                </a:moveTo>
                                <a:lnTo>
                                  <a:pt x="5173003" y="1366151"/>
                                </a:lnTo>
                                <a:lnTo>
                                  <a:pt x="5151412" y="1381529"/>
                                </a:lnTo>
                                <a:lnTo>
                                  <a:pt x="5143693" y="1370780"/>
                                </a:lnTo>
                                <a:close/>
                                <a:moveTo>
                                  <a:pt x="2787521" y="1355356"/>
                                </a:moveTo>
                                <a:lnTo>
                                  <a:pt x="2809174" y="1370780"/>
                                </a:lnTo>
                                <a:lnTo>
                                  <a:pt x="2801469" y="1381529"/>
                                </a:lnTo>
                                <a:lnTo>
                                  <a:pt x="2779863" y="1366151"/>
                                </a:lnTo>
                                <a:close/>
                                <a:moveTo>
                                  <a:pt x="2518289" y="1355356"/>
                                </a:moveTo>
                                <a:lnTo>
                                  <a:pt x="2525947" y="1366151"/>
                                </a:lnTo>
                                <a:lnTo>
                                  <a:pt x="2504340" y="1381529"/>
                                </a:lnTo>
                                <a:lnTo>
                                  <a:pt x="2496636" y="1370780"/>
                                </a:lnTo>
                                <a:close/>
                                <a:moveTo>
                                  <a:pt x="140464" y="1355356"/>
                                </a:moveTo>
                                <a:lnTo>
                                  <a:pt x="162120" y="1370780"/>
                                </a:lnTo>
                                <a:lnTo>
                                  <a:pt x="154410" y="1381529"/>
                                </a:lnTo>
                                <a:lnTo>
                                  <a:pt x="132806" y="1366151"/>
                                </a:lnTo>
                                <a:close/>
                                <a:moveTo>
                                  <a:pt x="6824167" y="1350183"/>
                                </a:moveTo>
                                <a:lnTo>
                                  <a:pt x="6834776" y="1358089"/>
                                </a:lnTo>
                                <a:cubicBezTo>
                                  <a:pt x="6829634" y="1364986"/>
                                  <a:pt x="6824198" y="1372100"/>
                                  <a:pt x="6818575" y="1379292"/>
                                </a:cubicBezTo>
                                <a:lnTo>
                                  <a:pt x="6808122" y="1371168"/>
                                </a:lnTo>
                                <a:cubicBezTo>
                                  <a:pt x="6813682" y="1364039"/>
                                  <a:pt x="6819072" y="1357033"/>
                                  <a:pt x="6824167" y="1350183"/>
                                </a:cubicBezTo>
                                <a:close/>
                                <a:moveTo>
                                  <a:pt x="4177111" y="1350183"/>
                                </a:moveTo>
                                <a:lnTo>
                                  <a:pt x="4187719" y="1358089"/>
                                </a:lnTo>
                                <a:cubicBezTo>
                                  <a:pt x="4182562" y="1364986"/>
                                  <a:pt x="4177141" y="1372100"/>
                                  <a:pt x="4171519" y="1379292"/>
                                </a:cubicBezTo>
                                <a:lnTo>
                                  <a:pt x="4161065" y="1371168"/>
                                </a:lnTo>
                                <a:cubicBezTo>
                                  <a:pt x="4166626" y="1364039"/>
                                  <a:pt x="4172016" y="1357033"/>
                                  <a:pt x="4177111" y="1350183"/>
                                </a:cubicBezTo>
                                <a:close/>
                                <a:moveTo>
                                  <a:pt x="1530074" y="1350183"/>
                                </a:moveTo>
                                <a:lnTo>
                                  <a:pt x="1540682" y="1358089"/>
                                </a:lnTo>
                                <a:cubicBezTo>
                                  <a:pt x="1535532" y="1364986"/>
                                  <a:pt x="1530099" y="1372100"/>
                                  <a:pt x="1524485" y="1379292"/>
                                </a:cubicBezTo>
                                <a:lnTo>
                                  <a:pt x="1514033" y="1371168"/>
                                </a:lnTo>
                                <a:cubicBezTo>
                                  <a:pt x="1519596" y="1364039"/>
                                  <a:pt x="1524978" y="1357033"/>
                                  <a:pt x="1530074" y="1350183"/>
                                </a:cubicBezTo>
                                <a:close/>
                                <a:moveTo>
                                  <a:pt x="6409485" y="1332258"/>
                                </a:moveTo>
                                <a:cubicBezTo>
                                  <a:pt x="6414440" y="1339061"/>
                                  <a:pt x="6419721" y="1346176"/>
                                  <a:pt x="6425236" y="1353492"/>
                                </a:cubicBezTo>
                                <a:lnTo>
                                  <a:pt x="6414688" y="1361445"/>
                                </a:lnTo>
                                <a:cubicBezTo>
                                  <a:pt x="6409112" y="1354082"/>
                                  <a:pt x="6403784" y="1346921"/>
                                  <a:pt x="6398767" y="1340071"/>
                                </a:cubicBezTo>
                                <a:close/>
                                <a:moveTo>
                                  <a:pt x="3762444" y="1332258"/>
                                </a:moveTo>
                                <a:cubicBezTo>
                                  <a:pt x="3767414" y="1339061"/>
                                  <a:pt x="3772680" y="1346176"/>
                                  <a:pt x="3778194" y="1353492"/>
                                </a:cubicBezTo>
                                <a:lnTo>
                                  <a:pt x="3767647" y="1361445"/>
                                </a:lnTo>
                                <a:cubicBezTo>
                                  <a:pt x="3762087" y="1354082"/>
                                  <a:pt x="3756743" y="1346921"/>
                                  <a:pt x="3751726" y="1340071"/>
                                </a:cubicBezTo>
                                <a:close/>
                                <a:moveTo>
                                  <a:pt x="1115383" y="1332258"/>
                                </a:moveTo>
                                <a:cubicBezTo>
                                  <a:pt x="1120350" y="1339061"/>
                                  <a:pt x="1125630" y="1346176"/>
                                  <a:pt x="1131139" y="1353492"/>
                                </a:cubicBezTo>
                                <a:lnTo>
                                  <a:pt x="1120583" y="1361445"/>
                                </a:lnTo>
                                <a:cubicBezTo>
                                  <a:pt x="1115021" y="1354082"/>
                                  <a:pt x="1109690" y="1346921"/>
                                  <a:pt x="1104671" y="1340071"/>
                                </a:cubicBezTo>
                                <a:close/>
                                <a:moveTo>
                                  <a:pt x="5889536" y="1322131"/>
                                </a:moveTo>
                                <a:lnTo>
                                  <a:pt x="5908269" y="1340848"/>
                                </a:lnTo>
                                <a:lnTo>
                                  <a:pt x="5898903" y="1350199"/>
                                </a:lnTo>
                                <a:lnTo>
                                  <a:pt x="5898903" y="1350214"/>
                                </a:lnTo>
                                <a:lnTo>
                                  <a:pt x="5895470" y="1346781"/>
                                </a:lnTo>
                                <a:lnTo>
                                  <a:pt x="5885606" y="1354362"/>
                                </a:lnTo>
                                <a:lnTo>
                                  <a:pt x="5869437" y="1333299"/>
                                </a:lnTo>
                                <a:lnTo>
                                  <a:pt x="5879937" y="1325237"/>
                                </a:lnTo>
                                <a:lnTo>
                                  <a:pt x="5882748" y="1328903"/>
                                </a:lnTo>
                                <a:close/>
                                <a:moveTo>
                                  <a:pt x="3242495" y="1322131"/>
                                </a:moveTo>
                                <a:lnTo>
                                  <a:pt x="3261228" y="1340848"/>
                                </a:lnTo>
                                <a:lnTo>
                                  <a:pt x="3251861" y="1350199"/>
                                </a:lnTo>
                                <a:lnTo>
                                  <a:pt x="3251861" y="1350214"/>
                                </a:lnTo>
                                <a:lnTo>
                                  <a:pt x="3248413" y="1346766"/>
                                </a:lnTo>
                                <a:lnTo>
                                  <a:pt x="3238550" y="1354346"/>
                                </a:lnTo>
                                <a:lnTo>
                                  <a:pt x="3222364" y="1333283"/>
                                </a:lnTo>
                                <a:lnTo>
                                  <a:pt x="3232880" y="1325206"/>
                                </a:lnTo>
                                <a:lnTo>
                                  <a:pt x="3235723" y="1328919"/>
                                </a:lnTo>
                                <a:close/>
                                <a:moveTo>
                                  <a:pt x="595440" y="1322131"/>
                                </a:moveTo>
                                <a:lnTo>
                                  <a:pt x="614173" y="1340848"/>
                                </a:lnTo>
                                <a:lnTo>
                                  <a:pt x="604807" y="1350199"/>
                                </a:lnTo>
                                <a:lnTo>
                                  <a:pt x="604805" y="1350214"/>
                                </a:lnTo>
                                <a:lnTo>
                                  <a:pt x="601381" y="1346781"/>
                                </a:lnTo>
                                <a:lnTo>
                                  <a:pt x="591506" y="1354362"/>
                                </a:lnTo>
                                <a:lnTo>
                                  <a:pt x="575336" y="1333299"/>
                                </a:lnTo>
                                <a:lnTo>
                                  <a:pt x="585841" y="1325237"/>
                                </a:lnTo>
                                <a:lnTo>
                                  <a:pt x="588660" y="1328903"/>
                                </a:lnTo>
                                <a:close/>
                                <a:moveTo>
                                  <a:pt x="4729803" y="1312982"/>
                                </a:moveTo>
                                <a:lnTo>
                                  <a:pt x="4740303" y="1321044"/>
                                </a:lnTo>
                                <a:lnTo>
                                  <a:pt x="4724195" y="1342137"/>
                                </a:lnTo>
                                <a:lnTo>
                                  <a:pt x="4715606" y="1335629"/>
                                </a:lnTo>
                                <a:lnTo>
                                  <a:pt x="4703754" y="1347465"/>
                                </a:lnTo>
                                <a:lnTo>
                                  <a:pt x="4694387" y="1338114"/>
                                </a:lnTo>
                                <a:lnTo>
                                  <a:pt x="4713120" y="1319397"/>
                                </a:lnTo>
                                <a:lnTo>
                                  <a:pt x="4719799" y="1326076"/>
                                </a:lnTo>
                                <a:close/>
                                <a:moveTo>
                                  <a:pt x="7376859" y="1312950"/>
                                </a:moveTo>
                                <a:lnTo>
                                  <a:pt x="7387375" y="1321028"/>
                                </a:lnTo>
                                <a:lnTo>
                                  <a:pt x="7371252" y="1342122"/>
                                </a:lnTo>
                                <a:lnTo>
                                  <a:pt x="7362662" y="1335598"/>
                                </a:lnTo>
                                <a:lnTo>
                                  <a:pt x="7350779" y="1347465"/>
                                </a:lnTo>
                                <a:lnTo>
                                  <a:pt x="7341413" y="1338114"/>
                                </a:lnTo>
                                <a:lnTo>
                                  <a:pt x="7360146" y="1319397"/>
                                </a:lnTo>
                                <a:lnTo>
                                  <a:pt x="7366840" y="1326076"/>
                                </a:lnTo>
                                <a:close/>
                                <a:moveTo>
                                  <a:pt x="2082777" y="1312950"/>
                                </a:moveTo>
                                <a:lnTo>
                                  <a:pt x="2093277" y="1321028"/>
                                </a:lnTo>
                                <a:lnTo>
                                  <a:pt x="2077154" y="1342122"/>
                                </a:lnTo>
                                <a:lnTo>
                                  <a:pt x="2068564" y="1335598"/>
                                </a:lnTo>
                                <a:lnTo>
                                  <a:pt x="2056697" y="1347465"/>
                                </a:lnTo>
                                <a:lnTo>
                                  <a:pt x="2047331" y="1338114"/>
                                </a:lnTo>
                                <a:lnTo>
                                  <a:pt x="2066063" y="1319397"/>
                                </a:lnTo>
                                <a:lnTo>
                                  <a:pt x="2072743" y="1326076"/>
                                </a:lnTo>
                                <a:close/>
                                <a:moveTo>
                                  <a:pt x="5691166" y="1311692"/>
                                </a:moveTo>
                                <a:lnTo>
                                  <a:pt x="5701464" y="1320018"/>
                                </a:lnTo>
                                <a:cubicBezTo>
                                  <a:pt x="5695934" y="1326868"/>
                                  <a:pt x="5690466" y="1333734"/>
                                  <a:pt x="5685092" y="1340693"/>
                                </a:cubicBezTo>
                                <a:lnTo>
                                  <a:pt x="5674638" y="1332584"/>
                                </a:lnTo>
                                <a:cubicBezTo>
                                  <a:pt x="5680075" y="1325579"/>
                                  <a:pt x="5685574" y="1318589"/>
                                  <a:pt x="5691166" y="1311692"/>
                                </a:cubicBezTo>
                                <a:close/>
                                <a:moveTo>
                                  <a:pt x="3044109" y="1311692"/>
                                </a:moveTo>
                                <a:lnTo>
                                  <a:pt x="3054407" y="1320018"/>
                                </a:lnTo>
                                <a:cubicBezTo>
                                  <a:pt x="3048862" y="1326868"/>
                                  <a:pt x="3043410" y="1333734"/>
                                  <a:pt x="3038020" y="1340693"/>
                                </a:cubicBezTo>
                                <a:lnTo>
                                  <a:pt x="3027566" y="1332584"/>
                                </a:lnTo>
                                <a:cubicBezTo>
                                  <a:pt x="3033003" y="1325579"/>
                                  <a:pt x="3038517" y="1318589"/>
                                  <a:pt x="3044109" y="1311692"/>
                                </a:cubicBezTo>
                                <a:close/>
                                <a:moveTo>
                                  <a:pt x="397072" y="1311692"/>
                                </a:moveTo>
                                <a:lnTo>
                                  <a:pt x="407369" y="1320018"/>
                                </a:lnTo>
                                <a:cubicBezTo>
                                  <a:pt x="401833" y="1326868"/>
                                  <a:pt x="396373" y="1333734"/>
                                  <a:pt x="390993" y="1340693"/>
                                </a:cubicBezTo>
                                <a:lnTo>
                                  <a:pt x="380539" y="1332584"/>
                                </a:lnTo>
                                <a:cubicBezTo>
                                  <a:pt x="385974" y="1325579"/>
                                  <a:pt x="391484" y="1318589"/>
                                  <a:pt x="397072" y="1311692"/>
                                </a:cubicBezTo>
                                <a:close/>
                                <a:moveTo>
                                  <a:pt x="5369044" y="1309782"/>
                                </a:moveTo>
                                <a:lnTo>
                                  <a:pt x="5390961" y="1324849"/>
                                </a:lnTo>
                                <a:lnTo>
                                  <a:pt x="5383412" y="1335753"/>
                                </a:lnTo>
                                <a:lnTo>
                                  <a:pt x="5361542" y="1320686"/>
                                </a:lnTo>
                                <a:close/>
                                <a:moveTo>
                                  <a:pt x="5230863" y="1309782"/>
                                </a:moveTo>
                                <a:lnTo>
                                  <a:pt x="5238366" y="1320686"/>
                                </a:lnTo>
                                <a:lnTo>
                                  <a:pt x="5216511" y="1335753"/>
                                </a:lnTo>
                                <a:lnTo>
                                  <a:pt x="5208946" y="1324849"/>
                                </a:lnTo>
                                <a:close/>
                                <a:moveTo>
                                  <a:pt x="2722018" y="1309782"/>
                                </a:moveTo>
                                <a:lnTo>
                                  <a:pt x="2743935" y="1324849"/>
                                </a:lnTo>
                                <a:lnTo>
                                  <a:pt x="2736371" y="1335753"/>
                                </a:lnTo>
                                <a:lnTo>
                                  <a:pt x="2714516" y="1320686"/>
                                </a:lnTo>
                                <a:close/>
                                <a:moveTo>
                                  <a:pt x="2583806" y="1309782"/>
                                </a:moveTo>
                                <a:lnTo>
                                  <a:pt x="2591309" y="1320686"/>
                                </a:lnTo>
                                <a:lnTo>
                                  <a:pt x="2569439" y="1335753"/>
                                </a:lnTo>
                                <a:lnTo>
                                  <a:pt x="2561890" y="1324849"/>
                                </a:lnTo>
                                <a:close/>
                                <a:moveTo>
                                  <a:pt x="74956" y="1309782"/>
                                </a:moveTo>
                                <a:lnTo>
                                  <a:pt x="96869" y="1324849"/>
                                </a:lnTo>
                                <a:lnTo>
                                  <a:pt x="89314" y="1335753"/>
                                </a:lnTo>
                                <a:lnTo>
                                  <a:pt x="67452" y="1320686"/>
                                </a:lnTo>
                                <a:lnTo>
                                  <a:pt x="67453" y="1320686"/>
                                </a:lnTo>
                                <a:close/>
                                <a:moveTo>
                                  <a:pt x="7552288" y="1307421"/>
                                </a:moveTo>
                                <a:cubicBezTo>
                                  <a:pt x="7557895" y="1314302"/>
                                  <a:pt x="7563456" y="1321199"/>
                                  <a:pt x="7568892" y="1328204"/>
                                </a:cubicBezTo>
                                <a:lnTo>
                                  <a:pt x="7558439" y="1336328"/>
                                </a:lnTo>
                                <a:cubicBezTo>
                                  <a:pt x="7553064" y="1329431"/>
                                  <a:pt x="7547597" y="1322581"/>
                                  <a:pt x="7542036" y="1315793"/>
                                </a:cubicBezTo>
                                <a:close/>
                                <a:moveTo>
                                  <a:pt x="4905247" y="1307405"/>
                                </a:moveTo>
                                <a:cubicBezTo>
                                  <a:pt x="4910870" y="1314271"/>
                                  <a:pt x="4916430" y="1321183"/>
                                  <a:pt x="4921867" y="1328173"/>
                                </a:cubicBezTo>
                                <a:lnTo>
                                  <a:pt x="4911413" y="1336297"/>
                                </a:lnTo>
                                <a:cubicBezTo>
                                  <a:pt x="4906023" y="1329400"/>
                                  <a:pt x="4900571" y="1322550"/>
                                  <a:pt x="4895011" y="1315778"/>
                                </a:cubicBezTo>
                                <a:close/>
                                <a:moveTo>
                                  <a:pt x="2258159" y="1307405"/>
                                </a:moveTo>
                                <a:cubicBezTo>
                                  <a:pt x="2263782" y="1314271"/>
                                  <a:pt x="2269343" y="1321183"/>
                                  <a:pt x="2274779" y="1328173"/>
                                </a:cubicBezTo>
                                <a:lnTo>
                                  <a:pt x="2264326" y="1336297"/>
                                </a:lnTo>
                                <a:cubicBezTo>
                                  <a:pt x="2258936" y="1329400"/>
                                  <a:pt x="2253484" y="1322550"/>
                                  <a:pt x="2247923" y="1315778"/>
                                </a:cubicBezTo>
                                <a:close/>
                                <a:moveTo>
                                  <a:pt x="4223368" y="1285706"/>
                                </a:moveTo>
                                <a:lnTo>
                                  <a:pt x="4234287" y="1293162"/>
                                </a:lnTo>
                                <a:cubicBezTo>
                                  <a:pt x="4230124" y="1299282"/>
                                  <a:pt x="4224998" y="1306707"/>
                                  <a:pt x="4219096" y="1315079"/>
                                </a:cubicBezTo>
                                <a:lnTo>
                                  <a:pt x="4208285" y="1307483"/>
                                </a:lnTo>
                                <a:cubicBezTo>
                                  <a:pt x="4214126" y="1299157"/>
                                  <a:pt x="4219205" y="1291795"/>
                                  <a:pt x="4223368" y="1285706"/>
                                </a:cubicBezTo>
                                <a:close/>
                                <a:moveTo>
                                  <a:pt x="6870408" y="1285691"/>
                                </a:moveTo>
                                <a:lnTo>
                                  <a:pt x="6881328" y="1293130"/>
                                </a:lnTo>
                                <a:cubicBezTo>
                                  <a:pt x="6877150" y="1299251"/>
                                  <a:pt x="6872039" y="1306675"/>
                                  <a:pt x="6866137" y="1315048"/>
                                </a:cubicBezTo>
                                <a:lnTo>
                                  <a:pt x="6855326" y="1307452"/>
                                </a:lnTo>
                                <a:cubicBezTo>
                                  <a:pt x="6861166" y="1299126"/>
                                  <a:pt x="6866230" y="1291764"/>
                                  <a:pt x="6870408" y="1285691"/>
                                </a:cubicBezTo>
                                <a:close/>
                                <a:moveTo>
                                  <a:pt x="1576311" y="1285691"/>
                                </a:moveTo>
                                <a:lnTo>
                                  <a:pt x="1587230" y="1293130"/>
                                </a:lnTo>
                                <a:cubicBezTo>
                                  <a:pt x="1583068" y="1299251"/>
                                  <a:pt x="1577942" y="1306675"/>
                                  <a:pt x="1572039" y="1315048"/>
                                </a:cubicBezTo>
                                <a:lnTo>
                                  <a:pt x="1561228" y="1307452"/>
                                </a:lnTo>
                                <a:cubicBezTo>
                                  <a:pt x="1567069" y="1299126"/>
                                  <a:pt x="1572148" y="1291764"/>
                                  <a:pt x="1576311" y="1285691"/>
                                </a:cubicBezTo>
                                <a:close/>
                                <a:moveTo>
                                  <a:pt x="5297530" y="1265109"/>
                                </a:moveTo>
                                <a:lnTo>
                                  <a:pt x="5299954" y="1268853"/>
                                </a:lnTo>
                                <a:lnTo>
                                  <a:pt x="5302377" y="1265109"/>
                                </a:lnTo>
                                <a:cubicBezTo>
                                  <a:pt x="5302377" y="1265109"/>
                                  <a:pt x="5310392" y="1270313"/>
                                  <a:pt x="5324853" y="1279928"/>
                                </a:cubicBezTo>
                                <a:lnTo>
                                  <a:pt x="5317506" y="1290940"/>
                                </a:lnTo>
                                <a:cubicBezTo>
                                  <a:pt x="5309491" y="1285597"/>
                                  <a:pt x="5303713" y="1281792"/>
                                  <a:pt x="5299954" y="1279337"/>
                                </a:cubicBezTo>
                                <a:cubicBezTo>
                                  <a:pt x="5296195" y="1281792"/>
                                  <a:pt x="5290416" y="1285597"/>
                                  <a:pt x="5282401" y="1290940"/>
                                </a:cubicBezTo>
                                <a:lnTo>
                                  <a:pt x="5275054" y="1279928"/>
                                </a:lnTo>
                                <a:cubicBezTo>
                                  <a:pt x="5289516" y="1270313"/>
                                  <a:pt x="5297530" y="1265109"/>
                                  <a:pt x="5297530" y="1265109"/>
                                </a:cubicBezTo>
                                <a:close/>
                                <a:moveTo>
                                  <a:pt x="2650474" y="1265109"/>
                                </a:moveTo>
                                <a:lnTo>
                                  <a:pt x="2652912" y="1268868"/>
                                </a:lnTo>
                                <a:lnTo>
                                  <a:pt x="2655336" y="1265109"/>
                                </a:lnTo>
                                <a:cubicBezTo>
                                  <a:pt x="2655336" y="1265109"/>
                                  <a:pt x="2663366" y="1270313"/>
                                  <a:pt x="2677827" y="1279928"/>
                                </a:cubicBezTo>
                                <a:lnTo>
                                  <a:pt x="2670480" y="1290940"/>
                                </a:lnTo>
                                <a:cubicBezTo>
                                  <a:pt x="2662450" y="1285597"/>
                                  <a:pt x="2656672" y="1281792"/>
                                  <a:pt x="2652912" y="1279322"/>
                                </a:cubicBezTo>
                                <a:cubicBezTo>
                                  <a:pt x="2649153" y="1281792"/>
                                  <a:pt x="2643360" y="1285597"/>
                                  <a:pt x="2635345" y="1290940"/>
                                </a:cubicBezTo>
                                <a:lnTo>
                                  <a:pt x="2627998" y="1279928"/>
                                </a:lnTo>
                                <a:cubicBezTo>
                                  <a:pt x="2642459" y="1270313"/>
                                  <a:pt x="2650474" y="1265109"/>
                                  <a:pt x="2650474" y="1265109"/>
                                </a:cubicBezTo>
                                <a:close/>
                                <a:moveTo>
                                  <a:pt x="8279" y="1265109"/>
                                </a:moveTo>
                                <a:cubicBezTo>
                                  <a:pt x="8279" y="1265109"/>
                                  <a:pt x="16299" y="1270313"/>
                                  <a:pt x="30763" y="1279928"/>
                                </a:cubicBezTo>
                                <a:lnTo>
                                  <a:pt x="23414" y="1290940"/>
                                </a:lnTo>
                                <a:cubicBezTo>
                                  <a:pt x="9081" y="1281403"/>
                                  <a:pt x="1111" y="1276231"/>
                                  <a:pt x="1086" y="1276231"/>
                                </a:cubicBezTo>
                                <a:close/>
                                <a:moveTo>
                                  <a:pt x="7317663" y="1264053"/>
                                </a:moveTo>
                                <a:lnTo>
                                  <a:pt x="7344162" y="1264053"/>
                                </a:lnTo>
                                <a:lnTo>
                                  <a:pt x="7344162" y="1277287"/>
                                </a:lnTo>
                                <a:lnTo>
                                  <a:pt x="7317663" y="1277287"/>
                                </a:lnTo>
                                <a:close/>
                                <a:moveTo>
                                  <a:pt x="7238181" y="1264053"/>
                                </a:moveTo>
                                <a:lnTo>
                                  <a:pt x="7264681" y="1264053"/>
                                </a:lnTo>
                                <a:lnTo>
                                  <a:pt x="7264681" y="1277287"/>
                                </a:lnTo>
                                <a:lnTo>
                                  <a:pt x="7238181" y="1277287"/>
                                </a:lnTo>
                                <a:close/>
                                <a:moveTo>
                                  <a:pt x="7158699" y="1264053"/>
                                </a:moveTo>
                                <a:lnTo>
                                  <a:pt x="7185199" y="1264053"/>
                                </a:lnTo>
                                <a:lnTo>
                                  <a:pt x="7185199" y="1277287"/>
                                </a:lnTo>
                                <a:lnTo>
                                  <a:pt x="7158699" y="1277287"/>
                                </a:lnTo>
                                <a:close/>
                                <a:moveTo>
                                  <a:pt x="7079233" y="1264053"/>
                                </a:moveTo>
                                <a:lnTo>
                                  <a:pt x="7105717" y="1264053"/>
                                </a:lnTo>
                                <a:lnTo>
                                  <a:pt x="7105717" y="1277287"/>
                                </a:lnTo>
                                <a:lnTo>
                                  <a:pt x="7079233" y="1277287"/>
                                </a:lnTo>
                                <a:close/>
                                <a:moveTo>
                                  <a:pt x="6999736" y="1264053"/>
                                </a:moveTo>
                                <a:lnTo>
                                  <a:pt x="7026235" y="1264053"/>
                                </a:lnTo>
                                <a:lnTo>
                                  <a:pt x="7026235" y="1277287"/>
                                </a:lnTo>
                                <a:lnTo>
                                  <a:pt x="6999736" y="1277287"/>
                                </a:lnTo>
                                <a:close/>
                                <a:moveTo>
                                  <a:pt x="6920254" y="1264053"/>
                                </a:moveTo>
                                <a:lnTo>
                                  <a:pt x="6946753" y="1264053"/>
                                </a:lnTo>
                                <a:lnTo>
                                  <a:pt x="6946753" y="1277287"/>
                                </a:lnTo>
                                <a:lnTo>
                                  <a:pt x="6920254" y="1277287"/>
                                </a:lnTo>
                                <a:close/>
                                <a:moveTo>
                                  <a:pt x="6840772" y="1264053"/>
                                </a:moveTo>
                                <a:lnTo>
                                  <a:pt x="6867271" y="1264053"/>
                                </a:lnTo>
                                <a:lnTo>
                                  <a:pt x="6867271" y="1277287"/>
                                </a:lnTo>
                                <a:lnTo>
                                  <a:pt x="6840772" y="1277287"/>
                                </a:lnTo>
                                <a:close/>
                                <a:moveTo>
                                  <a:pt x="6761305" y="1264053"/>
                                </a:moveTo>
                                <a:lnTo>
                                  <a:pt x="6787789" y="1264053"/>
                                </a:lnTo>
                                <a:lnTo>
                                  <a:pt x="6787789" y="1277287"/>
                                </a:lnTo>
                                <a:lnTo>
                                  <a:pt x="6761305" y="1277287"/>
                                </a:lnTo>
                                <a:close/>
                                <a:moveTo>
                                  <a:pt x="6681823" y="1264053"/>
                                </a:moveTo>
                                <a:lnTo>
                                  <a:pt x="6708307" y="1264053"/>
                                </a:lnTo>
                                <a:lnTo>
                                  <a:pt x="6708307" y="1277287"/>
                                </a:lnTo>
                                <a:lnTo>
                                  <a:pt x="6681823" y="1277287"/>
                                </a:lnTo>
                                <a:close/>
                                <a:moveTo>
                                  <a:pt x="6602341" y="1264053"/>
                                </a:moveTo>
                                <a:lnTo>
                                  <a:pt x="6628825" y="1264053"/>
                                </a:lnTo>
                                <a:lnTo>
                                  <a:pt x="6628825" y="1277287"/>
                                </a:lnTo>
                                <a:lnTo>
                                  <a:pt x="6602341" y="1277287"/>
                                </a:lnTo>
                                <a:close/>
                                <a:moveTo>
                                  <a:pt x="6522859" y="1264053"/>
                                </a:moveTo>
                                <a:lnTo>
                                  <a:pt x="6549343" y="1264053"/>
                                </a:lnTo>
                                <a:lnTo>
                                  <a:pt x="6549343" y="1277287"/>
                                </a:lnTo>
                                <a:lnTo>
                                  <a:pt x="6522859" y="1277287"/>
                                </a:lnTo>
                                <a:close/>
                                <a:moveTo>
                                  <a:pt x="6443378" y="1264053"/>
                                </a:moveTo>
                                <a:lnTo>
                                  <a:pt x="6469861" y="1264053"/>
                                </a:lnTo>
                                <a:lnTo>
                                  <a:pt x="6469861" y="1277287"/>
                                </a:lnTo>
                                <a:lnTo>
                                  <a:pt x="6443378" y="1277287"/>
                                </a:lnTo>
                                <a:close/>
                                <a:moveTo>
                                  <a:pt x="6363896" y="1264053"/>
                                </a:moveTo>
                                <a:lnTo>
                                  <a:pt x="6390379" y="1264053"/>
                                </a:lnTo>
                                <a:lnTo>
                                  <a:pt x="6390379" y="1277287"/>
                                </a:lnTo>
                                <a:lnTo>
                                  <a:pt x="6370870" y="1277287"/>
                                </a:lnTo>
                                <a:cubicBezTo>
                                  <a:pt x="6373091" y="1280611"/>
                                  <a:pt x="6375639" y="1284401"/>
                                  <a:pt x="6378870" y="1289123"/>
                                </a:cubicBezTo>
                                <a:lnTo>
                                  <a:pt x="6367950" y="1296563"/>
                                </a:lnTo>
                                <a:cubicBezTo>
                                  <a:pt x="6358428" y="1282692"/>
                                  <a:pt x="6352976" y="1274258"/>
                                  <a:pt x="6352976" y="1274258"/>
                                </a:cubicBezTo>
                                <a:lnTo>
                                  <a:pt x="6363896" y="1267206"/>
                                </a:lnTo>
                                <a:close/>
                                <a:moveTo>
                                  <a:pt x="6284414" y="1264053"/>
                                </a:moveTo>
                                <a:lnTo>
                                  <a:pt x="6310897" y="1264053"/>
                                </a:lnTo>
                                <a:lnTo>
                                  <a:pt x="6310897" y="1277287"/>
                                </a:lnTo>
                                <a:lnTo>
                                  <a:pt x="6284414" y="1277287"/>
                                </a:lnTo>
                                <a:close/>
                                <a:moveTo>
                                  <a:pt x="6204932" y="1264053"/>
                                </a:moveTo>
                                <a:lnTo>
                                  <a:pt x="6231415" y="1264053"/>
                                </a:lnTo>
                                <a:lnTo>
                                  <a:pt x="6231415" y="1277287"/>
                                </a:lnTo>
                                <a:lnTo>
                                  <a:pt x="6204932" y="1277287"/>
                                </a:lnTo>
                                <a:close/>
                                <a:moveTo>
                                  <a:pt x="6125450" y="1264053"/>
                                </a:moveTo>
                                <a:lnTo>
                                  <a:pt x="6151934" y="1264053"/>
                                </a:lnTo>
                                <a:lnTo>
                                  <a:pt x="6151934" y="1277287"/>
                                </a:lnTo>
                                <a:lnTo>
                                  <a:pt x="6125450" y="1277287"/>
                                </a:lnTo>
                                <a:close/>
                                <a:moveTo>
                                  <a:pt x="6045968" y="1264053"/>
                                </a:moveTo>
                                <a:lnTo>
                                  <a:pt x="6072452" y="1264053"/>
                                </a:lnTo>
                                <a:lnTo>
                                  <a:pt x="6072452" y="1277287"/>
                                </a:lnTo>
                                <a:lnTo>
                                  <a:pt x="6045968" y="1277287"/>
                                </a:lnTo>
                                <a:close/>
                                <a:moveTo>
                                  <a:pt x="5966486" y="1264053"/>
                                </a:moveTo>
                                <a:lnTo>
                                  <a:pt x="5992970" y="1264053"/>
                                </a:lnTo>
                                <a:lnTo>
                                  <a:pt x="5992970" y="1277287"/>
                                </a:lnTo>
                                <a:lnTo>
                                  <a:pt x="5966486" y="1277287"/>
                                </a:lnTo>
                                <a:close/>
                                <a:moveTo>
                                  <a:pt x="5887005" y="1264053"/>
                                </a:moveTo>
                                <a:lnTo>
                                  <a:pt x="5913488" y="1264053"/>
                                </a:lnTo>
                                <a:lnTo>
                                  <a:pt x="5913488" y="1277287"/>
                                </a:lnTo>
                                <a:lnTo>
                                  <a:pt x="5887005" y="1277287"/>
                                </a:lnTo>
                                <a:close/>
                                <a:moveTo>
                                  <a:pt x="4670685" y="1264053"/>
                                </a:moveTo>
                                <a:lnTo>
                                  <a:pt x="4697184" y="1264053"/>
                                </a:lnTo>
                                <a:lnTo>
                                  <a:pt x="4697184" y="1277287"/>
                                </a:lnTo>
                                <a:lnTo>
                                  <a:pt x="4670685" y="1277287"/>
                                </a:lnTo>
                                <a:close/>
                                <a:moveTo>
                                  <a:pt x="4591203" y="1264053"/>
                                </a:moveTo>
                                <a:lnTo>
                                  <a:pt x="4617702" y="1264053"/>
                                </a:lnTo>
                                <a:lnTo>
                                  <a:pt x="4617702" y="1277287"/>
                                </a:lnTo>
                                <a:lnTo>
                                  <a:pt x="4591203" y="1277287"/>
                                </a:lnTo>
                                <a:close/>
                                <a:moveTo>
                                  <a:pt x="4511721" y="1264053"/>
                                </a:moveTo>
                                <a:lnTo>
                                  <a:pt x="4538220" y="1264053"/>
                                </a:lnTo>
                                <a:lnTo>
                                  <a:pt x="4538220" y="1277287"/>
                                </a:lnTo>
                                <a:lnTo>
                                  <a:pt x="4511721" y="1277287"/>
                                </a:lnTo>
                                <a:close/>
                                <a:moveTo>
                                  <a:pt x="4432239" y="1264053"/>
                                </a:moveTo>
                                <a:lnTo>
                                  <a:pt x="4458738" y="1264053"/>
                                </a:lnTo>
                                <a:lnTo>
                                  <a:pt x="4458738" y="1277287"/>
                                </a:lnTo>
                                <a:lnTo>
                                  <a:pt x="4432239" y="1277287"/>
                                </a:lnTo>
                                <a:close/>
                                <a:moveTo>
                                  <a:pt x="4352757" y="1264053"/>
                                </a:moveTo>
                                <a:lnTo>
                                  <a:pt x="4379256" y="1264053"/>
                                </a:lnTo>
                                <a:lnTo>
                                  <a:pt x="4379256" y="1277287"/>
                                </a:lnTo>
                                <a:lnTo>
                                  <a:pt x="4352757" y="1277287"/>
                                </a:lnTo>
                                <a:close/>
                                <a:moveTo>
                                  <a:pt x="4273275" y="1264053"/>
                                </a:moveTo>
                                <a:lnTo>
                                  <a:pt x="4299774" y="1264053"/>
                                </a:lnTo>
                                <a:lnTo>
                                  <a:pt x="4299774" y="1277287"/>
                                </a:lnTo>
                                <a:lnTo>
                                  <a:pt x="4273275" y="1277287"/>
                                </a:lnTo>
                                <a:close/>
                                <a:moveTo>
                                  <a:pt x="4193793" y="1264053"/>
                                </a:moveTo>
                                <a:lnTo>
                                  <a:pt x="4220292" y="1264053"/>
                                </a:lnTo>
                                <a:lnTo>
                                  <a:pt x="4220292" y="1277287"/>
                                </a:lnTo>
                                <a:lnTo>
                                  <a:pt x="4193793" y="1277287"/>
                                </a:lnTo>
                                <a:close/>
                                <a:moveTo>
                                  <a:pt x="4114311" y="1264053"/>
                                </a:moveTo>
                                <a:lnTo>
                                  <a:pt x="4140810" y="1264053"/>
                                </a:lnTo>
                                <a:lnTo>
                                  <a:pt x="4140810" y="1277287"/>
                                </a:lnTo>
                                <a:lnTo>
                                  <a:pt x="4114311" y="1277287"/>
                                </a:lnTo>
                                <a:close/>
                                <a:moveTo>
                                  <a:pt x="4034829" y="1264053"/>
                                </a:moveTo>
                                <a:lnTo>
                                  <a:pt x="4061328" y="1264053"/>
                                </a:lnTo>
                                <a:lnTo>
                                  <a:pt x="4061328" y="1277287"/>
                                </a:lnTo>
                                <a:lnTo>
                                  <a:pt x="4034829" y="1277287"/>
                                </a:lnTo>
                                <a:close/>
                                <a:moveTo>
                                  <a:pt x="3955347" y="1264053"/>
                                </a:moveTo>
                                <a:lnTo>
                                  <a:pt x="3981846" y="1264053"/>
                                </a:lnTo>
                                <a:lnTo>
                                  <a:pt x="3981846" y="1277287"/>
                                </a:lnTo>
                                <a:lnTo>
                                  <a:pt x="3955347" y="1277287"/>
                                </a:lnTo>
                                <a:close/>
                                <a:moveTo>
                                  <a:pt x="3875865" y="1264053"/>
                                </a:moveTo>
                                <a:lnTo>
                                  <a:pt x="3902364" y="1264053"/>
                                </a:lnTo>
                                <a:lnTo>
                                  <a:pt x="3902364" y="1277287"/>
                                </a:lnTo>
                                <a:lnTo>
                                  <a:pt x="3875865" y="1277287"/>
                                </a:lnTo>
                                <a:close/>
                                <a:moveTo>
                                  <a:pt x="3796383" y="1264053"/>
                                </a:moveTo>
                                <a:lnTo>
                                  <a:pt x="3822882" y="1264053"/>
                                </a:lnTo>
                                <a:lnTo>
                                  <a:pt x="3822882" y="1277287"/>
                                </a:lnTo>
                                <a:lnTo>
                                  <a:pt x="3796383" y="1277287"/>
                                </a:lnTo>
                                <a:close/>
                                <a:moveTo>
                                  <a:pt x="3716901" y="1264053"/>
                                </a:moveTo>
                                <a:lnTo>
                                  <a:pt x="3743401" y="1264053"/>
                                </a:lnTo>
                                <a:lnTo>
                                  <a:pt x="3743401" y="1277287"/>
                                </a:lnTo>
                                <a:lnTo>
                                  <a:pt x="3723829" y="1277287"/>
                                </a:lnTo>
                                <a:cubicBezTo>
                                  <a:pt x="3726050" y="1280611"/>
                                  <a:pt x="3728613" y="1284401"/>
                                  <a:pt x="3731829" y="1289123"/>
                                </a:cubicBezTo>
                                <a:lnTo>
                                  <a:pt x="3720924" y="1296563"/>
                                </a:lnTo>
                                <a:cubicBezTo>
                                  <a:pt x="3711403" y="1282692"/>
                                  <a:pt x="3705935" y="1274258"/>
                                  <a:pt x="3705935" y="1274258"/>
                                </a:cubicBezTo>
                                <a:lnTo>
                                  <a:pt x="3716901" y="1267175"/>
                                </a:lnTo>
                                <a:close/>
                                <a:moveTo>
                                  <a:pt x="3637419" y="1264053"/>
                                </a:moveTo>
                                <a:lnTo>
                                  <a:pt x="3663919" y="1264053"/>
                                </a:lnTo>
                                <a:lnTo>
                                  <a:pt x="3663919" y="1277287"/>
                                </a:lnTo>
                                <a:lnTo>
                                  <a:pt x="3637419" y="1277287"/>
                                </a:lnTo>
                                <a:close/>
                                <a:moveTo>
                                  <a:pt x="3557938" y="1264053"/>
                                </a:moveTo>
                                <a:lnTo>
                                  <a:pt x="3584437" y="1264053"/>
                                </a:lnTo>
                                <a:lnTo>
                                  <a:pt x="3584437" y="1277287"/>
                                </a:lnTo>
                                <a:lnTo>
                                  <a:pt x="3557938" y="1277287"/>
                                </a:lnTo>
                                <a:close/>
                                <a:moveTo>
                                  <a:pt x="3478456" y="1264053"/>
                                </a:moveTo>
                                <a:lnTo>
                                  <a:pt x="3504955" y="1264053"/>
                                </a:lnTo>
                                <a:lnTo>
                                  <a:pt x="3504955" y="1277287"/>
                                </a:lnTo>
                                <a:lnTo>
                                  <a:pt x="3478456" y="1277287"/>
                                </a:lnTo>
                                <a:close/>
                                <a:moveTo>
                                  <a:pt x="3398974" y="1264053"/>
                                </a:moveTo>
                                <a:lnTo>
                                  <a:pt x="3425473" y="1264053"/>
                                </a:lnTo>
                                <a:lnTo>
                                  <a:pt x="3425473" y="1277287"/>
                                </a:lnTo>
                                <a:lnTo>
                                  <a:pt x="3398974" y="1277287"/>
                                </a:lnTo>
                                <a:close/>
                                <a:moveTo>
                                  <a:pt x="3319492" y="1264053"/>
                                </a:moveTo>
                                <a:lnTo>
                                  <a:pt x="3345991" y="1264053"/>
                                </a:lnTo>
                                <a:lnTo>
                                  <a:pt x="3345991" y="1277287"/>
                                </a:lnTo>
                                <a:lnTo>
                                  <a:pt x="3319492" y="1277287"/>
                                </a:lnTo>
                                <a:close/>
                                <a:moveTo>
                                  <a:pt x="3240010" y="1264053"/>
                                </a:moveTo>
                                <a:lnTo>
                                  <a:pt x="3266509" y="1264053"/>
                                </a:lnTo>
                                <a:lnTo>
                                  <a:pt x="3266509" y="1277287"/>
                                </a:lnTo>
                                <a:lnTo>
                                  <a:pt x="3240010" y="1277287"/>
                                </a:lnTo>
                                <a:close/>
                                <a:moveTo>
                                  <a:pt x="2023581" y="1264053"/>
                                </a:moveTo>
                                <a:lnTo>
                                  <a:pt x="2050065" y="1264053"/>
                                </a:lnTo>
                                <a:lnTo>
                                  <a:pt x="2050065" y="1277287"/>
                                </a:lnTo>
                                <a:lnTo>
                                  <a:pt x="2023581" y="1277287"/>
                                </a:lnTo>
                                <a:close/>
                                <a:moveTo>
                                  <a:pt x="1944099" y="1264053"/>
                                </a:moveTo>
                                <a:lnTo>
                                  <a:pt x="1970583" y="1264053"/>
                                </a:lnTo>
                                <a:lnTo>
                                  <a:pt x="1970583" y="1277287"/>
                                </a:lnTo>
                                <a:lnTo>
                                  <a:pt x="1944099" y="1277287"/>
                                </a:lnTo>
                                <a:close/>
                                <a:moveTo>
                                  <a:pt x="1864617" y="1264053"/>
                                </a:moveTo>
                                <a:lnTo>
                                  <a:pt x="1891101" y="1264053"/>
                                </a:lnTo>
                                <a:lnTo>
                                  <a:pt x="1891101" y="1277287"/>
                                </a:lnTo>
                                <a:lnTo>
                                  <a:pt x="1864617" y="1277287"/>
                                </a:lnTo>
                                <a:close/>
                                <a:moveTo>
                                  <a:pt x="1785135" y="1264053"/>
                                </a:moveTo>
                                <a:lnTo>
                                  <a:pt x="1811619" y="1264053"/>
                                </a:lnTo>
                                <a:lnTo>
                                  <a:pt x="1811619" y="1277287"/>
                                </a:lnTo>
                                <a:lnTo>
                                  <a:pt x="1785135" y="1277287"/>
                                </a:lnTo>
                                <a:close/>
                                <a:moveTo>
                                  <a:pt x="1705653" y="1264053"/>
                                </a:moveTo>
                                <a:lnTo>
                                  <a:pt x="1732137" y="1264053"/>
                                </a:lnTo>
                                <a:lnTo>
                                  <a:pt x="1732137" y="1277287"/>
                                </a:lnTo>
                                <a:lnTo>
                                  <a:pt x="1705653" y="1277287"/>
                                </a:lnTo>
                                <a:close/>
                                <a:moveTo>
                                  <a:pt x="1626172" y="1264053"/>
                                </a:moveTo>
                                <a:lnTo>
                                  <a:pt x="1652655" y="1264053"/>
                                </a:lnTo>
                                <a:lnTo>
                                  <a:pt x="1652655" y="1277287"/>
                                </a:lnTo>
                                <a:lnTo>
                                  <a:pt x="1626172" y="1277287"/>
                                </a:lnTo>
                                <a:close/>
                                <a:moveTo>
                                  <a:pt x="1546685" y="1264053"/>
                                </a:moveTo>
                                <a:lnTo>
                                  <a:pt x="1573173" y="1264053"/>
                                </a:lnTo>
                                <a:lnTo>
                                  <a:pt x="1573173" y="1277287"/>
                                </a:lnTo>
                                <a:lnTo>
                                  <a:pt x="1546685" y="1277287"/>
                                </a:lnTo>
                                <a:close/>
                                <a:moveTo>
                                  <a:pt x="1467203" y="1264053"/>
                                </a:moveTo>
                                <a:lnTo>
                                  <a:pt x="1493698" y="1264053"/>
                                </a:lnTo>
                                <a:lnTo>
                                  <a:pt x="1493698" y="1277287"/>
                                </a:lnTo>
                                <a:lnTo>
                                  <a:pt x="1467203" y="1277287"/>
                                </a:lnTo>
                                <a:close/>
                                <a:moveTo>
                                  <a:pt x="1387721" y="1264053"/>
                                </a:moveTo>
                                <a:lnTo>
                                  <a:pt x="1414216" y="1264053"/>
                                </a:lnTo>
                                <a:lnTo>
                                  <a:pt x="1414216" y="1277287"/>
                                </a:lnTo>
                                <a:lnTo>
                                  <a:pt x="1387721" y="1277287"/>
                                </a:lnTo>
                                <a:close/>
                                <a:moveTo>
                                  <a:pt x="1308241" y="1264053"/>
                                </a:moveTo>
                                <a:lnTo>
                                  <a:pt x="1334734" y="1264053"/>
                                </a:lnTo>
                                <a:lnTo>
                                  <a:pt x="1334734" y="1277287"/>
                                </a:lnTo>
                                <a:lnTo>
                                  <a:pt x="1308241" y="1277287"/>
                                </a:lnTo>
                                <a:close/>
                                <a:moveTo>
                                  <a:pt x="1228759" y="1264053"/>
                                </a:moveTo>
                                <a:lnTo>
                                  <a:pt x="1255252" y="1264053"/>
                                </a:lnTo>
                                <a:lnTo>
                                  <a:pt x="1255252" y="1277287"/>
                                </a:lnTo>
                                <a:lnTo>
                                  <a:pt x="1228759" y="1277287"/>
                                </a:lnTo>
                                <a:close/>
                                <a:moveTo>
                                  <a:pt x="1149275" y="1264053"/>
                                </a:moveTo>
                                <a:lnTo>
                                  <a:pt x="1175770" y="1264053"/>
                                </a:lnTo>
                                <a:lnTo>
                                  <a:pt x="1175770" y="1277287"/>
                                </a:lnTo>
                                <a:lnTo>
                                  <a:pt x="1149275" y="1277287"/>
                                </a:lnTo>
                                <a:close/>
                                <a:moveTo>
                                  <a:pt x="1069794" y="1264053"/>
                                </a:moveTo>
                                <a:lnTo>
                                  <a:pt x="1096288" y="1264053"/>
                                </a:lnTo>
                                <a:lnTo>
                                  <a:pt x="1096288" y="1277287"/>
                                </a:lnTo>
                                <a:lnTo>
                                  <a:pt x="1076768" y="1277287"/>
                                </a:lnTo>
                                <a:cubicBezTo>
                                  <a:pt x="1078991" y="1280611"/>
                                  <a:pt x="1081547" y="1284401"/>
                                  <a:pt x="1084773" y="1289123"/>
                                </a:cubicBezTo>
                                <a:lnTo>
                                  <a:pt x="1073855" y="1296563"/>
                                </a:lnTo>
                                <a:cubicBezTo>
                                  <a:pt x="1064334" y="1282692"/>
                                  <a:pt x="1058875" y="1274258"/>
                                  <a:pt x="1058875" y="1274258"/>
                                </a:cubicBezTo>
                                <a:lnTo>
                                  <a:pt x="1069794" y="1267206"/>
                                </a:lnTo>
                                <a:close/>
                                <a:moveTo>
                                  <a:pt x="990313" y="1264053"/>
                                </a:moveTo>
                                <a:lnTo>
                                  <a:pt x="1016806" y="1264053"/>
                                </a:lnTo>
                                <a:lnTo>
                                  <a:pt x="1016806" y="1277287"/>
                                </a:lnTo>
                                <a:lnTo>
                                  <a:pt x="990313" y="1277287"/>
                                </a:lnTo>
                                <a:close/>
                                <a:moveTo>
                                  <a:pt x="910831" y="1264053"/>
                                </a:moveTo>
                                <a:lnTo>
                                  <a:pt x="937326" y="1264053"/>
                                </a:lnTo>
                                <a:lnTo>
                                  <a:pt x="937326" y="1277287"/>
                                </a:lnTo>
                                <a:lnTo>
                                  <a:pt x="910831" y="1277287"/>
                                </a:lnTo>
                                <a:close/>
                                <a:moveTo>
                                  <a:pt x="831349" y="1264053"/>
                                </a:moveTo>
                                <a:lnTo>
                                  <a:pt x="857844" y="1264053"/>
                                </a:lnTo>
                                <a:lnTo>
                                  <a:pt x="857844" y="1277287"/>
                                </a:lnTo>
                                <a:lnTo>
                                  <a:pt x="831349" y="1277287"/>
                                </a:lnTo>
                                <a:close/>
                                <a:moveTo>
                                  <a:pt x="751869" y="1264053"/>
                                </a:moveTo>
                                <a:lnTo>
                                  <a:pt x="778362" y="1264053"/>
                                </a:lnTo>
                                <a:lnTo>
                                  <a:pt x="778362" y="1277287"/>
                                </a:lnTo>
                                <a:lnTo>
                                  <a:pt x="751869" y="1277287"/>
                                </a:lnTo>
                                <a:close/>
                                <a:moveTo>
                                  <a:pt x="672386" y="1264053"/>
                                </a:moveTo>
                                <a:lnTo>
                                  <a:pt x="698878" y="1264053"/>
                                </a:lnTo>
                                <a:lnTo>
                                  <a:pt x="698878" y="1277287"/>
                                </a:lnTo>
                                <a:lnTo>
                                  <a:pt x="672386" y="1277287"/>
                                </a:lnTo>
                                <a:close/>
                                <a:moveTo>
                                  <a:pt x="592904" y="1264053"/>
                                </a:moveTo>
                                <a:lnTo>
                                  <a:pt x="619398" y="1264053"/>
                                </a:lnTo>
                                <a:lnTo>
                                  <a:pt x="619398" y="1277287"/>
                                </a:lnTo>
                                <a:lnTo>
                                  <a:pt x="592904" y="1277287"/>
                                </a:lnTo>
                                <a:close/>
                                <a:moveTo>
                                  <a:pt x="449359" y="1251362"/>
                                </a:moveTo>
                                <a:lnTo>
                                  <a:pt x="459088" y="1260356"/>
                                </a:lnTo>
                                <a:cubicBezTo>
                                  <a:pt x="453112" y="1266787"/>
                                  <a:pt x="447239" y="1273279"/>
                                  <a:pt x="441417" y="1279850"/>
                                </a:cubicBezTo>
                                <a:lnTo>
                                  <a:pt x="431483" y="1271105"/>
                                </a:lnTo>
                                <a:lnTo>
                                  <a:pt x="431481" y="1271105"/>
                                </a:lnTo>
                                <a:cubicBezTo>
                                  <a:pt x="437354" y="1264441"/>
                                  <a:pt x="443331" y="1257840"/>
                                  <a:pt x="449359" y="1251362"/>
                                </a:cubicBezTo>
                                <a:close/>
                                <a:moveTo>
                                  <a:pt x="5743449" y="1251331"/>
                                </a:moveTo>
                                <a:lnTo>
                                  <a:pt x="5753188" y="1260325"/>
                                </a:lnTo>
                                <a:cubicBezTo>
                                  <a:pt x="5747208" y="1266771"/>
                                  <a:pt x="5741337" y="1273248"/>
                                  <a:pt x="5735512" y="1279819"/>
                                </a:cubicBezTo>
                                <a:lnTo>
                                  <a:pt x="5725571" y="1271074"/>
                                </a:lnTo>
                                <a:cubicBezTo>
                                  <a:pt x="5731442" y="1264410"/>
                                  <a:pt x="5737423" y="1257824"/>
                                  <a:pt x="5743449" y="1251331"/>
                                </a:cubicBezTo>
                                <a:close/>
                                <a:moveTo>
                                  <a:pt x="3096424" y="1251331"/>
                                </a:moveTo>
                                <a:lnTo>
                                  <a:pt x="3106147" y="1260325"/>
                                </a:lnTo>
                                <a:cubicBezTo>
                                  <a:pt x="3100167" y="1266771"/>
                                  <a:pt x="3094296" y="1273248"/>
                                  <a:pt x="3088486" y="1279819"/>
                                </a:cubicBezTo>
                                <a:lnTo>
                                  <a:pt x="3078545" y="1271074"/>
                                </a:lnTo>
                                <a:cubicBezTo>
                                  <a:pt x="3084417" y="1264410"/>
                                  <a:pt x="3090397" y="1257824"/>
                                  <a:pt x="3096424" y="1251331"/>
                                </a:cubicBezTo>
                                <a:close/>
                                <a:moveTo>
                                  <a:pt x="7499740" y="1247324"/>
                                </a:moveTo>
                                <a:cubicBezTo>
                                  <a:pt x="7505798" y="1253817"/>
                                  <a:pt x="7511794" y="1260356"/>
                                  <a:pt x="7517696" y="1267004"/>
                                </a:cubicBezTo>
                                <a:lnTo>
                                  <a:pt x="7507817" y="1275796"/>
                                </a:lnTo>
                                <a:cubicBezTo>
                                  <a:pt x="7501961" y="1269241"/>
                                  <a:pt x="7496059" y="1262764"/>
                                  <a:pt x="7490063" y="1256379"/>
                                </a:cubicBezTo>
                                <a:close/>
                                <a:moveTo>
                                  <a:pt x="4852699" y="1247324"/>
                                </a:moveTo>
                                <a:cubicBezTo>
                                  <a:pt x="4858757" y="1253817"/>
                                  <a:pt x="4864753" y="1260356"/>
                                  <a:pt x="4870655" y="1267004"/>
                                </a:cubicBezTo>
                                <a:lnTo>
                                  <a:pt x="4860776" y="1275796"/>
                                </a:lnTo>
                                <a:cubicBezTo>
                                  <a:pt x="4854920" y="1269241"/>
                                  <a:pt x="4849033" y="1262764"/>
                                  <a:pt x="4843022" y="1256379"/>
                                </a:cubicBezTo>
                                <a:close/>
                                <a:moveTo>
                                  <a:pt x="2205611" y="1247324"/>
                                </a:moveTo>
                                <a:cubicBezTo>
                                  <a:pt x="2211669" y="1253817"/>
                                  <a:pt x="2217680" y="1260356"/>
                                  <a:pt x="2223567" y="1267004"/>
                                </a:cubicBezTo>
                                <a:lnTo>
                                  <a:pt x="2213688" y="1275796"/>
                                </a:lnTo>
                                <a:cubicBezTo>
                                  <a:pt x="2207833" y="1269241"/>
                                  <a:pt x="2201945" y="1262764"/>
                                  <a:pt x="2195934" y="1256379"/>
                                </a:cubicBezTo>
                                <a:close/>
                                <a:moveTo>
                                  <a:pt x="7437670" y="1241949"/>
                                </a:moveTo>
                                <a:lnTo>
                                  <a:pt x="7447037" y="1251316"/>
                                </a:lnTo>
                                <a:lnTo>
                                  <a:pt x="7428304" y="1270018"/>
                                </a:lnTo>
                                <a:lnTo>
                                  <a:pt x="7427776" y="1269505"/>
                                </a:lnTo>
                                <a:lnTo>
                                  <a:pt x="7420072" y="1279073"/>
                                </a:lnTo>
                                <a:lnTo>
                                  <a:pt x="7419621" y="1278700"/>
                                </a:lnTo>
                                <a:lnTo>
                                  <a:pt x="7407009" y="1291298"/>
                                </a:lnTo>
                                <a:lnTo>
                                  <a:pt x="7397642" y="1281931"/>
                                </a:lnTo>
                                <a:lnTo>
                                  <a:pt x="7402302" y="1277287"/>
                                </a:lnTo>
                                <a:lnTo>
                                  <a:pt x="7397145" y="1277287"/>
                                </a:lnTo>
                                <a:lnTo>
                                  <a:pt x="7397145" y="1264053"/>
                                </a:lnTo>
                                <a:lnTo>
                                  <a:pt x="7422324" y="1264053"/>
                                </a:lnTo>
                                <a:lnTo>
                                  <a:pt x="7418938" y="1260667"/>
                                </a:lnTo>
                                <a:close/>
                                <a:moveTo>
                                  <a:pt x="5809277" y="1241949"/>
                                </a:moveTo>
                                <a:lnTo>
                                  <a:pt x="5828011" y="1260667"/>
                                </a:lnTo>
                                <a:lnTo>
                                  <a:pt x="5824624" y="1264053"/>
                                </a:lnTo>
                                <a:lnTo>
                                  <a:pt x="5834006" y="1264053"/>
                                </a:lnTo>
                                <a:lnTo>
                                  <a:pt x="5834006" y="1266663"/>
                                </a:lnTo>
                                <a:lnTo>
                                  <a:pt x="5852071" y="1284712"/>
                                </a:lnTo>
                                <a:lnTo>
                                  <a:pt x="5842704" y="1294062"/>
                                </a:lnTo>
                                <a:lnTo>
                                  <a:pt x="5838619" y="1289978"/>
                                </a:lnTo>
                                <a:lnTo>
                                  <a:pt x="5836755" y="1291453"/>
                                </a:lnTo>
                                <a:lnTo>
                                  <a:pt x="5824717" y="1276355"/>
                                </a:lnTo>
                                <a:cubicBezTo>
                                  <a:pt x="5824438" y="1275982"/>
                                  <a:pt x="5824314" y="1275765"/>
                                  <a:pt x="5824065" y="1275439"/>
                                </a:cubicBezTo>
                                <a:lnTo>
                                  <a:pt x="5823972" y="1275345"/>
                                </a:lnTo>
                                <a:lnTo>
                                  <a:pt x="5823987" y="1275330"/>
                                </a:lnTo>
                                <a:cubicBezTo>
                                  <a:pt x="5822776" y="1273745"/>
                                  <a:pt x="5822030" y="1272580"/>
                                  <a:pt x="5822030" y="1270670"/>
                                </a:cubicBezTo>
                                <a:lnTo>
                                  <a:pt x="5822030" y="1266631"/>
                                </a:lnTo>
                                <a:lnTo>
                                  <a:pt x="5818644" y="1270018"/>
                                </a:lnTo>
                                <a:lnTo>
                                  <a:pt x="5799911" y="1251300"/>
                                </a:lnTo>
                                <a:close/>
                                <a:moveTo>
                                  <a:pt x="4790629" y="1241949"/>
                                </a:moveTo>
                                <a:lnTo>
                                  <a:pt x="4799996" y="1251316"/>
                                </a:lnTo>
                                <a:lnTo>
                                  <a:pt x="4781263" y="1270018"/>
                                </a:lnTo>
                                <a:lnTo>
                                  <a:pt x="4780735" y="1269505"/>
                                </a:lnTo>
                                <a:lnTo>
                                  <a:pt x="4773015" y="1279104"/>
                                </a:lnTo>
                                <a:lnTo>
                                  <a:pt x="4772549" y="1278731"/>
                                </a:lnTo>
                                <a:lnTo>
                                  <a:pt x="4759967" y="1291298"/>
                                </a:lnTo>
                                <a:lnTo>
                                  <a:pt x="4750601" y="1281931"/>
                                </a:lnTo>
                                <a:lnTo>
                                  <a:pt x="4755261" y="1277287"/>
                                </a:lnTo>
                                <a:lnTo>
                                  <a:pt x="4750166" y="1277287"/>
                                </a:lnTo>
                                <a:lnTo>
                                  <a:pt x="4750166" y="1264053"/>
                                </a:lnTo>
                                <a:lnTo>
                                  <a:pt x="4775298" y="1264053"/>
                                </a:lnTo>
                                <a:lnTo>
                                  <a:pt x="4771897" y="1260667"/>
                                </a:lnTo>
                                <a:close/>
                                <a:moveTo>
                                  <a:pt x="3162237" y="1241949"/>
                                </a:moveTo>
                                <a:lnTo>
                                  <a:pt x="3180969" y="1260667"/>
                                </a:lnTo>
                                <a:lnTo>
                                  <a:pt x="3176030" y="1265606"/>
                                </a:lnTo>
                                <a:lnTo>
                                  <a:pt x="3179447" y="1264410"/>
                                </a:lnTo>
                                <a:cubicBezTo>
                                  <a:pt x="3180923" y="1263897"/>
                                  <a:pt x="3181855" y="1263478"/>
                                  <a:pt x="3183191" y="1264053"/>
                                </a:cubicBezTo>
                                <a:lnTo>
                                  <a:pt x="3187027" y="1264053"/>
                                </a:lnTo>
                                <a:lnTo>
                                  <a:pt x="3187027" y="1266709"/>
                                </a:lnTo>
                                <a:lnTo>
                                  <a:pt x="3205030" y="1284712"/>
                                </a:lnTo>
                                <a:lnTo>
                                  <a:pt x="3195663" y="1294062"/>
                                </a:lnTo>
                                <a:lnTo>
                                  <a:pt x="3191547" y="1289946"/>
                                </a:lnTo>
                                <a:lnTo>
                                  <a:pt x="3189699" y="1291406"/>
                                </a:lnTo>
                                <a:lnTo>
                                  <a:pt x="3189683" y="1291406"/>
                                </a:lnTo>
                                <a:cubicBezTo>
                                  <a:pt x="3184387" y="1284712"/>
                                  <a:pt x="3180581" y="1279928"/>
                                  <a:pt x="3178469" y="1277287"/>
                                </a:cubicBezTo>
                                <a:lnTo>
                                  <a:pt x="3142417" y="1277287"/>
                                </a:lnTo>
                                <a:lnTo>
                                  <a:pt x="3169460" y="1267889"/>
                                </a:lnTo>
                                <a:lnTo>
                                  <a:pt x="3152870" y="1251316"/>
                                </a:lnTo>
                                <a:close/>
                                <a:moveTo>
                                  <a:pt x="2143573" y="1241949"/>
                                </a:moveTo>
                                <a:lnTo>
                                  <a:pt x="2152939" y="1251300"/>
                                </a:lnTo>
                                <a:lnTo>
                                  <a:pt x="2134207" y="1270018"/>
                                </a:lnTo>
                                <a:lnTo>
                                  <a:pt x="2133678" y="1269505"/>
                                </a:lnTo>
                                <a:lnTo>
                                  <a:pt x="2125974" y="1279073"/>
                                </a:lnTo>
                                <a:lnTo>
                                  <a:pt x="2125508" y="1278700"/>
                                </a:lnTo>
                                <a:lnTo>
                                  <a:pt x="2112911" y="1291298"/>
                                </a:lnTo>
                                <a:lnTo>
                                  <a:pt x="2103545" y="1281931"/>
                                </a:lnTo>
                                <a:lnTo>
                                  <a:pt x="2108204" y="1277287"/>
                                </a:lnTo>
                                <a:lnTo>
                                  <a:pt x="2103048" y="1277287"/>
                                </a:lnTo>
                                <a:lnTo>
                                  <a:pt x="2103048" y="1264053"/>
                                </a:lnTo>
                                <a:lnTo>
                                  <a:pt x="2128226" y="1264053"/>
                                </a:lnTo>
                                <a:lnTo>
                                  <a:pt x="2124840" y="1260667"/>
                                </a:lnTo>
                                <a:close/>
                                <a:moveTo>
                                  <a:pt x="515182" y="1241949"/>
                                </a:moveTo>
                                <a:lnTo>
                                  <a:pt x="533913" y="1260667"/>
                                </a:lnTo>
                                <a:lnTo>
                                  <a:pt x="530525" y="1264053"/>
                                </a:lnTo>
                                <a:lnTo>
                                  <a:pt x="539916" y="1264053"/>
                                </a:lnTo>
                                <a:lnTo>
                                  <a:pt x="539916" y="1266663"/>
                                </a:lnTo>
                                <a:lnTo>
                                  <a:pt x="557976" y="1284712"/>
                                </a:lnTo>
                                <a:lnTo>
                                  <a:pt x="548610" y="1294062"/>
                                </a:lnTo>
                                <a:lnTo>
                                  <a:pt x="544523" y="1289978"/>
                                </a:lnTo>
                                <a:lnTo>
                                  <a:pt x="542659" y="1291453"/>
                                </a:lnTo>
                                <a:lnTo>
                                  <a:pt x="530629" y="1276355"/>
                                </a:lnTo>
                                <a:cubicBezTo>
                                  <a:pt x="530332" y="1275982"/>
                                  <a:pt x="530218" y="1275749"/>
                                  <a:pt x="529972" y="1275439"/>
                                </a:cubicBezTo>
                                <a:lnTo>
                                  <a:pt x="529879" y="1275345"/>
                                </a:lnTo>
                                <a:lnTo>
                                  <a:pt x="529894" y="1275330"/>
                                </a:lnTo>
                                <a:cubicBezTo>
                                  <a:pt x="528675" y="1273745"/>
                                  <a:pt x="527937" y="1272580"/>
                                  <a:pt x="527937" y="1270670"/>
                                </a:cubicBezTo>
                                <a:lnTo>
                                  <a:pt x="527937" y="1266631"/>
                                </a:lnTo>
                                <a:lnTo>
                                  <a:pt x="527936" y="1266631"/>
                                </a:lnTo>
                                <a:lnTo>
                                  <a:pt x="524546" y="1270018"/>
                                </a:lnTo>
                                <a:lnTo>
                                  <a:pt x="505815" y="1251300"/>
                                </a:lnTo>
                                <a:close/>
                                <a:moveTo>
                                  <a:pt x="505557" y="1194621"/>
                                </a:moveTo>
                                <a:lnTo>
                                  <a:pt x="514666" y="1204235"/>
                                </a:lnTo>
                                <a:cubicBezTo>
                                  <a:pt x="508274" y="1210278"/>
                                  <a:pt x="501988" y="1216367"/>
                                  <a:pt x="495727" y="1222533"/>
                                </a:cubicBezTo>
                                <a:lnTo>
                                  <a:pt x="486412" y="1213136"/>
                                </a:lnTo>
                                <a:cubicBezTo>
                                  <a:pt x="492724" y="1206907"/>
                                  <a:pt x="499114" y="1200725"/>
                                  <a:pt x="505557" y="1194621"/>
                                </a:cubicBezTo>
                                <a:close/>
                                <a:moveTo>
                                  <a:pt x="5799647" y="1194589"/>
                                </a:moveTo>
                                <a:lnTo>
                                  <a:pt x="5808765" y="1204204"/>
                                </a:lnTo>
                                <a:cubicBezTo>
                                  <a:pt x="5802366" y="1210262"/>
                                  <a:pt x="5796075" y="1216335"/>
                                  <a:pt x="5789815" y="1222518"/>
                                </a:cubicBezTo>
                                <a:lnTo>
                                  <a:pt x="5780511" y="1213105"/>
                                </a:lnTo>
                                <a:cubicBezTo>
                                  <a:pt x="5786817" y="1206876"/>
                                  <a:pt x="5793217" y="1200694"/>
                                  <a:pt x="5799647" y="1194589"/>
                                </a:cubicBezTo>
                                <a:close/>
                                <a:moveTo>
                                  <a:pt x="3152591" y="1194589"/>
                                </a:moveTo>
                                <a:lnTo>
                                  <a:pt x="3161693" y="1204204"/>
                                </a:lnTo>
                                <a:cubicBezTo>
                                  <a:pt x="3155309" y="1210262"/>
                                  <a:pt x="3149018" y="1216335"/>
                                  <a:pt x="3142758" y="1222518"/>
                                </a:cubicBezTo>
                                <a:lnTo>
                                  <a:pt x="3133439" y="1213105"/>
                                </a:lnTo>
                                <a:cubicBezTo>
                                  <a:pt x="3139761" y="1206876"/>
                                  <a:pt x="3146145" y="1200694"/>
                                  <a:pt x="3152591" y="1194589"/>
                                </a:cubicBezTo>
                                <a:close/>
                                <a:moveTo>
                                  <a:pt x="7443309" y="1190846"/>
                                </a:moveTo>
                                <a:cubicBezTo>
                                  <a:pt x="7449771" y="1196888"/>
                                  <a:pt x="7456201" y="1203039"/>
                                  <a:pt x="7462538" y="1209252"/>
                                </a:cubicBezTo>
                                <a:lnTo>
                                  <a:pt x="7453266" y="1218712"/>
                                </a:lnTo>
                                <a:cubicBezTo>
                                  <a:pt x="7446975" y="1212561"/>
                                  <a:pt x="7440668" y="1206503"/>
                                  <a:pt x="7434253" y="1200507"/>
                                </a:cubicBezTo>
                                <a:close/>
                                <a:moveTo>
                                  <a:pt x="4796252" y="1190815"/>
                                </a:moveTo>
                                <a:cubicBezTo>
                                  <a:pt x="4802714" y="1196873"/>
                                  <a:pt x="4809129" y="1203024"/>
                                  <a:pt x="4815467" y="1209222"/>
                                </a:cubicBezTo>
                                <a:lnTo>
                                  <a:pt x="4806209" y="1218681"/>
                                </a:lnTo>
                                <a:cubicBezTo>
                                  <a:pt x="4799918" y="1212530"/>
                                  <a:pt x="4793612" y="1206488"/>
                                  <a:pt x="4787197" y="1200492"/>
                                </a:cubicBezTo>
                                <a:close/>
                                <a:moveTo>
                                  <a:pt x="2149211" y="1190815"/>
                                </a:moveTo>
                                <a:cubicBezTo>
                                  <a:pt x="2155688" y="1196873"/>
                                  <a:pt x="2162104" y="1203024"/>
                                  <a:pt x="2168441" y="1209222"/>
                                </a:cubicBezTo>
                                <a:lnTo>
                                  <a:pt x="2159183" y="1218681"/>
                                </a:lnTo>
                                <a:cubicBezTo>
                                  <a:pt x="2152893" y="1212530"/>
                                  <a:pt x="2146571" y="1206488"/>
                                  <a:pt x="2140156" y="1200492"/>
                                </a:cubicBezTo>
                                <a:close/>
                                <a:moveTo>
                                  <a:pt x="7493868" y="1185813"/>
                                </a:moveTo>
                                <a:lnTo>
                                  <a:pt x="7503235" y="1195164"/>
                                </a:lnTo>
                                <a:lnTo>
                                  <a:pt x="7484502" y="1213881"/>
                                </a:lnTo>
                                <a:lnTo>
                                  <a:pt x="7475136" y="1204515"/>
                                </a:lnTo>
                                <a:close/>
                                <a:moveTo>
                                  <a:pt x="5753080" y="1185813"/>
                                </a:moveTo>
                                <a:lnTo>
                                  <a:pt x="5771812" y="1204515"/>
                                </a:lnTo>
                                <a:lnTo>
                                  <a:pt x="5762446" y="1213881"/>
                                </a:lnTo>
                                <a:lnTo>
                                  <a:pt x="5743713" y="1195164"/>
                                </a:lnTo>
                                <a:close/>
                                <a:moveTo>
                                  <a:pt x="4846828" y="1185813"/>
                                </a:moveTo>
                                <a:lnTo>
                                  <a:pt x="4856194" y="1195164"/>
                                </a:lnTo>
                                <a:lnTo>
                                  <a:pt x="4837461" y="1213881"/>
                                </a:lnTo>
                                <a:lnTo>
                                  <a:pt x="4828095" y="1204515"/>
                                </a:lnTo>
                                <a:close/>
                                <a:moveTo>
                                  <a:pt x="3106039" y="1185813"/>
                                </a:moveTo>
                                <a:lnTo>
                                  <a:pt x="3124771" y="1204515"/>
                                </a:lnTo>
                                <a:lnTo>
                                  <a:pt x="3115405" y="1213881"/>
                                </a:lnTo>
                                <a:lnTo>
                                  <a:pt x="3096688" y="1195164"/>
                                </a:lnTo>
                                <a:close/>
                                <a:moveTo>
                                  <a:pt x="2199771" y="1185813"/>
                                </a:moveTo>
                                <a:lnTo>
                                  <a:pt x="2209137" y="1195164"/>
                                </a:lnTo>
                                <a:lnTo>
                                  <a:pt x="2190405" y="1213881"/>
                                </a:lnTo>
                                <a:lnTo>
                                  <a:pt x="2181038" y="1204515"/>
                                </a:lnTo>
                                <a:close/>
                                <a:moveTo>
                                  <a:pt x="458987" y="1185813"/>
                                </a:moveTo>
                                <a:lnTo>
                                  <a:pt x="477719" y="1204515"/>
                                </a:lnTo>
                                <a:lnTo>
                                  <a:pt x="468353" y="1213881"/>
                                </a:lnTo>
                                <a:lnTo>
                                  <a:pt x="449620" y="1195164"/>
                                </a:lnTo>
                                <a:close/>
                                <a:moveTo>
                                  <a:pt x="7403638" y="1155322"/>
                                </a:moveTo>
                                <a:lnTo>
                                  <a:pt x="7403638" y="1155337"/>
                                </a:lnTo>
                                <a:lnTo>
                                  <a:pt x="7403631" y="1155331"/>
                                </a:lnTo>
                                <a:close/>
                                <a:moveTo>
                                  <a:pt x="4756644" y="1155322"/>
                                </a:moveTo>
                                <a:lnTo>
                                  <a:pt x="4756644" y="1155337"/>
                                </a:lnTo>
                                <a:lnTo>
                                  <a:pt x="4756637" y="1155331"/>
                                </a:lnTo>
                                <a:close/>
                                <a:moveTo>
                                  <a:pt x="2109556" y="1155322"/>
                                </a:moveTo>
                                <a:lnTo>
                                  <a:pt x="2109556" y="1155337"/>
                                </a:lnTo>
                                <a:lnTo>
                                  <a:pt x="2109549" y="1155331"/>
                                </a:lnTo>
                                <a:close/>
                                <a:moveTo>
                                  <a:pt x="5859418" y="1141715"/>
                                </a:moveTo>
                                <a:lnTo>
                                  <a:pt x="5867899" y="1151889"/>
                                </a:lnTo>
                                <a:cubicBezTo>
                                  <a:pt x="5861127" y="1157528"/>
                                  <a:pt x="5854432" y="1163181"/>
                                  <a:pt x="5847784" y="1168929"/>
                                </a:cubicBezTo>
                                <a:lnTo>
                                  <a:pt x="5839132" y="1158894"/>
                                </a:lnTo>
                                <a:cubicBezTo>
                                  <a:pt x="5845842" y="1153101"/>
                                  <a:pt x="5852584" y="1147400"/>
                                  <a:pt x="5859418" y="1141715"/>
                                </a:cubicBezTo>
                                <a:close/>
                                <a:moveTo>
                                  <a:pt x="3212361" y="1141715"/>
                                </a:moveTo>
                                <a:lnTo>
                                  <a:pt x="3220842" y="1151889"/>
                                </a:lnTo>
                                <a:cubicBezTo>
                                  <a:pt x="3214070" y="1157528"/>
                                  <a:pt x="3207360" y="1163181"/>
                                  <a:pt x="3200712" y="1168929"/>
                                </a:cubicBezTo>
                                <a:lnTo>
                                  <a:pt x="3192075" y="1158894"/>
                                </a:lnTo>
                                <a:cubicBezTo>
                                  <a:pt x="3198770" y="1153101"/>
                                  <a:pt x="3205527" y="1147400"/>
                                  <a:pt x="3212361" y="1141715"/>
                                </a:cubicBezTo>
                                <a:close/>
                                <a:moveTo>
                                  <a:pt x="565323" y="1141715"/>
                                </a:moveTo>
                                <a:lnTo>
                                  <a:pt x="573809" y="1151889"/>
                                </a:lnTo>
                                <a:lnTo>
                                  <a:pt x="573807" y="1151889"/>
                                </a:lnTo>
                                <a:cubicBezTo>
                                  <a:pt x="567030" y="1157528"/>
                                  <a:pt x="560328" y="1163181"/>
                                  <a:pt x="553680" y="1168929"/>
                                </a:cubicBezTo>
                                <a:lnTo>
                                  <a:pt x="545037" y="1158894"/>
                                </a:lnTo>
                                <a:cubicBezTo>
                                  <a:pt x="551740" y="1153101"/>
                                  <a:pt x="558492" y="1147400"/>
                                  <a:pt x="565323" y="1141715"/>
                                </a:cubicBezTo>
                                <a:close/>
                                <a:moveTo>
                                  <a:pt x="7383228" y="1138189"/>
                                </a:moveTo>
                                <a:lnTo>
                                  <a:pt x="7403631" y="1155331"/>
                                </a:lnTo>
                                <a:lnTo>
                                  <a:pt x="7395001" y="1165356"/>
                                </a:lnTo>
                                <a:cubicBezTo>
                                  <a:pt x="7388322" y="1159624"/>
                                  <a:pt x="7381596" y="1154017"/>
                                  <a:pt x="7374793" y="1148425"/>
                                </a:cubicBezTo>
                                <a:close/>
                                <a:moveTo>
                                  <a:pt x="4736218" y="1138189"/>
                                </a:moveTo>
                                <a:lnTo>
                                  <a:pt x="4756637" y="1155331"/>
                                </a:lnTo>
                                <a:lnTo>
                                  <a:pt x="4747992" y="1165356"/>
                                </a:lnTo>
                                <a:cubicBezTo>
                                  <a:pt x="4741313" y="1159624"/>
                                  <a:pt x="4734587" y="1154017"/>
                                  <a:pt x="4727783" y="1148425"/>
                                </a:cubicBezTo>
                                <a:close/>
                                <a:moveTo>
                                  <a:pt x="2089130" y="1138189"/>
                                </a:moveTo>
                                <a:lnTo>
                                  <a:pt x="2109549" y="1155331"/>
                                </a:lnTo>
                                <a:lnTo>
                                  <a:pt x="2100904" y="1165356"/>
                                </a:lnTo>
                                <a:cubicBezTo>
                                  <a:pt x="2094240" y="1159624"/>
                                  <a:pt x="2087499" y="1154017"/>
                                  <a:pt x="2080695" y="1148425"/>
                                </a:cubicBezTo>
                                <a:close/>
                                <a:moveTo>
                                  <a:pt x="7550067" y="1129661"/>
                                </a:moveTo>
                                <a:lnTo>
                                  <a:pt x="7559433" y="1139028"/>
                                </a:lnTo>
                                <a:lnTo>
                                  <a:pt x="7540700" y="1157730"/>
                                </a:lnTo>
                                <a:lnTo>
                                  <a:pt x="7531334" y="1148379"/>
                                </a:lnTo>
                                <a:close/>
                                <a:moveTo>
                                  <a:pt x="5696881" y="1129661"/>
                                </a:moveTo>
                                <a:lnTo>
                                  <a:pt x="5715614" y="1148379"/>
                                </a:lnTo>
                                <a:lnTo>
                                  <a:pt x="5706248" y="1157730"/>
                                </a:lnTo>
                                <a:lnTo>
                                  <a:pt x="5687515" y="1139028"/>
                                </a:lnTo>
                                <a:close/>
                                <a:moveTo>
                                  <a:pt x="4903025" y="1129661"/>
                                </a:moveTo>
                                <a:lnTo>
                                  <a:pt x="4912392" y="1139028"/>
                                </a:lnTo>
                                <a:lnTo>
                                  <a:pt x="4893659" y="1157730"/>
                                </a:lnTo>
                                <a:lnTo>
                                  <a:pt x="4884293" y="1148379"/>
                                </a:lnTo>
                                <a:close/>
                                <a:moveTo>
                                  <a:pt x="3049856" y="1129661"/>
                                </a:moveTo>
                                <a:lnTo>
                                  <a:pt x="3068589" y="1148379"/>
                                </a:lnTo>
                                <a:lnTo>
                                  <a:pt x="3059222" y="1157730"/>
                                </a:lnTo>
                                <a:lnTo>
                                  <a:pt x="3040490" y="1139028"/>
                                </a:lnTo>
                                <a:close/>
                                <a:moveTo>
                                  <a:pt x="2255969" y="1129661"/>
                                </a:moveTo>
                                <a:lnTo>
                                  <a:pt x="2265335" y="1139028"/>
                                </a:lnTo>
                                <a:lnTo>
                                  <a:pt x="2246603" y="1157730"/>
                                </a:lnTo>
                                <a:lnTo>
                                  <a:pt x="2237236" y="1148379"/>
                                </a:lnTo>
                                <a:close/>
                                <a:moveTo>
                                  <a:pt x="402790" y="1129661"/>
                                </a:moveTo>
                                <a:lnTo>
                                  <a:pt x="421523" y="1148379"/>
                                </a:lnTo>
                                <a:lnTo>
                                  <a:pt x="412156" y="1157730"/>
                                </a:lnTo>
                                <a:lnTo>
                                  <a:pt x="393424" y="1139028"/>
                                </a:lnTo>
                                <a:close/>
                                <a:moveTo>
                                  <a:pt x="3275487" y="1092926"/>
                                </a:moveTo>
                                <a:lnTo>
                                  <a:pt x="3283253" y="1103690"/>
                                </a:lnTo>
                                <a:cubicBezTo>
                                  <a:pt x="3276139" y="1108801"/>
                                  <a:pt x="3269103" y="1114020"/>
                                  <a:pt x="3262082" y="1119270"/>
                                </a:cubicBezTo>
                                <a:lnTo>
                                  <a:pt x="3254114" y="1108723"/>
                                </a:lnTo>
                                <a:cubicBezTo>
                                  <a:pt x="3261181" y="1103380"/>
                                  <a:pt x="3268326" y="1098098"/>
                                  <a:pt x="3275487" y="1092926"/>
                                </a:cubicBezTo>
                                <a:close/>
                                <a:moveTo>
                                  <a:pt x="628454" y="1092926"/>
                                </a:moveTo>
                                <a:lnTo>
                                  <a:pt x="636216" y="1103690"/>
                                </a:lnTo>
                                <a:cubicBezTo>
                                  <a:pt x="629100" y="1108801"/>
                                  <a:pt x="622064" y="1114020"/>
                                  <a:pt x="615052" y="1119270"/>
                                </a:cubicBezTo>
                                <a:lnTo>
                                  <a:pt x="607082" y="1108723"/>
                                </a:lnTo>
                                <a:cubicBezTo>
                                  <a:pt x="614146" y="1103380"/>
                                  <a:pt x="621287" y="1098098"/>
                                  <a:pt x="628454" y="1092926"/>
                                </a:cubicBezTo>
                                <a:close/>
                                <a:moveTo>
                                  <a:pt x="5922575" y="1092910"/>
                                </a:moveTo>
                                <a:lnTo>
                                  <a:pt x="5930341" y="1103659"/>
                                </a:lnTo>
                                <a:cubicBezTo>
                                  <a:pt x="5923227" y="1108770"/>
                                  <a:pt x="5916191" y="1114004"/>
                                  <a:pt x="5909170" y="1119239"/>
                                </a:cubicBezTo>
                                <a:lnTo>
                                  <a:pt x="5901201" y="1108708"/>
                                </a:lnTo>
                                <a:cubicBezTo>
                                  <a:pt x="5908269" y="1103349"/>
                                  <a:pt x="5915414" y="1098067"/>
                                  <a:pt x="5922575" y="1092910"/>
                                </a:cubicBezTo>
                                <a:close/>
                                <a:moveTo>
                                  <a:pt x="7319744" y="1089617"/>
                                </a:moveTo>
                                <a:cubicBezTo>
                                  <a:pt x="7326952" y="1094790"/>
                                  <a:pt x="7334144" y="1100040"/>
                                  <a:pt x="7341242" y="1105337"/>
                                </a:cubicBezTo>
                                <a:lnTo>
                                  <a:pt x="7333320" y="1115930"/>
                                </a:lnTo>
                                <a:cubicBezTo>
                                  <a:pt x="7326284" y="1110696"/>
                                  <a:pt x="7319201" y="1105492"/>
                                  <a:pt x="7312024" y="1100382"/>
                                </a:cubicBezTo>
                                <a:close/>
                                <a:moveTo>
                                  <a:pt x="4672703" y="1089617"/>
                                </a:moveTo>
                                <a:cubicBezTo>
                                  <a:pt x="4679926" y="1094790"/>
                                  <a:pt x="4687118" y="1100040"/>
                                  <a:pt x="4694201" y="1105337"/>
                                </a:cubicBezTo>
                                <a:lnTo>
                                  <a:pt x="4686295" y="1115930"/>
                                </a:lnTo>
                                <a:cubicBezTo>
                                  <a:pt x="4679243" y="1110696"/>
                                  <a:pt x="4672160" y="1105492"/>
                                  <a:pt x="4664999" y="1100382"/>
                                </a:cubicBezTo>
                                <a:close/>
                                <a:moveTo>
                                  <a:pt x="2025662" y="1089602"/>
                                </a:moveTo>
                                <a:cubicBezTo>
                                  <a:pt x="2032885" y="1094774"/>
                                  <a:pt x="2040077" y="1100009"/>
                                  <a:pt x="2047176" y="1105306"/>
                                </a:cubicBezTo>
                                <a:lnTo>
                                  <a:pt x="2039254" y="1115915"/>
                                </a:lnTo>
                                <a:cubicBezTo>
                                  <a:pt x="2032217" y="1110665"/>
                                  <a:pt x="2025119" y="1105461"/>
                                  <a:pt x="2017958" y="1100351"/>
                                </a:cubicBezTo>
                                <a:close/>
                                <a:moveTo>
                                  <a:pt x="7606280" y="1073494"/>
                                </a:moveTo>
                                <a:lnTo>
                                  <a:pt x="7615646" y="1082845"/>
                                </a:lnTo>
                                <a:lnTo>
                                  <a:pt x="7596914" y="1101562"/>
                                </a:lnTo>
                                <a:lnTo>
                                  <a:pt x="7587547" y="1092211"/>
                                </a:lnTo>
                                <a:close/>
                                <a:moveTo>
                                  <a:pt x="5640668" y="1073494"/>
                                </a:moveTo>
                                <a:lnTo>
                                  <a:pt x="5659401" y="1092211"/>
                                </a:lnTo>
                                <a:lnTo>
                                  <a:pt x="5650034" y="1101562"/>
                                </a:lnTo>
                                <a:lnTo>
                                  <a:pt x="5631302" y="1082845"/>
                                </a:lnTo>
                                <a:close/>
                                <a:moveTo>
                                  <a:pt x="4959239" y="1073494"/>
                                </a:moveTo>
                                <a:lnTo>
                                  <a:pt x="4968606" y="1082845"/>
                                </a:lnTo>
                                <a:lnTo>
                                  <a:pt x="4949888" y="1101562"/>
                                </a:lnTo>
                                <a:lnTo>
                                  <a:pt x="4940522" y="1092211"/>
                                </a:lnTo>
                                <a:close/>
                                <a:moveTo>
                                  <a:pt x="2993627" y="1073494"/>
                                </a:moveTo>
                                <a:lnTo>
                                  <a:pt x="3012360" y="1092211"/>
                                </a:lnTo>
                                <a:lnTo>
                                  <a:pt x="3002993" y="1101562"/>
                                </a:lnTo>
                                <a:lnTo>
                                  <a:pt x="2984261" y="1082845"/>
                                </a:lnTo>
                                <a:close/>
                                <a:moveTo>
                                  <a:pt x="2312182" y="1073494"/>
                                </a:moveTo>
                                <a:lnTo>
                                  <a:pt x="2321549" y="1082845"/>
                                </a:lnTo>
                                <a:lnTo>
                                  <a:pt x="2302816" y="1101562"/>
                                </a:lnTo>
                                <a:lnTo>
                                  <a:pt x="2293450" y="1092211"/>
                                </a:lnTo>
                                <a:close/>
                                <a:moveTo>
                                  <a:pt x="346569" y="1073494"/>
                                </a:moveTo>
                                <a:lnTo>
                                  <a:pt x="365300" y="1092211"/>
                                </a:lnTo>
                                <a:lnTo>
                                  <a:pt x="355935" y="1101562"/>
                                </a:lnTo>
                                <a:lnTo>
                                  <a:pt x="337202" y="1082845"/>
                                </a:lnTo>
                                <a:close/>
                                <a:moveTo>
                                  <a:pt x="3341750" y="1048439"/>
                                </a:moveTo>
                                <a:lnTo>
                                  <a:pt x="3348787" y="1059670"/>
                                </a:lnTo>
                                <a:cubicBezTo>
                                  <a:pt x="3341331" y="1064314"/>
                                  <a:pt x="3333969" y="1069052"/>
                                  <a:pt x="3326606" y="1073852"/>
                                </a:cubicBezTo>
                                <a:lnTo>
                                  <a:pt x="3319368" y="1062792"/>
                                </a:lnTo>
                                <a:cubicBezTo>
                                  <a:pt x="3326777" y="1057930"/>
                                  <a:pt x="3334248" y="1053146"/>
                                  <a:pt x="3341750" y="1048439"/>
                                </a:cubicBezTo>
                                <a:close/>
                                <a:moveTo>
                                  <a:pt x="694688" y="1048439"/>
                                </a:moveTo>
                                <a:lnTo>
                                  <a:pt x="694689" y="1048439"/>
                                </a:lnTo>
                                <a:lnTo>
                                  <a:pt x="701727" y="1059670"/>
                                </a:lnTo>
                                <a:cubicBezTo>
                                  <a:pt x="694275" y="1064314"/>
                                  <a:pt x="686901" y="1069052"/>
                                  <a:pt x="679552" y="1073852"/>
                                </a:cubicBezTo>
                                <a:lnTo>
                                  <a:pt x="672308" y="1062792"/>
                                </a:lnTo>
                                <a:cubicBezTo>
                                  <a:pt x="679708" y="1057930"/>
                                  <a:pt x="687185" y="1053146"/>
                                  <a:pt x="694688" y="1048439"/>
                                </a:cubicBezTo>
                                <a:close/>
                                <a:moveTo>
                                  <a:pt x="5988791" y="1048424"/>
                                </a:moveTo>
                                <a:lnTo>
                                  <a:pt x="5995828" y="1059639"/>
                                </a:lnTo>
                                <a:cubicBezTo>
                                  <a:pt x="5988372" y="1064283"/>
                                  <a:pt x="5980994" y="1069021"/>
                                  <a:pt x="5973647" y="1073820"/>
                                </a:cubicBezTo>
                                <a:lnTo>
                                  <a:pt x="5966409" y="1062761"/>
                                </a:lnTo>
                                <a:cubicBezTo>
                                  <a:pt x="5973802" y="1057899"/>
                                  <a:pt x="5981289" y="1053130"/>
                                  <a:pt x="5988791" y="1048424"/>
                                </a:cubicBezTo>
                                <a:close/>
                                <a:moveTo>
                                  <a:pt x="7253217" y="1045364"/>
                                </a:moveTo>
                                <a:cubicBezTo>
                                  <a:pt x="7260782" y="1050055"/>
                                  <a:pt x="7268299" y="1054808"/>
                                  <a:pt x="7275755" y="1059639"/>
                                </a:cubicBezTo>
                                <a:lnTo>
                                  <a:pt x="7268517" y="1070761"/>
                                </a:lnTo>
                                <a:cubicBezTo>
                                  <a:pt x="7261170" y="1065976"/>
                                  <a:pt x="7253745" y="1061270"/>
                                  <a:pt x="7246243" y="1056641"/>
                                </a:cubicBezTo>
                                <a:close/>
                                <a:moveTo>
                                  <a:pt x="4606160" y="1045348"/>
                                </a:moveTo>
                                <a:cubicBezTo>
                                  <a:pt x="4613710" y="1050024"/>
                                  <a:pt x="4621243" y="1054777"/>
                                  <a:pt x="4628699" y="1059608"/>
                                </a:cubicBezTo>
                                <a:lnTo>
                                  <a:pt x="4621445" y="1070729"/>
                                </a:lnTo>
                                <a:cubicBezTo>
                                  <a:pt x="4614098" y="1065945"/>
                                  <a:pt x="4606673" y="1061239"/>
                                  <a:pt x="4599171" y="1056610"/>
                                </a:cubicBezTo>
                                <a:close/>
                                <a:moveTo>
                                  <a:pt x="1959104" y="1045348"/>
                                </a:moveTo>
                                <a:cubicBezTo>
                                  <a:pt x="1966653" y="1050024"/>
                                  <a:pt x="1974186" y="1054777"/>
                                  <a:pt x="1981627" y="1059608"/>
                                </a:cubicBezTo>
                                <a:lnTo>
                                  <a:pt x="1981642" y="1059608"/>
                                </a:lnTo>
                                <a:lnTo>
                                  <a:pt x="1974388" y="1070729"/>
                                </a:lnTo>
                                <a:cubicBezTo>
                                  <a:pt x="1967041" y="1065945"/>
                                  <a:pt x="1959616" y="1061239"/>
                                  <a:pt x="1952114" y="1056610"/>
                                </a:cubicBezTo>
                                <a:close/>
                                <a:moveTo>
                                  <a:pt x="7662478" y="1017343"/>
                                </a:moveTo>
                                <a:lnTo>
                                  <a:pt x="7671844" y="1026709"/>
                                </a:lnTo>
                                <a:lnTo>
                                  <a:pt x="7653112" y="1045426"/>
                                </a:lnTo>
                                <a:lnTo>
                                  <a:pt x="7643746" y="1036060"/>
                                </a:lnTo>
                                <a:close/>
                                <a:moveTo>
                                  <a:pt x="5584470" y="1017343"/>
                                </a:moveTo>
                                <a:lnTo>
                                  <a:pt x="5603202" y="1036060"/>
                                </a:lnTo>
                                <a:lnTo>
                                  <a:pt x="5593836" y="1045426"/>
                                </a:lnTo>
                                <a:lnTo>
                                  <a:pt x="5575104" y="1026709"/>
                                </a:lnTo>
                                <a:close/>
                                <a:moveTo>
                                  <a:pt x="5015453" y="1017343"/>
                                </a:moveTo>
                                <a:lnTo>
                                  <a:pt x="5024803" y="1026709"/>
                                </a:lnTo>
                                <a:lnTo>
                                  <a:pt x="5006086" y="1045426"/>
                                </a:lnTo>
                                <a:lnTo>
                                  <a:pt x="4996705" y="1036060"/>
                                </a:lnTo>
                                <a:close/>
                                <a:moveTo>
                                  <a:pt x="2937429" y="1017343"/>
                                </a:moveTo>
                                <a:lnTo>
                                  <a:pt x="2956161" y="1036060"/>
                                </a:lnTo>
                                <a:lnTo>
                                  <a:pt x="2946795" y="1045426"/>
                                </a:lnTo>
                                <a:lnTo>
                                  <a:pt x="2928063" y="1026709"/>
                                </a:lnTo>
                                <a:close/>
                                <a:moveTo>
                                  <a:pt x="2368381" y="1017343"/>
                                </a:moveTo>
                                <a:lnTo>
                                  <a:pt x="2377747" y="1026709"/>
                                </a:lnTo>
                                <a:lnTo>
                                  <a:pt x="2359014" y="1045426"/>
                                </a:lnTo>
                                <a:lnTo>
                                  <a:pt x="2349648" y="1036060"/>
                                </a:lnTo>
                                <a:close/>
                                <a:moveTo>
                                  <a:pt x="290372" y="1017343"/>
                                </a:moveTo>
                                <a:lnTo>
                                  <a:pt x="309105" y="1036060"/>
                                </a:lnTo>
                                <a:lnTo>
                                  <a:pt x="309103" y="1036060"/>
                                </a:lnTo>
                                <a:lnTo>
                                  <a:pt x="299737" y="1045426"/>
                                </a:lnTo>
                                <a:lnTo>
                                  <a:pt x="281006" y="1026709"/>
                                </a:lnTo>
                                <a:close/>
                                <a:moveTo>
                                  <a:pt x="6057789" y="1008504"/>
                                </a:moveTo>
                                <a:lnTo>
                                  <a:pt x="6064048" y="1020185"/>
                                </a:lnTo>
                                <a:cubicBezTo>
                                  <a:pt x="6056282" y="1024332"/>
                                  <a:pt x="6048625" y="1028542"/>
                                  <a:pt x="6041029" y="1032829"/>
                                </a:cubicBezTo>
                                <a:lnTo>
                                  <a:pt x="6034505" y="1021303"/>
                                </a:lnTo>
                                <a:cubicBezTo>
                                  <a:pt x="6042209" y="1016970"/>
                                  <a:pt x="6049976" y="1012698"/>
                                  <a:pt x="6057789" y="1008504"/>
                                </a:cubicBezTo>
                                <a:close/>
                                <a:moveTo>
                                  <a:pt x="3410732" y="1008504"/>
                                </a:moveTo>
                                <a:lnTo>
                                  <a:pt x="3416992" y="1020185"/>
                                </a:lnTo>
                                <a:cubicBezTo>
                                  <a:pt x="3409225" y="1024332"/>
                                  <a:pt x="3401568" y="1028542"/>
                                  <a:pt x="3393957" y="1032829"/>
                                </a:cubicBezTo>
                                <a:lnTo>
                                  <a:pt x="3387448" y="1021303"/>
                                </a:lnTo>
                                <a:cubicBezTo>
                                  <a:pt x="3395153" y="1016970"/>
                                  <a:pt x="3402919" y="1012698"/>
                                  <a:pt x="3410732" y="1008504"/>
                                </a:cubicBezTo>
                                <a:close/>
                                <a:moveTo>
                                  <a:pt x="763666" y="1008504"/>
                                </a:moveTo>
                                <a:lnTo>
                                  <a:pt x="769928" y="1020185"/>
                                </a:lnTo>
                                <a:lnTo>
                                  <a:pt x="769929" y="1020185"/>
                                </a:lnTo>
                                <a:cubicBezTo>
                                  <a:pt x="762167" y="1024332"/>
                                  <a:pt x="754508" y="1028542"/>
                                  <a:pt x="746902" y="1032829"/>
                                </a:cubicBezTo>
                                <a:lnTo>
                                  <a:pt x="740381" y="1021303"/>
                                </a:lnTo>
                                <a:cubicBezTo>
                                  <a:pt x="748091" y="1016970"/>
                                  <a:pt x="755852" y="1012698"/>
                                  <a:pt x="763666" y="1008504"/>
                                </a:cubicBezTo>
                                <a:close/>
                                <a:moveTo>
                                  <a:pt x="7183754" y="1005615"/>
                                </a:moveTo>
                                <a:cubicBezTo>
                                  <a:pt x="7191614" y="1009778"/>
                                  <a:pt x="7199411" y="1014018"/>
                                  <a:pt x="7207193" y="1018337"/>
                                </a:cubicBezTo>
                                <a:lnTo>
                                  <a:pt x="7200716" y="1029909"/>
                                </a:lnTo>
                                <a:cubicBezTo>
                                  <a:pt x="7193043" y="1025590"/>
                                  <a:pt x="7185307" y="1021412"/>
                                  <a:pt x="7177541" y="1017296"/>
                                </a:cubicBezTo>
                                <a:close/>
                                <a:moveTo>
                                  <a:pt x="4536713" y="1005584"/>
                                </a:moveTo>
                                <a:cubicBezTo>
                                  <a:pt x="4544588" y="1009747"/>
                                  <a:pt x="4552370" y="1013987"/>
                                  <a:pt x="4560152" y="1018305"/>
                                </a:cubicBezTo>
                                <a:lnTo>
                                  <a:pt x="4553690" y="1029893"/>
                                </a:lnTo>
                                <a:cubicBezTo>
                                  <a:pt x="4546002" y="1025575"/>
                                  <a:pt x="4538266" y="1021381"/>
                                  <a:pt x="4530515" y="1017265"/>
                                </a:cubicBezTo>
                                <a:close/>
                                <a:moveTo>
                                  <a:pt x="1889656" y="1005584"/>
                                </a:moveTo>
                                <a:cubicBezTo>
                                  <a:pt x="1897516" y="1009747"/>
                                  <a:pt x="1905313" y="1013987"/>
                                  <a:pt x="1913095" y="1018305"/>
                                </a:cubicBezTo>
                                <a:lnTo>
                                  <a:pt x="1906634" y="1029893"/>
                                </a:lnTo>
                                <a:cubicBezTo>
                                  <a:pt x="1898945" y="1025575"/>
                                  <a:pt x="1891210" y="1021381"/>
                                  <a:pt x="1883443" y="1017265"/>
                                </a:cubicBezTo>
                                <a:close/>
                                <a:moveTo>
                                  <a:pt x="3958904" y="998781"/>
                                </a:moveTo>
                                <a:lnTo>
                                  <a:pt x="3958904" y="998796"/>
                                </a:lnTo>
                                <a:lnTo>
                                  <a:pt x="3958903" y="998796"/>
                                </a:lnTo>
                                <a:close/>
                                <a:moveTo>
                                  <a:pt x="816784" y="996389"/>
                                </a:moveTo>
                                <a:lnTo>
                                  <a:pt x="816784" y="996389"/>
                                </a:lnTo>
                                <a:lnTo>
                                  <a:pt x="816783" y="996389"/>
                                </a:lnTo>
                                <a:close/>
                                <a:moveTo>
                                  <a:pt x="3932918" y="996342"/>
                                </a:moveTo>
                                <a:lnTo>
                                  <a:pt x="3958903" y="998796"/>
                                </a:lnTo>
                                <a:lnTo>
                                  <a:pt x="3958128" y="1012030"/>
                                </a:lnTo>
                                <a:cubicBezTo>
                                  <a:pt x="3949631" y="1011502"/>
                                  <a:pt x="3940653" y="1010648"/>
                                  <a:pt x="3931271" y="1009467"/>
                                </a:cubicBezTo>
                                <a:close/>
                                <a:moveTo>
                                  <a:pt x="6579959" y="996311"/>
                                </a:moveTo>
                                <a:cubicBezTo>
                                  <a:pt x="6589030" y="997445"/>
                                  <a:pt x="6597697" y="998299"/>
                                  <a:pt x="6605930" y="998765"/>
                                </a:cubicBezTo>
                                <a:lnTo>
                                  <a:pt x="6605153" y="1011999"/>
                                </a:lnTo>
                                <a:cubicBezTo>
                                  <a:pt x="6596672" y="1011487"/>
                                  <a:pt x="6587694" y="1010632"/>
                                  <a:pt x="6578296" y="1009436"/>
                                </a:cubicBezTo>
                                <a:close/>
                                <a:moveTo>
                                  <a:pt x="1285859" y="996311"/>
                                </a:moveTo>
                                <a:cubicBezTo>
                                  <a:pt x="1294942" y="997445"/>
                                  <a:pt x="1303609" y="998299"/>
                                  <a:pt x="1311837" y="998765"/>
                                </a:cubicBezTo>
                                <a:lnTo>
                                  <a:pt x="1311060" y="1011999"/>
                                </a:lnTo>
                                <a:cubicBezTo>
                                  <a:pt x="1302574" y="1011487"/>
                                  <a:pt x="1293596" y="1010632"/>
                                  <a:pt x="1284204" y="1009436"/>
                                </a:cubicBezTo>
                                <a:close/>
                                <a:moveTo>
                                  <a:pt x="6683781" y="993981"/>
                                </a:moveTo>
                                <a:lnTo>
                                  <a:pt x="6685800" y="1007060"/>
                                </a:lnTo>
                                <a:cubicBezTo>
                                  <a:pt x="6676589" y="1008489"/>
                                  <a:pt x="6667688" y="1009653"/>
                                  <a:pt x="6659176" y="1010555"/>
                                </a:cubicBezTo>
                                <a:lnTo>
                                  <a:pt x="6657778" y="997367"/>
                                </a:lnTo>
                                <a:cubicBezTo>
                                  <a:pt x="6666089" y="996513"/>
                                  <a:pt x="6674787" y="995348"/>
                                  <a:pt x="6683781" y="993981"/>
                                </a:cubicBezTo>
                                <a:close/>
                                <a:moveTo>
                                  <a:pt x="4036755" y="993981"/>
                                </a:moveTo>
                                <a:lnTo>
                                  <a:pt x="4038759" y="1007060"/>
                                </a:lnTo>
                                <a:cubicBezTo>
                                  <a:pt x="4029563" y="1008489"/>
                                  <a:pt x="4020663" y="1009653"/>
                                  <a:pt x="4012136" y="1010555"/>
                                </a:cubicBezTo>
                                <a:lnTo>
                                  <a:pt x="4010753" y="997367"/>
                                </a:lnTo>
                                <a:cubicBezTo>
                                  <a:pt x="4019047" y="996513"/>
                                  <a:pt x="4027746" y="995348"/>
                                  <a:pt x="4036755" y="993981"/>
                                </a:cubicBezTo>
                                <a:close/>
                                <a:moveTo>
                                  <a:pt x="1389686" y="993981"/>
                                </a:moveTo>
                                <a:lnTo>
                                  <a:pt x="1391705" y="1007060"/>
                                </a:lnTo>
                                <a:cubicBezTo>
                                  <a:pt x="1382493" y="1008489"/>
                                  <a:pt x="1373592" y="1009653"/>
                                  <a:pt x="1365080" y="1010555"/>
                                </a:cubicBezTo>
                                <a:lnTo>
                                  <a:pt x="1363684" y="997367"/>
                                </a:lnTo>
                                <a:cubicBezTo>
                                  <a:pt x="1371991" y="996513"/>
                                  <a:pt x="1380683" y="995348"/>
                                  <a:pt x="1389686" y="993981"/>
                                </a:cubicBezTo>
                                <a:close/>
                                <a:moveTo>
                                  <a:pt x="6502341" y="982036"/>
                                </a:moveTo>
                                <a:cubicBezTo>
                                  <a:pt x="6511101" y="984055"/>
                                  <a:pt x="6519691" y="985935"/>
                                  <a:pt x="6528078" y="987628"/>
                                </a:cubicBezTo>
                                <a:lnTo>
                                  <a:pt x="6525438" y="1000598"/>
                                </a:lnTo>
                                <a:cubicBezTo>
                                  <a:pt x="6516957" y="998858"/>
                                  <a:pt x="6508258" y="996979"/>
                                  <a:pt x="6499327" y="994913"/>
                                </a:cubicBezTo>
                                <a:close/>
                                <a:moveTo>
                                  <a:pt x="1208240" y="982036"/>
                                </a:moveTo>
                                <a:cubicBezTo>
                                  <a:pt x="1217011" y="984055"/>
                                  <a:pt x="1225601" y="985935"/>
                                  <a:pt x="1233984" y="987628"/>
                                </a:cubicBezTo>
                                <a:lnTo>
                                  <a:pt x="1231344" y="1000598"/>
                                </a:lnTo>
                                <a:cubicBezTo>
                                  <a:pt x="1222858" y="998858"/>
                                  <a:pt x="1214164" y="996979"/>
                                  <a:pt x="1205239" y="994913"/>
                                </a:cubicBezTo>
                                <a:close/>
                                <a:moveTo>
                                  <a:pt x="3855300" y="982020"/>
                                </a:moveTo>
                                <a:cubicBezTo>
                                  <a:pt x="3864076" y="984024"/>
                                  <a:pt x="3872665" y="985919"/>
                                  <a:pt x="3881038" y="987597"/>
                                </a:cubicBezTo>
                                <a:lnTo>
                                  <a:pt x="3878397" y="1000567"/>
                                </a:lnTo>
                                <a:cubicBezTo>
                                  <a:pt x="3869916" y="998843"/>
                                  <a:pt x="3861217" y="996948"/>
                                  <a:pt x="3852302" y="994882"/>
                                </a:cubicBezTo>
                                <a:close/>
                                <a:moveTo>
                                  <a:pt x="6761243" y="978059"/>
                                </a:moveTo>
                                <a:lnTo>
                                  <a:pt x="6764396" y="990936"/>
                                </a:lnTo>
                                <a:cubicBezTo>
                                  <a:pt x="6755558" y="993096"/>
                                  <a:pt x="6746891" y="995146"/>
                                  <a:pt x="6738394" y="997010"/>
                                </a:cubicBezTo>
                                <a:lnTo>
                                  <a:pt x="6735552" y="984086"/>
                                </a:lnTo>
                                <a:cubicBezTo>
                                  <a:pt x="6743939" y="982222"/>
                                  <a:pt x="6752498" y="980234"/>
                                  <a:pt x="6761243" y="978059"/>
                                </a:cubicBezTo>
                                <a:close/>
                                <a:moveTo>
                                  <a:pt x="4114218" y="978059"/>
                                </a:moveTo>
                                <a:lnTo>
                                  <a:pt x="4117371" y="990936"/>
                                </a:lnTo>
                                <a:cubicBezTo>
                                  <a:pt x="4108517" y="993096"/>
                                  <a:pt x="4099850" y="995146"/>
                                  <a:pt x="4091369" y="997010"/>
                                </a:cubicBezTo>
                                <a:lnTo>
                                  <a:pt x="4088526" y="984086"/>
                                </a:lnTo>
                                <a:cubicBezTo>
                                  <a:pt x="4096899" y="982222"/>
                                  <a:pt x="4105473" y="980234"/>
                                  <a:pt x="4114218" y="978059"/>
                                </a:cubicBezTo>
                                <a:close/>
                                <a:moveTo>
                                  <a:pt x="1467150" y="978059"/>
                                </a:moveTo>
                                <a:lnTo>
                                  <a:pt x="1470307" y="990936"/>
                                </a:lnTo>
                                <a:cubicBezTo>
                                  <a:pt x="1461457" y="993096"/>
                                  <a:pt x="1452790" y="995146"/>
                                  <a:pt x="1444304" y="997010"/>
                                </a:cubicBezTo>
                                <a:lnTo>
                                  <a:pt x="1441459" y="984086"/>
                                </a:lnTo>
                                <a:cubicBezTo>
                                  <a:pt x="1449842" y="982222"/>
                                  <a:pt x="1458405" y="980234"/>
                                  <a:pt x="1467150" y="978059"/>
                                </a:cubicBezTo>
                                <a:close/>
                                <a:moveTo>
                                  <a:pt x="6129256" y="973244"/>
                                </a:moveTo>
                                <a:lnTo>
                                  <a:pt x="6134677" y="985298"/>
                                </a:lnTo>
                                <a:cubicBezTo>
                                  <a:pt x="6126693" y="988917"/>
                                  <a:pt x="6118771" y="992614"/>
                                  <a:pt x="6110911" y="996389"/>
                                </a:cubicBezTo>
                                <a:lnTo>
                                  <a:pt x="6105164" y="984444"/>
                                </a:lnTo>
                                <a:cubicBezTo>
                                  <a:pt x="6113132" y="980622"/>
                                  <a:pt x="6121147" y="976863"/>
                                  <a:pt x="6129256" y="973244"/>
                                </a:cubicBezTo>
                                <a:close/>
                                <a:moveTo>
                                  <a:pt x="3482184" y="973244"/>
                                </a:moveTo>
                                <a:lnTo>
                                  <a:pt x="3487620" y="985298"/>
                                </a:lnTo>
                                <a:cubicBezTo>
                                  <a:pt x="3479621" y="988917"/>
                                  <a:pt x="3471714" y="992614"/>
                                  <a:pt x="3463839" y="996389"/>
                                </a:cubicBezTo>
                                <a:lnTo>
                                  <a:pt x="3458092" y="984444"/>
                                </a:lnTo>
                                <a:cubicBezTo>
                                  <a:pt x="3466060" y="980622"/>
                                  <a:pt x="3474091" y="976863"/>
                                  <a:pt x="3482184" y="973244"/>
                                </a:cubicBezTo>
                                <a:close/>
                                <a:moveTo>
                                  <a:pt x="835128" y="973244"/>
                                </a:moveTo>
                                <a:lnTo>
                                  <a:pt x="840560" y="985298"/>
                                </a:lnTo>
                                <a:lnTo>
                                  <a:pt x="816784" y="996389"/>
                                </a:lnTo>
                                <a:lnTo>
                                  <a:pt x="811040" y="984444"/>
                                </a:lnTo>
                                <a:cubicBezTo>
                                  <a:pt x="819008" y="980622"/>
                                  <a:pt x="827030" y="976863"/>
                                  <a:pt x="835128" y="973244"/>
                                </a:cubicBezTo>
                                <a:close/>
                                <a:moveTo>
                                  <a:pt x="7111821" y="970542"/>
                                </a:moveTo>
                                <a:cubicBezTo>
                                  <a:pt x="7119945" y="974176"/>
                                  <a:pt x="7128053" y="977904"/>
                                  <a:pt x="7136068" y="981710"/>
                                </a:cubicBezTo>
                                <a:lnTo>
                                  <a:pt x="7130383" y="993639"/>
                                </a:lnTo>
                                <a:cubicBezTo>
                                  <a:pt x="7122461" y="989896"/>
                                  <a:pt x="7114461" y="986230"/>
                                  <a:pt x="7106400" y="982626"/>
                                </a:cubicBezTo>
                                <a:close/>
                                <a:moveTo>
                                  <a:pt x="4464796" y="970542"/>
                                </a:moveTo>
                                <a:cubicBezTo>
                                  <a:pt x="4472919" y="974176"/>
                                  <a:pt x="4481012" y="977904"/>
                                  <a:pt x="4489027" y="981710"/>
                                </a:cubicBezTo>
                                <a:lnTo>
                                  <a:pt x="4483342" y="993639"/>
                                </a:lnTo>
                                <a:cubicBezTo>
                                  <a:pt x="4475420" y="989896"/>
                                  <a:pt x="4467436" y="986230"/>
                                  <a:pt x="4459359" y="982626"/>
                                </a:cubicBezTo>
                                <a:close/>
                                <a:moveTo>
                                  <a:pt x="1817723" y="970542"/>
                                </a:moveTo>
                                <a:cubicBezTo>
                                  <a:pt x="1825847" y="974176"/>
                                  <a:pt x="1833955" y="977904"/>
                                  <a:pt x="1841970" y="981710"/>
                                </a:cubicBezTo>
                                <a:lnTo>
                                  <a:pt x="1836285" y="993639"/>
                                </a:lnTo>
                                <a:cubicBezTo>
                                  <a:pt x="1828363" y="989896"/>
                                  <a:pt x="1820364" y="986230"/>
                                  <a:pt x="1812302" y="982626"/>
                                </a:cubicBezTo>
                                <a:close/>
                                <a:moveTo>
                                  <a:pt x="6425624" y="962014"/>
                                </a:moveTo>
                                <a:cubicBezTo>
                                  <a:pt x="6434213" y="964484"/>
                                  <a:pt x="6442694" y="966845"/>
                                  <a:pt x="6451082" y="969113"/>
                                </a:cubicBezTo>
                                <a:lnTo>
                                  <a:pt x="6447618" y="981881"/>
                                </a:lnTo>
                                <a:cubicBezTo>
                                  <a:pt x="6439184" y="979613"/>
                                  <a:pt x="6430594" y="977205"/>
                                  <a:pt x="6421942" y="974720"/>
                                </a:cubicBezTo>
                                <a:close/>
                                <a:moveTo>
                                  <a:pt x="3778583" y="962014"/>
                                </a:moveTo>
                                <a:cubicBezTo>
                                  <a:pt x="3787172" y="964484"/>
                                  <a:pt x="3795669" y="966845"/>
                                  <a:pt x="3804041" y="969113"/>
                                </a:cubicBezTo>
                                <a:lnTo>
                                  <a:pt x="3800577" y="981881"/>
                                </a:lnTo>
                                <a:cubicBezTo>
                                  <a:pt x="3792143" y="979613"/>
                                  <a:pt x="3783553" y="977205"/>
                                  <a:pt x="3774917" y="974720"/>
                                </a:cubicBezTo>
                                <a:close/>
                                <a:moveTo>
                                  <a:pt x="1131526" y="962014"/>
                                </a:moveTo>
                                <a:cubicBezTo>
                                  <a:pt x="1140116" y="964484"/>
                                  <a:pt x="1148603" y="966845"/>
                                  <a:pt x="1156986" y="969113"/>
                                </a:cubicBezTo>
                                <a:lnTo>
                                  <a:pt x="1153518" y="981881"/>
                                </a:lnTo>
                                <a:cubicBezTo>
                                  <a:pt x="1145085" y="979613"/>
                                  <a:pt x="1136493" y="977205"/>
                                  <a:pt x="1127852" y="974720"/>
                                </a:cubicBezTo>
                                <a:close/>
                                <a:moveTo>
                                  <a:pt x="7718676" y="961206"/>
                                </a:moveTo>
                                <a:lnTo>
                                  <a:pt x="7728043" y="970557"/>
                                </a:lnTo>
                                <a:lnTo>
                                  <a:pt x="7709310" y="989274"/>
                                </a:lnTo>
                                <a:lnTo>
                                  <a:pt x="7699943" y="979923"/>
                                </a:lnTo>
                                <a:close/>
                                <a:moveTo>
                                  <a:pt x="5528272" y="961206"/>
                                </a:moveTo>
                                <a:lnTo>
                                  <a:pt x="5547005" y="979923"/>
                                </a:lnTo>
                                <a:lnTo>
                                  <a:pt x="5537638" y="989274"/>
                                </a:lnTo>
                                <a:lnTo>
                                  <a:pt x="5518905" y="970557"/>
                                </a:lnTo>
                                <a:close/>
                                <a:moveTo>
                                  <a:pt x="5071635" y="961206"/>
                                </a:moveTo>
                                <a:lnTo>
                                  <a:pt x="5081002" y="970557"/>
                                </a:lnTo>
                                <a:lnTo>
                                  <a:pt x="5062269" y="989274"/>
                                </a:lnTo>
                                <a:lnTo>
                                  <a:pt x="5052903" y="979923"/>
                                </a:lnTo>
                                <a:close/>
                                <a:moveTo>
                                  <a:pt x="2881231" y="961206"/>
                                </a:moveTo>
                                <a:lnTo>
                                  <a:pt x="2899963" y="979923"/>
                                </a:lnTo>
                                <a:lnTo>
                                  <a:pt x="2890597" y="989274"/>
                                </a:lnTo>
                                <a:lnTo>
                                  <a:pt x="2871865" y="970557"/>
                                </a:lnTo>
                                <a:close/>
                                <a:moveTo>
                                  <a:pt x="2424579" y="961206"/>
                                </a:moveTo>
                                <a:lnTo>
                                  <a:pt x="2433945" y="970557"/>
                                </a:lnTo>
                                <a:lnTo>
                                  <a:pt x="2415212" y="989274"/>
                                </a:lnTo>
                                <a:lnTo>
                                  <a:pt x="2405846" y="979923"/>
                                </a:lnTo>
                                <a:close/>
                                <a:moveTo>
                                  <a:pt x="234174" y="961206"/>
                                </a:moveTo>
                                <a:lnTo>
                                  <a:pt x="252907" y="979923"/>
                                </a:lnTo>
                                <a:lnTo>
                                  <a:pt x="243541" y="989274"/>
                                </a:lnTo>
                                <a:lnTo>
                                  <a:pt x="224809" y="970557"/>
                                </a:lnTo>
                                <a:close/>
                                <a:moveTo>
                                  <a:pt x="6837758" y="957199"/>
                                </a:moveTo>
                                <a:lnTo>
                                  <a:pt x="6841533" y="969858"/>
                                </a:lnTo>
                                <a:cubicBezTo>
                                  <a:pt x="6832943" y="972452"/>
                                  <a:pt x="6824400" y="974906"/>
                                  <a:pt x="6815966" y="977283"/>
                                </a:cubicBezTo>
                                <a:lnTo>
                                  <a:pt x="6812347" y="964561"/>
                                </a:lnTo>
                                <a:cubicBezTo>
                                  <a:pt x="6820734" y="962185"/>
                                  <a:pt x="6829215" y="959731"/>
                                  <a:pt x="6837758" y="957199"/>
                                </a:cubicBezTo>
                                <a:close/>
                                <a:moveTo>
                                  <a:pt x="4190686" y="957199"/>
                                </a:moveTo>
                                <a:lnTo>
                                  <a:pt x="4194476" y="969858"/>
                                </a:lnTo>
                                <a:cubicBezTo>
                                  <a:pt x="4185886" y="972452"/>
                                  <a:pt x="4177343" y="974906"/>
                                  <a:pt x="4168909" y="977283"/>
                                </a:cubicBezTo>
                                <a:lnTo>
                                  <a:pt x="4165290" y="964561"/>
                                </a:lnTo>
                                <a:cubicBezTo>
                                  <a:pt x="4173662" y="962185"/>
                                  <a:pt x="4182159" y="959731"/>
                                  <a:pt x="4190686" y="957199"/>
                                </a:cubicBezTo>
                                <a:close/>
                                <a:moveTo>
                                  <a:pt x="1543658" y="957199"/>
                                </a:moveTo>
                                <a:lnTo>
                                  <a:pt x="1547435" y="969858"/>
                                </a:lnTo>
                                <a:cubicBezTo>
                                  <a:pt x="1538845" y="972452"/>
                                  <a:pt x="1530307" y="974906"/>
                                  <a:pt x="1521873" y="977283"/>
                                </a:cubicBezTo>
                                <a:lnTo>
                                  <a:pt x="1518250" y="964561"/>
                                </a:lnTo>
                                <a:cubicBezTo>
                                  <a:pt x="1526634" y="962185"/>
                                  <a:pt x="1535121" y="959731"/>
                                  <a:pt x="1543658" y="957199"/>
                                </a:cubicBezTo>
                                <a:close/>
                                <a:moveTo>
                                  <a:pt x="908814" y="942768"/>
                                </a:moveTo>
                                <a:lnTo>
                                  <a:pt x="913469" y="955179"/>
                                </a:lnTo>
                                <a:cubicBezTo>
                                  <a:pt x="905243" y="958255"/>
                                  <a:pt x="897066" y="961408"/>
                                  <a:pt x="888916" y="964686"/>
                                </a:cubicBezTo>
                                <a:lnTo>
                                  <a:pt x="884001" y="952384"/>
                                </a:lnTo>
                                <a:cubicBezTo>
                                  <a:pt x="892203" y="949106"/>
                                  <a:pt x="900482" y="945907"/>
                                  <a:pt x="908814" y="942768"/>
                                </a:cubicBezTo>
                                <a:close/>
                                <a:moveTo>
                                  <a:pt x="6202959" y="942753"/>
                                </a:moveTo>
                                <a:lnTo>
                                  <a:pt x="6207619" y="955164"/>
                                </a:lnTo>
                                <a:cubicBezTo>
                                  <a:pt x="6199387" y="958239"/>
                                  <a:pt x="6191185" y="961393"/>
                                  <a:pt x="6183031" y="964670"/>
                                </a:cubicBezTo>
                                <a:lnTo>
                                  <a:pt x="6178122" y="952368"/>
                                </a:lnTo>
                                <a:cubicBezTo>
                                  <a:pt x="6186370" y="949091"/>
                                  <a:pt x="6194634" y="945875"/>
                                  <a:pt x="6202959" y="942753"/>
                                </a:cubicBezTo>
                                <a:close/>
                                <a:moveTo>
                                  <a:pt x="3555918" y="942753"/>
                                </a:moveTo>
                                <a:lnTo>
                                  <a:pt x="3560578" y="955164"/>
                                </a:lnTo>
                                <a:cubicBezTo>
                                  <a:pt x="3552361" y="958239"/>
                                  <a:pt x="3544160" y="961393"/>
                                  <a:pt x="3536005" y="964670"/>
                                </a:cubicBezTo>
                                <a:lnTo>
                                  <a:pt x="3531081" y="952368"/>
                                </a:lnTo>
                                <a:cubicBezTo>
                                  <a:pt x="3539345" y="949091"/>
                                  <a:pt x="3547593" y="945875"/>
                                  <a:pt x="3555918" y="942753"/>
                                </a:cubicBezTo>
                                <a:close/>
                                <a:moveTo>
                                  <a:pt x="7037620" y="940423"/>
                                </a:moveTo>
                                <a:cubicBezTo>
                                  <a:pt x="7046008" y="943468"/>
                                  <a:pt x="7054334" y="946652"/>
                                  <a:pt x="7062613" y="949914"/>
                                </a:cubicBezTo>
                                <a:lnTo>
                                  <a:pt x="7057751" y="962216"/>
                                </a:lnTo>
                                <a:cubicBezTo>
                                  <a:pt x="7049580" y="959016"/>
                                  <a:pt x="7041348" y="955879"/>
                                  <a:pt x="7033069" y="952834"/>
                                </a:cubicBezTo>
                                <a:close/>
                                <a:moveTo>
                                  <a:pt x="4390564" y="940423"/>
                                </a:moveTo>
                                <a:cubicBezTo>
                                  <a:pt x="4398952" y="943468"/>
                                  <a:pt x="4407277" y="946652"/>
                                  <a:pt x="4415556" y="949914"/>
                                </a:cubicBezTo>
                                <a:lnTo>
                                  <a:pt x="4410695" y="962216"/>
                                </a:lnTo>
                                <a:cubicBezTo>
                                  <a:pt x="4402509" y="959016"/>
                                  <a:pt x="4394292" y="955879"/>
                                  <a:pt x="4386012" y="952834"/>
                                </a:cubicBezTo>
                                <a:close/>
                                <a:moveTo>
                                  <a:pt x="1743523" y="940423"/>
                                </a:moveTo>
                                <a:cubicBezTo>
                                  <a:pt x="1751910" y="943468"/>
                                  <a:pt x="1760236" y="946652"/>
                                  <a:pt x="1768515" y="949914"/>
                                </a:cubicBezTo>
                                <a:lnTo>
                                  <a:pt x="1763653" y="962216"/>
                                </a:lnTo>
                                <a:cubicBezTo>
                                  <a:pt x="1755483" y="959016"/>
                                  <a:pt x="1747251" y="955879"/>
                                  <a:pt x="1738972" y="952834"/>
                                </a:cubicBezTo>
                                <a:close/>
                                <a:moveTo>
                                  <a:pt x="6349683" y="938715"/>
                                </a:moveTo>
                                <a:cubicBezTo>
                                  <a:pt x="6358149" y="941464"/>
                                  <a:pt x="6366583" y="944151"/>
                                  <a:pt x="6374909" y="946776"/>
                                </a:cubicBezTo>
                                <a:lnTo>
                                  <a:pt x="6370932" y="959389"/>
                                </a:lnTo>
                                <a:cubicBezTo>
                                  <a:pt x="6362545" y="956764"/>
                                  <a:pt x="6354110" y="954077"/>
                                  <a:pt x="6345598" y="951327"/>
                                </a:cubicBezTo>
                                <a:close/>
                                <a:moveTo>
                                  <a:pt x="3702673" y="938715"/>
                                </a:moveTo>
                                <a:cubicBezTo>
                                  <a:pt x="3711139" y="941464"/>
                                  <a:pt x="3719573" y="944151"/>
                                  <a:pt x="3727899" y="946776"/>
                                </a:cubicBezTo>
                                <a:lnTo>
                                  <a:pt x="3723922" y="959389"/>
                                </a:lnTo>
                                <a:cubicBezTo>
                                  <a:pt x="3715534" y="956764"/>
                                  <a:pt x="3707100" y="954077"/>
                                  <a:pt x="3698588" y="951327"/>
                                </a:cubicBezTo>
                                <a:close/>
                                <a:moveTo>
                                  <a:pt x="1055590" y="938715"/>
                                </a:moveTo>
                                <a:cubicBezTo>
                                  <a:pt x="1064051" y="941464"/>
                                  <a:pt x="1072484" y="944151"/>
                                  <a:pt x="1080816" y="946776"/>
                                </a:cubicBezTo>
                                <a:lnTo>
                                  <a:pt x="1076831" y="959389"/>
                                </a:lnTo>
                                <a:cubicBezTo>
                                  <a:pt x="1068450" y="956764"/>
                                  <a:pt x="1060014" y="954077"/>
                                  <a:pt x="1051502" y="951327"/>
                                </a:cubicBezTo>
                                <a:close/>
                                <a:moveTo>
                                  <a:pt x="6913513" y="933387"/>
                                </a:moveTo>
                                <a:lnTo>
                                  <a:pt x="6917644" y="945953"/>
                                </a:lnTo>
                                <a:cubicBezTo>
                                  <a:pt x="6909194" y="948749"/>
                                  <a:pt x="6900760" y="951483"/>
                                  <a:pt x="6892372" y="954201"/>
                                </a:cubicBezTo>
                                <a:lnTo>
                                  <a:pt x="6888334" y="941588"/>
                                </a:lnTo>
                                <a:cubicBezTo>
                                  <a:pt x="6896659" y="938916"/>
                                  <a:pt x="6905047" y="936183"/>
                                  <a:pt x="6913513" y="933387"/>
                                </a:cubicBezTo>
                                <a:close/>
                                <a:moveTo>
                                  <a:pt x="4266456" y="933387"/>
                                </a:moveTo>
                                <a:lnTo>
                                  <a:pt x="4270587" y="945953"/>
                                </a:lnTo>
                                <a:cubicBezTo>
                                  <a:pt x="4262122" y="948749"/>
                                  <a:pt x="4253688" y="951483"/>
                                  <a:pt x="4245316" y="954201"/>
                                </a:cubicBezTo>
                                <a:lnTo>
                                  <a:pt x="4241277" y="941588"/>
                                </a:lnTo>
                                <a:cubicBezTo>
                                  <a:pt x="4249603" y="938916"/>
                                  <a:pt x="4257991" y="936183"/>
                                  <a:pt x="4266456" y="933387"/>
                                </a:cubicBezTo>
                                <a:close/>
                                <a:moveTo>
                                  <a:pt x="1619415" y="933387"/>
                                </a:moveTo>
                                <a:lnTo>
                                  <a:pt x="1623547" y="945953"/>
                                </a:lnTo>
                                <a:cubicBezTo>
                                  <a:pt x="1615097" y="948749"/>
                                  <a:pt x="1606662" y="951483"/>
                                  <a:pt x="1598274" y="954201"/>
                                </a:cubicBezTo>
                                <a:lnTo>
                                  <a:pt x="1594236" y="941588"/>
                                </a:lnTo>
                                <a:cubicBezTo>
                                  <a:pt x="1602561" y="938916"/>
                                  <a:pt x="1610949" y="936183"/>
                                  <a:pt x="1619415" y="933387"/>
                                </a:cubicBezTo>
                                <a:close/>
                                <a:moveTo>
                                  <a:pt x="3627385" y="913303"/>
                                </a:moveTo>
                                <a:cubicBezTo>
                                  <a:pt x="3635742" y="916223"/>
                                  <a:pt x="3644067" y="919128"/>
                                  <a:pt x="3652409" y="921986"/>
                                </a:cubicBezTo>
                                <a:lnTo>
                                  <a:pt x="3652409" y="922001"/>
                                </a:lnTo>
                                <a:lnTo>
                                  <a:pt x="3648106" y="934505"/>
                                </a:lnTo>
                                <a:cubicBezTo>
                                  <a:pt x="3643788" y="933030"/>
                                  <a:pt x="3639485" y="931507"/>
                                  <a:pt x="3635183" y="930000"/>
                                </a:cubicBezTo>
                                <a:cubicBezTo>
                                  <a:pt x="3626826" y="932548"/>
                                  <a:pt x="3618500" y="935127"/>
                                  <a:pt x="3610252" y="937813"/>
                                </a:cubicBezTo>
                                <a:lnTo>
                                  <a:pt x="3606167" y="925201"/>
                                </a:lnTo>
                                <a:cubicBezTo>
                                  <a:pt x="3612520" y="923150"/>
                                  <a:pt x="3618904" y="921193"/>
                                  <a:pt x="3625304" y="919236"/>
                                </a:cubicBezTo>
                                <a:close/>
                                <a:moveTo>
                                  <a:pt x="6274426" y="913287"/>
                                </a:moveTo>
                                <a:cubicBezTo>
                                  <a:pt x="6282783" y="916207"/>
                                  <a:pt x="6291109" y="919096"/>
                                  <a:pt x="6299434" y="921970"/>
                                </a:cubicBezTo>
                                <a:lnTo>
                                  <a:pt x="6295147" y="934474"/>
                                </a:lnTo>
                                <a:cubicBezTo>
                                  <a:pt x="6290860" y="933014"/>
                                  <a:pt x="6286588" y="931507"/>
                                  <a:pt x="6282301" y="930016"/>
                                </a:cubicBezTo>
                                <a:cubicBezTo>
                                  <a:pt x="6273945" y="932548"/>
                                  <a:pt x="6265588" y="935142"/>
                                  <a:pt x="6257324" y="937845"/>
                                </a:cubicBezTo>
                                <a:lnTo>
                                  <a:pt x="6253224" y="925232"/>
                                </a:lnTo>
                                <a:cubicBezTo>
                                  <a:pt x="6259561" y="923182"/>
                                  <a:pt x="6265930" y="921224"/>
                                  <a:pt x="6272298" y="919267"/>
                                </a:cubicBezTo>
                                <a:close/>
                                <a:moveTo>
                                  <a:pt x="980326" y="913287"/>
                                </a:moveTo>
                                <a:cubicBezTo>
                                  <a:pt x="988682" y="916207"/>
                                  <a:pt x="997013" y="919096"/>
                                  <a:pt x="1005344" y="921970"/>
                                </a:cubicBezTo>
                                <a:lnTo>
                                  <a:pt x="1005343" y="921970"/>
                                </a:lnTo>
                                <a:lnTo>
                                  <a:pt x="1001048" y="934474"/>
                                </a:lnTo>
                                <a:cubicBezTo>
                                  <a:pt x="996750" y="933014"/>
                                  <a:pt x="992463" y="931492"/>
                                  <a:pt x="988170" y="930000"/>
                                </a:cubicBezTo>
                                <a:cubicBezTo>
                                  <a:pt x="979811" y="932548"/>
                                  <a:pt x="971480" y="935127"/>
                                  <a:pt x="963222" y="937813"/>
                                </a:cubicBezTo>
                                <a:lnTo>
                                  <a:pt x="959136" y="925201"/>
                                </a:lnTo>
                                <a:cubicBezTo>
                                  <a:pt x="965465" y="923166"/>
                                  <a:pt x="971840" y="921209"/>
                                  <a:pt x="978221" y="919252"/>
                                </a:cubicBezTo>
                                <a:close/>
                                <a:moveTo>
                                  <a:pt x="6988676" y="907586"/>
                                </a:moveTo>
                                <a:lnTo>
                                  <a:pt x="6993119" y="920060"/>
                                </a:lnTo>
                                <a:cubicBezTo>
                                  <a:pt x="6990618" y="920945"/>
                                  <a:pt x="6988148" y="921799"/>
                                  <a:pt x="6985663" y="922684"/>
                                </a:cubicBezTo>
                                <a:cubicBezTo>
                                  <a:pt x="6986144" y="922840"/>
                                  <a:pt x="6986641" y="922980"/>
                                  <a:pt x="6987123" y="923135"/>
                                </a:cubicBezTo>
                                <a:lnTo>
                                  <a:pt x="6983084" y="935748"/>
                                </a:lnTo>
                                <a:cubicBezTo>
                                  <a:pt x="6974727" y="933060"/>
                                  <a:pt x="6966340" y="930498"/>
                                  <a:pt x="6957906" y="928043"/>
                                </a:cubicBezTo>
                                <a:lnTo>
                                  <a:pt x="6961633" y="915322"/>
                                </a:lnTo>
                                <a:cubicBezTo>
                                  <a:pt x="6962550" y="915586"/>
                                  <a:pt x="6963435" y="915881"/>
                                  <a:pt x="6964351" y="916161"/>
                                </a:cubicBezTo>
                                <a:cubicBezTo>
                                  <a:pt x="6972444" y="913334"/>
                                  <a:pt x="6980552" y="910491"/>
                                  <a:pt x="6988676" y="907586"/>
                                </a:cubicBezTo>
                                <a:close/>
                                <a:moveTo>
                                  <a:pt x="1694578" y="907586"/>
                                </a:moveTo>
                                <a:lnTo>
                                  <a:pt x="1699021" y="920060"/>
                                </a:lnTo>
                                <a:cubicBezTo>
                                  <a:pt x="1696536" y="920945"/>
                                  <a:pt x="1694050" y="921799"/>
                                  <a:pt x="1691565" y="922684"/>
                                </a:cubicBezTo>
                                <a:cubicBezTo>
                                  <a:pt x="1692047" y="922840"/>
                                  <a:pt x="1692544" y="922980"/>
                                  <a:pt x="1693025" y="923135"/>
                                </a:cubicBezTo>
                                <a:lnTo>
                                  <a:pt x="1688987" y="935748"/>
                                </a:lnTo>
                                <a:cubicBezTo>
                                  <a:pt x="1680630" y="933060"/>
                                  <a:pt x="1672242" y="930498"/>
                                  <a:pt x="1663808" y="928043"/>
                                </a:cubicBezTo>
                                <a:lnTo>
                                  <a:pt x="1667536" y="915322"/>
                                </a:lnTo>
                                <a:cubicBezTo>
                                  <a:pt x="1668452" y="915586"/>
                                  <a:pt x="1669337" y="915881"/>
                                  <a:pt x="1670254" y="916161"/>
                                </a:cubicBezTo>
                                <a:cubicBezTo>
                                  <a:pt x="1678347" y="913334"/>
                                  <a:pt x="1686455" y="910491"/>
                                  <a:pt x="1694578" y="907586"/>
                                </a:cubicBezTo>
                                <a:close/>
                                <a:moveTo>
                                  <a:pt x="4341604" y="907571"/>
                                </a:moveTo>
                                <a:lnTo>
                                  <a:pt x="4346062" y="920028"/>
                                </a:lnTo>
                                <a:cubicBezTo>
                                  <a:pt x="4343561" y="920914"/>
                                  <a:pt x="4341061" y="921784"/>
                                  <a:pt x="4338575" y="922669"/>
                                </a:cubicBezTo>
                                <a:cubicBezTo>
                                  <a:pt x="4339072" y="922824"/>
                                  <a:pt x="4339585" y="922964"/>
                                  <a:pt x="4340082" y="923135"/>
                                </a:cubicBezTo>
                                <a:lnTo>
                                  <a:pt x="4336043" y="935748"/>
                                </a:lnTo>
                                <a:cubicBezTo>
                                  <a:pt x="4327687" y="933060"/>
                                  <a:pt x="4319299" y="930498"/>
                                  <a:pt x="4310865" y="928043"/>
                                </a:cubicBezTo>
                                <a:lnTo>
                                  <a:pt x="4314592" y="915322"/>
                                </a:lnTo>
                                <a:cubicBezTo>
                                  <a:pt x="4315493" y="915586"/>
                                  <a:pt x="4316363" y="915881"/>
                                  <a:pt x="4317264" y="916145"/>
                                </a:cubicBezTo>
                                <a:cubicBezTo>
                                  <a:pt x="4325356" y="913318"/>
                                  <a:pt x="4333480" y="910460"/>
                                  <a:pt x="4341604" y="907571"/>
                                </a:cubicBezTo>
                                <a:close/>
                                <a:moveTo>
                                  <a:pt x="7772400" y="907527"/>
                                </a:moveTo>
                                <a:lnTo>
                                  <a:pt x="7772400" y="926252"/>
                                </a:lnTo>
                                <a:lnTo>
                                  <a:pt x="7765508" y="933138"/>
                                </a:lnTo>
                                <a:lnTo>
                                  <a:pt x="7756142" y="923772"/>
                                </a:lnTo>
                                <a:close/>
                                <a:moveTo>
                                  <a:pt x="5472074" y="905055"/>
                                </a:moveTo>
                                <a:lnTo>
                                  <a:pt x="5490806" y="923772"/>
                                </a:lnTo>
                                <a:lnTo>
                                  <a:pt x="5481440" y="933138"/>
                                </a:lnTo>
                                <a:lnTo>
                                  <a:pt x="5462707" y="914421"/>
                                </a:lnTo>
                                <a:close/>
                                <a:moveTo>
                                  <a:pt x="5127834" y="905055"/>
                                </a:moveTo>
                                <a:lnTo>
                                  <a:pt x="5137200" y="914421"/>
                                </a:lnTo>
                                <a:lnTo>
                                  <a:pt x="5118467" y="933138"/>
                                </a:lnTo>
                                <a:lnTo>
                                  <a:pt x="5109101" y="923772"/>
                                </a:lnTo>
                                <a:close/>
                                <a:moveTo>
                                  <a:pt x="2825033" y="905055"/>
                                </a:moveTo>
                                <a:lnTo>
                                  <a:pt x="2843765" y="923772"/>
                                </a:lnTo>
                                <a:lnTo>
                                  <a:pt x="2834399" y="933138"/>
                                </a:lnTo>
                                <a:lnTo>
                                  <a:pt x="2815666" y="914421"/>
                                </a:lnTo>
                                <a:close/>
                                <a:moveTo>
                                  <a:pt x="2480777" y="905055"/>
                                </a:moveTo>
                                <a:lnTo>
                                  <a:pt x="2490143" y="914421"/>
                                </a:lnTo>
                                <a:lnTo>
                                  <a:pt x="2471410" y="933138"/>
                                </a:lnTo>
                                <a:lnTo>
                                  <a:pt x="2462044" y="923772"/>
                                </a:lnTo>
                                <a:close/>
                                <a:moveTo>
                                  <a:pt x="177981" y="905055"/>
                                </a:moveTo>
                                <a:lnTo>
                                  <a:pt x="196712" y="923772"/>
                                </a:lnTo>
                                <a:lnTo>
                                  <a:pt x="187346" y="933138"/>
                                </a:lnTo>
                                <a:lnTo>
                                  <a:pt x="168614" y="914421"/>
                                </a:lnTo>
                                <a:close/>
                                <a:moveTo>
                                  <a:pt x="6355912" y="896977"/>
                                </a:moveTo>
                                <a:lnTo>
                                  <a:pt x="6358817" y="909901"/>
                                </a:lnTo>
                                <a:cubicBezTo>
                                  <a:pt x="6350258" y="911811"/>
                                  <a:pt x="6341715" y="913877"/>
                                  <a:pt x="6333234" y="915990"/>
                                </a:cubicBezTo>
                                <a:lnTo>
                                  <a:pt x="6330019" y="903175"/>
                                </a:lnTo>
                                <a:cubicBezTo>
                                  <a:pt x="6338608" y="901000"/>
                                  <a:pt x="6347260" y="898934"/>
                                  <a:pt x="6355912" y="896977"/>
                                </a:cubicBezTo>
                                <a:close/>
                                <a:moveTo>
                                  <a:pt x="3708855" y="896977"/>
                                </a:moveTo>
                                <a:lnTo>
                                  <a:pt x="3711760" y="909901"/>
                                </a:lnTo>
                                <a:cubicBezTo>
                                  <a:pt x="3703186" y="911811"/>
                                  <a:pt x="3694658" y="913877"/>
                                  <a:pt x="3686177" y="915990"/>
                                </a:cubicBezTo>
                                <a:lnTo>
                                  <a:pt x="3686162" y="915990"/>
                                </a:lnTo>
                                <a:lnTo>
                                  <a:pt x="3682962" y="903175"/>
                                </a:lnTo>
                                <a:cubicBezTo>
                                  <a:pt x="3691552" y="901000"/>
                                  <a:pt x="3700188" y="898934"/>
                                  <a:pt x="3708855" y="896977"/>
                                </a:cubicBezTo>
                                <a:close/>
                                <a:moveTo>
                                  <a:pt x="1061827" y="896946"/>
                                </a:moveTo>
                                <a:lnTo>
                                  <a:pt x="1064724" y="909870"/>
                                </a:lnTo>
                                <a:cubicBezTo>
                                  <a:pt x="1056160" y="911780"/>
                                  <a:pt x="1047622" y="913846"/>
                                  <a:pt x="1039135" y="915974"/>
                                </a:cubicBezTo>
                                <a:lnTo>
                                  <a:pt x="1035927" y="903144"/>
                                </a:lnTo>
                                <a:cubicBezTo>
                                  <a:pt x="1044518" y="900969"/>
                                  <a:pt x="1053159" y="898904"/>
                                  <a:pt x="1061827" y="896946"/>
                                </a:cubicBezTo>
                                <a:close/>
                                <a:moveTo>
                                  <a:pt x="6884248" y="895439"/>
                                </a:moveTo>
                                <a:cubicBezTo>
                                  <a:pt x="6892931" y="897366"/>
                                  <a:pt x="6901583" y="899400"/>
                                  <a:pt x="6910204" y="901498"/>
                                </a:cubicBezTo>
                                <a:lnTo>
                                  <a:pt x="6907035" y="914359"/>
                                </a:lnTo>
                                <a:cubicBezTo>
                                  <a:pt x="6898523" y="912277"/>
                                  <a:pt x="6889996" y="910289"/>
                                  <a:pt x="6881406" y="908379"/>
                                </a:cubicBezTo>
                                <a:close/>
                                <a:moveTo>
                                  <a:pt x="4237238" y="895439"/>
                                </a:moveTo>
                                <a:cubicBezTo>
                                  <a:pt x="4245937" y="897366"/>
                                  <a:pt x="4254573" y="899400"/>
                                  <a:pt x="4263194" y="901498"/>
                                </a:cubicBezTo>
                                <a:lnTo>
                                  <a:pt x="4260025" y="914359"/>
                                </a:lnTo>
                                <a:cubicBezTo>
                                  <a:pt x="4251513" y="912277"/>
                                  <a:pt x="4242986" y="910289"/>
                                  <a:pt x="4234396" y="908379"/>
                                </a:cubicBezTo>
                                <a:close/>
                                <a:moveTo>
                                  <a:pt x="1590151" y="895424"/>
                                </a:moveTo>
                                <a:cubicBezTo>
                                  <a:pt x="1598849" y="897335"/>
                                  <a:pt x="1607485" y="899370"/>
                                  <a:pt x="1616106" y="901466"/>
                                </a:cubicBezTo>
                                <a:lnTo>
                                  <a:pt x="1612937" y="914343"/>
                                </a:lnTo>
                                <a:cubicBezTo>
                                  <a:pt x="1604425" y="912246"/>
                                  <a:pt x="1595898" y="910258"/>
                                  <a:pt x="1587308" y="908348"/>
                                </a:cubicBezTo>
                                <a:close/>
                                <a:moveTo>
                                  <a:pt x="3552641" y="886275"/>
                                </a:moveTo>
                                <a:cubicBezTo>
                                  <a:pt x="3560889" y="889351"/>
                                  <a:pt x="3569152" y="892395"/>
                                  <a:pt x="3577478" y="895393"/>
                                </a:cubicBezTo>
                                <a:lnTo>
                                  <a:pt x="3572973" y="907851"/>
                                </a:lnTo>
                                <a:cubicBezTo>
                                  <a:pt x="3564586" y="904806"/>
                                  <a:pt x="3556291" y="901746"/>
                                  <a:pt x="3548028" y="898670"/>
                                </a:cubicBezTo>
                                <a:close/>
                                <a:moveTo>
                                  <a:pt x="6199651" y="886244"/>
                                </a:moveTo>
                                <a:cubicBezTo>
                                  <a:pt x="6207899" y="889320"/>
                                  <a:pt x="6216162" y="892364"/>
                                  <a:pt x="6224488" y="895362"/>
                                </a:cubicBezTo>
                                <a:lnTo>
                                  <a:pt x="6224488" y="895377"/>
                                </a:lnTo>
                                <a:lnTo>
                                  <a:pt x="6219983" y="907835"/>
                                </a:lnTo>
                                <a:cubicBezTo>
                                  <a:pt x="6211595" y="904775"/>
                                  <a:pt x="6203301" y="901730"/>
                                  <a:pt x="6195038" y="898655"/>
                                </a:cubicBezTo>
                                <a:close/>
                                <a:moveTo>
                                  <a:pt x="905553" y="886244"/>
                                </a:moveTo>
                                <a:cubicBezTo>
                                  <a:pt x="913807" y="889320"/>
                                  <a:pt x="922060" y="892364"/>
                                  <a:pt x="930392" y="895362"/>
                                </a:cubicBezTo>
                                <a:lnTo>
                                  <a:pt x="930392" y="895377"/>
                                </a:lnTo>
                                <a:lnTo>
                                  <a:pt x="925889" y="907835"/>
                                </a:lnTo>
                                <a:cubicBezTo>
                                  <a:pt x="917506" y="904775"/>
                                  <a:pt x="909200" y="901730"/>
                                  <a:pt x="900946" y="898655"/>
                                </a:cubicBezTo>
                                <a:close/>
                                <a:moveTo>
                                  <a:pt x="6434369" y="881848"/>
                                </a:moveTo>
                                <a:lnTo>
                                  <a:pt x="6436434" y="894927"/>
                                </a:lnTo>
                                <a:cubicBezTo>
                                  <a:pt x="6427720" y="896294"/>
                                  <a:pt x="6419084" y="897754"/>
                                  <a:pt x="6410463" y="899323"/>
                                </a:cubicBezTo>
                                <a:lnTo>
                                  <a:pt x="6408087" y="886291"/>
                                </a:lnTo>
                                <a:cubicBezTo>
                                  <a:pt x="6416801" y="884722"/>
                                  <a:pt x="6425546" y="883215"/>
                                  <a:pt x="6434369" y="881848"/>
                                </a:cubicBezTo>
                                <a:close/>
                                <a:moveTo>
                                  <a:pt x="3787328" y="881848"/>
                                </a:moveTo>
                                <a:lnTo>
                                  <a:pt x="3789409" y="894927"/>
                                </a:lnTo>
                                <a:cubicBezTo>
                                  <a:pt x="3780679" y="896294"/>
                                  <a:pt x="3772043" y="897754"/>
                                  <a:pt x="3763422" y="899323"/>
                                </a:cubicBezTo>
                                <a:lnTo>
                                  <a:pt x="3761046" y="886291"/>
                                </a:lnTo>
                                <a:cubicBezTo>
                                  <a:pt x="3769760" y="884722"/>
                                  <a:pt x="3778505" y="883215"/>
                                  <a:pt x="3787328" y="881848"/>
                                </a:cubicBezTo>
                                <a:close/>
                                <a:moveTo>
                                  <a:pt x="1140273" y="881848"/>
                                </a:moveTo>
                                <a:lnTo>
                                  <a:pt x="1142342" y="894927"/>
                                </a:lnTo>
                                <a:lnTo>
                                  <a:pt x="1142343" y="894927"/>
                                </a:lnTo>
                                <a:cubicBezTo>
                                  <a:pt x="1133623" y="896294"/>
                                  <a:pt x="1124982" y="897754"/>
                                  <a:pt x="1116366" y="899323"/>
                                </a:cubicBezTo>
                                <a:lnTo>
                                  <a:pt x="1113986" y="886291"/>
                                </a:lnTo>
                                <a:cubicBezTo>
                                  <a:pt x="1122705" y="884722"/>
                                  <a:pt x="1131448" y="883215"/>
                                  <a:pt x="1140273" y="881848"/>
                                </a:cubicBezTo>
                                <a:close/>
                                <a:moveTo>
                                  <a:pt x="6805745" y="880761"/>
                                </a:moveTo>
                                <a:cubicBezTo>
                                  <a:pt x="6814537" y="882112"/>
                                  <a:pt x="6823313" y="883557"/>
                                  <a:pt x="6832011" y="885079"/>
                                </a:cubicBezTo>
                                <a:lnTo>
                                  <a:pt x="6829728" y="898111"/>
                                </a:lnTo>
                                <a:cubicBezTo>
                                  <a:pt x="6821092" y="896589"/>
                                  <a:pt x="6812424" y="895191"/>
                                  <a:pt x="6803726" y="893840"/>
                                </a:cubicBezTo>
                                <a:close/>
                                <a:moveTo>
                                  <a:pt x="4158689" y="880761"/>
                                </a:moveTo>
                                <a:cubicBezTo>
                                  <a:pt x="4167480" y="882112"/>
                                  <a:pt x="4176256" y="883557"/>
                                  <a:pt x="4184954" y="885079"/>
                                </a:cubicBezTo>
                                <a:lnTo>
                                  <a:pt x="4182671" y="898111"/>
                                </a:lnTo>
                                <a:cubicBezTo>
                                  <a:pt x="4174035" y="896589"/>
                                  <a:pt x="4165368" y="895191"/>
                                  <a:pt x="4156669" y="893840"/>
                                </a:cubicBezTo>
                                <a:close/>
                                <a:moveTo>
                                  <a:pt x="1511627" y="880761"/>
                                </a:moveTo>
                                <a:cubicBezTo>
                                  <a:pt x="1520424" y="882112"/>
                                  <a:pt x="1529195" y="883557"/>
                                  <a:pt x="1537887" y="885079"/>
                                </a:cubicBezTo>
                                <a:lnTo>
                                  <a:pt x="1535612" y="898111"/>
                                </a:lnTo>
                                <a:cubicBezTo>
                                  <a:pt x="1526969" y="896589"/>
                                  <a:pt x="1518302" y="895191"/>
                                  <a:pt x="1509609" y="893840"/>
                                </a:cubicBezTo>
                                <a:close/>
                                <a:moveTo>
                                  <a:pt x="7063389" y="880217"/>
                                </a:moveTo>
                                <a:lnTo>
                                  <a:pt x="7068049" y="892628"/>
                                </a:lnTo>
                                <a:lnTo>
                                  <a:pt x="7043135" y="901901"/>
                                </a:lnTo>
                                <a:lnTo>
                                  <a:pt x="7038521" y="889506"/>
                                </a:lnTo>
                                <a:close/>
                                <a:moveTo>
                                  <a:pt x="4416364" y="880217"/>
                                </a:moveTo>
                                <a:lnTo>
                                  <a:pt x="4421008" y="892628"/>
                                </a:lnTo>
                                <a:lnTo>
                                  <a:pt x="4396094" y="901901"/>
                                </a:lnTo>
                                <a:lnTo>
                                  <a:pt x="4391496" y="889506"/>
                                </a:lnTo>
                                <a:close/>
                                <a:moveTo>
                                  <a:pt x="1769292" y="880217"/>
                                </a:moveTo>
                                <a:lnTo>
                                  <a:pt x="1773952" y="892628"/>
                                </a:lnTo>
                                <a:lnTo>
                                  <a:pt x="1749037" y="901901"/>
                                </a:lnTo>
                                <a:lnTo>
                                  <a:pt x="1744424" y="889506"/>
                                </a:lnTo>
                                <a:close/>
                                <a:moveTo>
                                  <a:pt x="3866561" y="871969"/>
                                </a:moveTo>
                                <a:lnTo>
                                  <a:pt x="3867742" y="885157"/>
                                </a:lnTo>
                                <a:cubicBezTo>
                                  <a:pt x="3858981" y="885965"/>
                                  <a:pt x="3850251" y="886865"/>
                                  <a:pt x="3841568" y="887828"/>
                                </a:cubicBezTo>
                                <a:lnTo>
                                  <a:pt x="3840062" y="874687"/>
                                </a:lnTo>
                                <a:cubicBezTo>
                                  <a:pt x="3848853" y="873678"/>
                                  <a:pt x="3857676" y="872777"/>
                                  <a:pt x="3866561" y="871969"/>
                                </a:cubicBezTo>
                                <a:close/>
                                <a:moveTo>
                                  <a:pt x="1219521" y="871969"/>
                                </a:moveTo>
                                <a:lnTo>
                                  <a:pt x="1220711" y="885157"/>
                                </a:lnTo>
                                <a:cubicBezTo>
                                  <a:pt x="1211940" y="885965"/>
                                  <a:pt x="1203220" y="886865"/>
                                  <a:pt x="1194527" y="887828"/>
                                </a:cubicBezTo>
                                <a:lnTo>
                                  <a:pt x="1193027" y="874687"/>
                                </a:lnTo>
                                <a:cubicBezTo>
                                  <a:pt x="1201825" y="873678"/>
                                  <a:pt x="1210648" y="872777"/>
                                  <a:pt x="1219521" y="871969"/>
                                </a:cubicBezTo>
                                <a:close/>
                                <a:moveTo>
                                  <a:pt x="6513617" y="871954"/>
                                </a:moveTo>
                                <a:lnTo>
                                  <a:pt x="6514814" y="885126"/>
                                </a:lnTo>
                                <a:cubicBezTo>
                                  <a:pt x="6506038" y="885933"/>
                                  <a:pt x="6497324" y="886834"/>
                                  <a:pt x="6488625" y="887797"/>
                                </a:cubicBezTo>
                                <a:lnTo>
                                  <a:pt x="6487118" y="874657"/>
                                </a:lnTo>
                                <a:cubicBezTo>
                                  <a:pt x="6495926" y="873663"/>
                                  <a:pt x="6504748" y="872746"/>
                                  <a:pt x="6513617" y="871954"/>
                                </a:cubicBezTo>
                                <a:close/>
                                <a:moveTo>
                                  <a:pt x="6726418" y="871379"/>
                                </a:moveTo>
                                <a:cubicBezTo>
                                  <a:pt x="6735303" y="872125"/>
                                  <a:pt x="6744110" y="872979"/>
                                  <a:pt x="6752917" y="873911"/>
                                </a:cubicBezTo>
                                <a:lnTo>
                                  <a:pt x="6751520" y="887098"/>
                                </a:lnTo>
                                <a:cubicBezTo>
                                  <a:pt x="6742821" y="886167"/>
                                  <a:pt x="6734061" y="885312"/>
                                  <a:pt x="6725285" y="884567"/>
                                </a:cubicBezTo>
                                <a:close/>
                                <a:moveTo>
                                  <a:pt x="4079362" y="871379"/>
                                </a:moveTo>
                                <a:cubicBezTo>
                                  <a:pt x="4088231" y="872125"/>
                                  <a:pt x="4097054" y="872979"/>
                                  <a:pt x="4105861" y="873911"/>
                                </a:cubicBezTo>
                                <a:lnTo>
                                  <a:pt x="4104463" y="887098"/>
                                </a:lnTo>
                                <a:cubicBezTo>
                                  <a:pt x="4095765" y="886167"/>
                                  <a:pt x="4086989" y="885312"/>
                                  <a:pt x="4078228" y="884567"/>
                                </a:cubicBezTo>
                                <a:close/>
                                <a:moveTo>
                                  <a:pt x="1432326" y="871379"/>
                                </a:moveTo>
                                <a:cubicBezTo>
                                  <a:pt x="1441201" y="872125"/>
                                  <a:pt x="1450024" y="872979"/>
                                  <a:pt x="1458820" y="873911"/>
                                </a:cubicBezTo>
                                <a:lnTo>
                                  <a:pt x="1457422" y="887098"/>
                                </a:lnTo>
                                <a:cubicBezTo>
                                  <a:pt x="1448728" y="886167"/>
                                  <a:pt x="1439957" y="885312"/>
                                  <a:pt x="1431187" y="884567"/>
                                </a:cubicBezTo>
                                <a:close/>
                                <a:moveTo>
                                  <a:pt x="3946322" y="867372"/>
                                </a:moveTo>
                                <a:lnTo>
                                  <a:pt x="3946680" y="880606"/>
                                </a:lnTo>
                                <a:cubicBezTo>
                                  <a:pt x="3937888" y="880838"/>
                                  <a:pt x="3929096" y="881149"/>
                                  <a:pt x="3920351" y="881568"/>
                                </a:cubicBezTo>
                                <a:lnTo>
                                  <a:pt x="3919730" y="868334"/>
                                </a:lnTo>
                                <a:cubicBezTo>
                                  <a:pt x="3928568" y="867915"/>
                                  <a:pt x="3937422" y="867604"/>
                                  <a:pt x="3946322" y="867372"/>
                                </a:cubicBezTo>
                                <a:close/>
                                <a:moveTo>
                                  <a:pt x="1299261" y="867372"/>
                                </a:moveTo>
                                <a:lnTo>
                                  <a:pt x="1299623" y="880606"/>
                                </a:lnTo>
                                <a:cubicBezTo>
                                  <a:pt x="1290827" y="880838"/>
                                  <a:pt x="1282031" y="881149"/>
                                  <a:pt x="1273285" y="881568"/>
                                </a:cubicBezTo>
                                <a:lnTo>
                                  <a:pt x="1272664" y="868334"/>
                                </a:lnTo>
                                <a:cubicBezTo>
                                  <a:pt x="1281513" y="867915"/>
                                  <a:pt x="1290361" y="867604"/>
                                  <a:pt x="1299261" y="867372"/>
                                </a:cubicBezTo>
                                <a:close/>
                                <a:moveTo>
                                  <a:pt x="6593363" y="867340"/>
                                </a:moveTo>
                                <a:lnTo>
                                  <a:pt x="6593721" y="880590"/>
                                </a:lnTo>
                                <a:cubicBezTo>
                                  <a:pt x="6584929" y="880808"/>
                                  <a:pt x="6576122" y="881118"/>
                                  <a:pt x="6567377" y="881538"/>
                                </a:cubicBezTo>
                                <a:lnTo>
                                  <a:pt x="6566756" y="868304"/>
                                </a:lnTo>
                                <a:cubicBezTo>
                                  <a:pt x="6575610" y="867884"/>
                                  <a:pt x="6584463" y="867574"/>
                                  <a:pt x="6593363" y="867340"/>
                                </a:cubicBezTo>
                                <a:close/>
                                <a:moveTo>
                                  <a:pt x="6646626" y="867216"/>
                                </a:moveTo>
                                <a:cubicBezTo>
                                  <a:pt x="6655557" y="867372"/>
                                  <a:pt x="6664427" y="867636"/>
                                  <a:pt x="6673280" y="867993"/>
                                </a:cubicBezTo>
                                <a:lnTo>
                                  <a:pt x="6672705" y="881227"/>
                                </a:lnTo>
                                <a:cubicBezTo>
                                  <a:pt x="6663961" y="880870"/>
                                  <a:pt x="6655184" y="880606"/>
                                  <a:pt x="6646424" y="880450"/>
                                </a:cubicBezTo>
                                <a:close/>
                                <a:moveTo>
                                  <a:pt x="3999569" y="867216"/>
                                </a:moveTo>
                                <a:cubicBezTo>
                                  <a:pt x="4008501" y="867372"/>
                                  <a:pt x="4017370" y="867636"/>
                                  <a:pt x="4026224" y="867993"/>
                                </a:cubicBezTo>
                                <a:lnTo>
                                  <a:pt x="4025649" y="881227"/>
                                </a:lnTo>
                                <a:cubicBezTo>
                                  <a:pt x="4016904" y="880870"/>
                                  <a:pt x="4008128" y="880606"/>
                                  <a:pt x="3999367" y="880450"/>
                                </a:cubicBezTo>
                                <a:close/>
                                <a:moveTo>
                                  <a:pt x="1352510" y="867216"/>
                                </a:moveTo>
                                <a:cubicBezTo>
                                  <a:pt x="1361435" y="867372"/>
                                  <a:pt x="1370309" y="867636"/>
                                  <a:pt x="1379158" y="867993"/>
                                </a:cubicBezTo>
                                <a:lnTo>
                                  <a:pt x="1378589" y="881227"/>
                                </a:lnTo>
                                <a:cubicBezTo>
                                  <a:pt x="1369843" y="880870"/>
                                  <a:pt x="1361071" y="880606"/>
                                  <a:pt x="1352301" y="880450"/>
                                </a:cubicBezTo>
                                <a:close/>
                                <a:moveTo>
                                  <a:pt x="6125341" y="857943"/>
                                </a:moveTo>
                                <a:lnTo>
                                  <a:pt x="6150070" y="867496"/>
                                </a:lnTo>
                                <a:lnTo>
                                  <a:pt x="6150085" y="867496"/>
                                </a:lnTo>
                                <a:lnTo>
                                  <a:pt x="6145317" y="879860"/>
                                </a:lnTo>
                                <a:lnTo>
                                  <a:pt x="6120526" y="870292"/>
                                </a:lnTo>
                                <a:close/>
                                <a:moveTo>
                                  <a:pt x="3478285" y="857943"/>
                                </a:moveTo>
                                <a:lnTo>
                                  <a:pt x="3503013" y="867496"/>
                                </a:lnTo>
                                <a:lnTo>
                                  <a:pt x="3498245" y="879860"/>
                                </a:lnTo>
                                <a:lnTo>
                                  <a:pt x="3473469" y="870292"/>
                                </a:lnTo>
                                <a:close/>
                                <a:moveTo>
                                  <a:pt x="831245" y="857943"/>
                                </a:moveTo>
                                <a:lnTo>
                                  <a:pt x="855980" y="867496"/>
                                </a:lnTo>
                                <a:lnTo>
                                  <a:pt x="855978" y="867496"/>
                                </a:lnTo>
                                <a:lnTo>
                                  <a:pt x="851217" y="879860"/>
                                </a:lnTo>
                                <a:lnTo>
                                  <a:pt x="826433" y="870292"/>
                                </a:lnTo>
                                <a:close/>
                                <a:moveTo>
                                  <a:pt x="7137575" y="851714"/>
                                </a:moveTo>
                                <a:lnTo>
                                  <a:pt x="7142436" y="864017"/>
                                </a:lnTo>
                                <a:lnTo>
                                  <a:pt x="7117692" y="873678"/>
                                </a:lnTo>
                                <a:lnTo>
                                  <a:pt x="7112893" y="861329"/>
                                </a:lnTo>
                                <a:close/>
                                <a:moveTo>
                                  <a:pt x="4490565" y="851714"/>
                                </a:moveTo>
                                <a:lnTo>
                                  <a:pt x="4495426" y="864017"/>
                                </a:lnTo>
                                <a:lnTo>
                                  <a:pt x="4470683" y="873678"/>
                                </a:lnTo>
                                <a:lnTo>
                                  <a:pt x="4465883" y="861329"/>
                                </a:lnTo>
                                <a:lnTo>
                                  <a:pt x="4465867" y="861329"/>
                                </a:lnTo>
                                <a:close/>
                                <a:moveTo>
                                  <a:pt x="1843477" y="851714"/>
                                </a:moveTo>
                                <a:lnTo>
                                  <a:pt x="1848339" y="864017"/>
                                </a:lnTo>
                                <a:lnTo>
                                  <a:pt x="1823595" y="873678"/>
                                </a:lnTo>
                                <a:lnTo>
                                  <a:pt x="1818795" y="861329"/>
                                </a:lnTo>
                                <a:close/>
                                <a:moveTo>
                                  <a:pt x="5415860" y="848887"/>
                                </a:moveTo>
                                <a:lnTo>
                                  <a:pt x="5434609" y="867636"/>
                                </a:lnTo>
                                <a:lnTo>
                                  <a:pt x="5425242" y="876986"/>
                                </a:lnTo>
                                <a:lnTo>
                                  <a:pt x="5406494" y="858254"/>
                                </a:lnTo>
                                <a:close/>
                                <a:moveTo>
                                  <a:pt x="5184063" y="848887"/>
                                </a:moveTo>
                                <a:lnTo>
                                  <a:pt x="5193429" y="858254"/>
                                </a:lnTo>
                                <a:lnTo>
                                  <a:pt x="5174665" y="876986"/>
                                </a:lnTo>
                                <a:lnTo>
                                  <a:pt x="5165299" y="867636"/>
                                </a:lnTo>
                                <a:close/>
                                <a:moveTo>
                                  <a:pt x="2768819" y="848887"/>
                                </a:moveTo>
                                <a:lnTo>
                                  <a:pt x="2787583" y="867636"/>
                                </a:lnTo>
                                <a:lnTo>
                                  <a:pt x="2778217" y="876986"/>
                                </a:lnTo>
                                <a:lnTo>
                                  <a:pt x="2759453" y="858254"/>
                                </a:lnTo>
                                <a:close/>
                                <a:moveTo>
                                  <a:pt x="2536990" y="848887"/>
                                </a:moveTo>
                                <a:lnTo>
                                  <a:pt x="2546357" y="858254"/>
                                </a:lnTo>
                                <a:lnTo>
                                  <a:pt x="2527608" y="876986"/>
                                </a:lnTo>
                                <a:lnTo>
                                  <a:pt x="2518242" y="867636"/>
                                </a:lnTo>
                                <a:close/>
                                <a:moveTo>
                                  <a:pt x="121759" y="848887"/>
                                </a:moveTo>
                                <a:lnTo>
                                  <a:pt x="140517" y="867636"/>
                                </a:lnTo>
                                <a:lnTo>
                                  <a:pt x="131151" y="876986"/>
                                </a:lnTo>
                                <a:lnTo>
                                  <a:pt x="112393" y="858254"/>
                                </a:lnTo>
                                <a:close/>
                                <a:moveTo>
                                  <a:pt x="6051405" y="828648"/>
                                </a:moveTo>
                                <a:lnTo>
                                  <a:pt x="6075978" y="838527"/>
                                </a:lnTo>
                                <a:lnTo>
                                  <a:pt x="6071054" y="850829"/>
                                </a:lnTo>
                                <a:lnTo>
                                  <a:pt x="6046434" y="840903"/>
                                </a:lnTo>
                                <a:close/>
                                <a:moveTo>
                                  <a:pt x="3404364" y="828648"/>
                                </a:moveTo>
                                <a:lnTo>
                                  <a:pt x="3428937" y="838527"/>
                                </a:lnTo>
                                <a:lnTo>
                                  <a:pt x="3424028" y="850829"/>
                                </a:lnTo>
                                <a:lnTo>
                                  <a:pt x="3399393" y="840903"/>
                                </a:lnTo>
                                <a:close/>
                                <a:moveTo>
                                  <a:pt x="757301" y="828648"/>
                                </a:moveTo>
                                <a:lnTo>
                                  <a:pt x="781882" y="838527"/>
                                </a:lnTo>
                                <a:lnTo>
                                  <a:pt x="776966" y="850829"/>
                                </a:lnTo>
                                <a:lnTo>
                                  <a:pt x="752333" y="840903"/>
                                </a:lnTo>
                                <a:close/>
                                <a:moveTo>
                                  <a:pt x="7211464" y="822186"/>
                                </a:moveTo>
                                <a:lnTo>
                                  <a:pt x="7216482" y="834441"/>
                                </a:lnTo>
                                <a:lnTo>
                                  <a:pt x="7191846" y="844398"/>
                                </a:lnTo>
                                <a:lnTo>
                                  <a:pt x="7186891" y="832143"/>
                                </a:lnTo>
                                <a:close/>
                                <a:moveTo>
                                  <a:pt x="4564455" y="822186"/>
                                </a:moveTo>
                                <a:lnTo>
                                  <a:pt x="4569472" y="834441"/>
                                </a:lnTo>
                                <a:lnTo>
                                  <a:pt x="4544837" y="844398"/>
                                </a:lnTo>
                                <a:lnTo>
                                  <a:pt x="4539882" y="832143"/>
                                </a:lnTo>
                                <a:close/>
                                <a:moveTo>
                                  <a:pt x="1917367" y="822186"/>
                                </a:moveTo>
                                <a:lnTo>
                                  <a:pt x="1922384" y="834441"/>
                                </a:lnTo>
                                <a:lnTo>
                                  <a:pt x="1897749" y="844398"/>
                                </a:lnTo>
                                <a:lnTo>
                                  <a:pt x="1892794" y="832143"/>
                                </a:lnTo>
                                <a:close/>
                                <a:moveTo>
                                  <a:pt x="5977794" y="798405"/>
                                </a:moveTo>
                                <a:lnTo>
                                  <a:pt x="6002290" y="808595"/>
                                </a:lnTo>
                                <a:lnTo>
                                  <a:pt x="5997226" y="820788"/>
                                </a:lnTo>
                                <a:lnTo>
                                  <a:pt x="5972668" y="810614"/>
                                </a:lnTo>
                                <a:close/>
                                <a:moveTo>
                                  <a:pt x="3330753" y="798405"/>
                                </a:moveTo>
                                <a:lnTo>
                                  <a:pt x="3355249" y="808595"/>
                                </a:lnTo>
                                <a:lnTo>
                                  <a:pt x="3350185" y="820788"/>
                                </a:lnTo>
                                <a:lnTo>
                                  <a:pt x="3325627" y="810614"/>
                                </a:lnTo>
                                <a:close/>
                                <a:moveTo>
                                  <a:pt x="683692" y="798405"/>
                                </a:moveTo>
                                <a:lnTo>
                                  <a:pt x="708194" y="808595"/>
                                </a:lnTo>
                                <a:lnTo>
                                  <a:pt x="703122" y="820788"/>
                                </a:lnTo>
                                <a:lnTo>
                                  <a:pt x="678569" y="810614"/>
                                </a:lnTo>
                                <a:close/>
                                <a:moveTo>
                                  <a:pt x="5359662" y="792751"/>
                                </a:moveTo>
                                <a:lnTo>
                                  <a:pt x="5378395" y="811468"/>
                                </a:lnTo>
                                <a:lnTo>
                                  <a:pt x="5369028" y="820819"/>
                                </a:lnTo>
                                <a:lnTo>
                                  <a:pt x="5350296" y="802102"/>
                                </a:lnTo>
                                <a:close/>
                                <a:moveTo>
                                  <a:pt x="5240260" y="792751"/>
                                </a:moveTo>
                                <a:lnTo>
                                  <a:pt x="5249612" y="802102"/>
                                </a:lnTo>
                                <a:lnTo>
                                  <a:pt x="5230894" y="820819"/>
                                </a:lnTo>
                                <a:lnTo>
                                  <a:pt x="5221528" y="811468"/>
                                </a:lnTo>
                                <a:close/>
                                <a:moveTo>
                                  <a:pt x="2712621" y="792751"/>
                                </a:moveTo>
                                <a:lnTo>
                                  <a:pt x="2731354" y="811468"/>
                                </a:lnTo>
                                <a:lnTo>
                                  <a:pt x="2721987" y="820819"/>
                                </a:lnTo>
                                <a:lnTo>
                                  <a:pt x="2703255" y="802102"/>
                                </a:lnTo>
                                <a:close/>
                                <a:moveTo>
                                  <a:pt x="2593188" y="792751"/>
                                </a:moveTo>
                                <a:lnTo>
                                  <a:pt x="2602555" y="802102"/>
                                </a:lnTo>
                                <a:lnTo>
                                  <a:pt x="2583822" y="820819"/>
                                </a:lnTo>
                                <a:lnTo>
                                  <a:pt x="2574456" y="811468"/>
                                </a:lnTo>
                                <a:close/>
                                <a:moveTo>
                                  <a:pt x="65563" y="792751"/>
                                </a:moveTo>
                                <a:lnTo>
                                  <a:pt x="84296" y="811468"/>
                                </a:lnTo>
                                <a:lnTo>
                                  <a:pt x="74929" y="820819"/>
                                </a:lnTo>
                                <a:lnTo>
                                  <a:pt x="56197" y="802102"/>
                                </a:lnTo>
                                <a:close/>
                                <a:moveTo>
                                  <a:pt x="7285044" y="791788"/>
                                </a:moveTo>
                                <a:lnTo>
                                  <a:pt x="7290170" y="803997"/>
                                </a:lnTo>
                                <a:lnTo>
                                  <a:pt x="7265643" y="814233"/>
                                </a:lnTo>
                                <a:lnTo>
                                  <a:pt x="7260564" y="802024"/>
                                </a:lnTo>
                                <a:close/>
                                <a:moveTo>
                                  <a:pt x="1990946" y="791788"/>
                                </a:moveTo>
                                <a:lnTo>
                                  <a:pt x="1996072" y="803997"/>
                                </a:lnTo>
                                <a:lnTo>
                                  <a:pt x="1971546" y="814233"/>
                                </a:lnTo>
                                <a:lnTo>
                                  <a:pt x="1966482" y="802024"/>
                                </a:lnTo>
                                <a:lnTo>
                                  <a:pt x="1966467" y="802024"/>
                                </a:lnTo>
                                <a:close/>
                                <a:moveTo>
                                  <a:pt x="4638003" y="791757"/>
                                </a:moveTo>
                                <a:lnTo>
                                  <a:pt x="4643129" y="803966"/>
                                </a:lnTo>
                                <a:lnTo>
                                  <a:pt x="4618602" y="814202"/>
                                </a:lnTo>
                                <a:lnTo>
                                  <a:pt x="4613539" y="801993"/>
                                </a:lnTo>
                                <a:close/>
                                <a:moveTo>
                                  <a:pt x="5904510" y="767339"/>
                                </a:moveTo>
                                <a:lnTo>
                                  <a:pt x="5928881" y="777808"/>
                                </a:lnTo>
                                <a:lnTo>
                                  <a:pt x="5923662" y="789955"/>
                                </a:lnTo>
                                <a:lnTo>
                                  <a:pt x="5899244" y="779486"/>
                                </a:lnTo>
                                <a:lnTo>
                                  <a:pt x="5899229" y="779486"/>
                                </a:lnTo>
                                <a:close/>
                                <a:moveTo>
                                  <a:pt x="3257484" y="767339"/>
                                </a:moveTo>
                                <a:lnTo>
                                  <a:pt x="3281856" y="777808"/>
                                </a:lnTo>
                                <a:lnTo>
                                  <a:pt x="3276621" y="789955"/>
                                </a:lnTo>
                                <a:lnTo>
                                  <a:pt x="3252203" y="779486"/>
                                </a:lnTo>
                                <a:close/>
                                <a:moveTo>
                                  <a:pt x="610420" y="767339"/>
                                </a:moveTo>
                                <a:lnTo>
                                  <a:pt x="634793" y="777808"/>
                                </a:lnTo>
                                <a:lnTo>
                                  <a:pt x="629566" y="789955"/>
                                </a:lnTo>
                                <a:lnTo>
                                  <a:pt x="605142" y="779486"/>
                                </a:lnTo>
                                <a:close/>
                                <a:moveTo>
                                  <a:pt x="7358266" y="760489"/>
                                </a:moveTo>
                                <a:lnTo>
                                  <a:pt x="7363547" y="772636"/>
                                </a:lnTo>
                                <a:cubicBezTo>
                                  <a:pt x="7356014" y="775914"/>
                                  <a:pt x="7347843" y="779439"/>
                                  <a:pt x="7339099" y="783183"/>
                                </a:cubicBezTo>
                                <a:lnTo>
                                  <a:pt x="7333864" y="771036"/>
                                </a:lnTo>
                                <a:cubicBezTo>
                                  <a:pt x="7342609" y="767292"/>
                                  <a:pt x="7350733" y="763767"/>
                                  <a:pt x="7358266" y="760489"/>
                                </a:cubicBezTo>
                                <a:close/>
                                <a:moveTo>
                                  <a:pt x="2064169" y="760489"/>
                                </a:moveTo>
                                <a:lnTo>
                                  <a:pt x="2069450" y="772636"/>
                                </a:lnTo>
                                <a:cubicBezTo>
                                  <a:pt x="2061916" y="775914"/>
                                  <a:pt x="2053746" y="779439"/>
                                  <a:pt x="2045001" y="783183"/>
                                </a:cubicBezTo>
                                <a:lnTo>
                                  <a:pt x="2039766" y="771036"/>
                                </a:lnTo>
                                <a:cubicBezTo>
                                  <a:pt x="2048511" y="767292"/>
                                  <a:pt x="2056635" y="763767"/>
                                  <a:pt x="2064169" y="760489"/>
                                </a:cubicBezTo>
                                <a:close/>
                                <a:moveTo>
                                  <a:pt x="4711225" y="760458"/>
                                </a:moveTo>
                                <a:lnTo>
                                  <a:pt x="4716506" y="772605"/>
                                </a:lnTo>
                                <a:cubicBezTo>
                                  <a:pt x="4708973" y="775898"/>
                                  <a:pt x="4700803" y="779408"/>
                                  <a:pt x="4692057" y="783167"/>
                                </a:cubicBezTo>
                                <a:lnTo>
                                  <a:pt x="4686838" y="771005"/>
                                </a:lnTo>
                                <a:cubicBezTo>
                                  <a:pt x="4695568" y="767262"/>
                                  <a:pt x="4703707" y="763751"/>
                                  <a:pt x="4711225" y="760458"/>
                                </a:cubicBezTo>
                                <a:close/>
                                <a:moveTo>
                                  <a:pt x="4765311" y="731380"/>
                                </a:moveTo>
                                <a:lnTo>
                                  <a:pt x="4773963" y="735232"/>
                                </a:lnTo>
                                <a:lnTo>
                                  <a:pt x="4771260" y="741290"/>
                                </a:lnTo>
                                <a:lnTo>
                                  <a:pt x="4773963" y="747332"/>
                                </a:lnTo>
                                <a:lnTo>
                                  <a:pt x="4765311" y="751185"/>
                                </a:lnTo>
                                <a:lnTo>
                                  <a:pt x="4762359" y="744568"/>
                                </a:lnTo>
                                <a:lnTo>
                                  <a:pt x="4759921" y="743480"/>
                                </a:lnTo>
                                <a:lnTo>
                                  <a:pt x="4760899" y="741275"/>
                                </a:lnTo>
                                <a:lnTo>
                                  <a:pt x="4759921" y="739085"/>
                                </a:lnTo>
                                <a:lnTo>
                                  <a:pt x="4762359" y="737997"/>
                                </a:lnTo>
                                <a:close/>
                                <a:moveTo>
                                  <a:pt x="7412320" y="731365"/>
                                </a:moveTo>
                                <a:cubicBezTo>
                                  <a:pt x="7418813" y="734254"/>
                                  <a:pt x="7422370" y="735994"/>
                                  <a:pt x="7422976" y="736599"/>
                                </a:cubicBezTo>
                                <a:lnTo>
                                  <a:pt x="7418285" y="741275"/>
                                </a:lnTo>
                                <a:lnTo>
                                  <a:pt x="7422976" y="745966"/>
                                </a:lnTo>
                                <a:cubicBezTo>
                                  <a:pt x="7422370" y="746572"/>
                                  <a:pt x="7418813" y="748311"/>
                                  <a:pt x="7412320" y="751200"/>
                                </a:cubicBezTo>
                                <a:lnTo>
                                  <a:pt x="7409338" y="744521"/>
                                </a:lnTo>
                                <a:cubicBezTo>
                                  <a:pt x="7408577" y="744180"/>
                                  <a:pt x="7407831" y="743853"/>
                                  <a:pt x="7406931" y="743449"/>
                                </a:cubicBezTo>
                                <a:lnTo>
                                  <a:pt x="7407894" y="741275"/>
                                </a:lnTo>
                                <a:lnTo>
                                  <a:pt x="7406931" y="739116"/>
                                </a:lnTo>
                                <a:cubicBezTo>
                                  <a:pt x="7407831" y="738712"/>
                                  <a:pt x="7408577" y="738386"/>
                                  <a:pt x="7409338" y="738044"/>
                                </a:cubicBezTo>
                                <a:close/>
                                <a:moveTo>
                                  <a:pt x="2118223" y="731365"/>
                                </a:moveTo>
                                <a:cubicBezTo>
                                  <a:pt x="2124716" y="734254"/>
                                  <a:pt x="2128273" y="735994"/>
                                  <a:pt x="2128879" y="736599"/>
                                </a:cubicBezTo>
                                <a:lnTo>
                                  <a:pt x="2124188" y="741290"/>
                                </a:lnTo>
                                <a:lnTo>
                                  <a:pt x="2128879" y="745966"/>
                                </a:lnTo>
                                <a:cubicBezTo>
                                  <a:pt x="2128273" y="746572"/>
                                  <a:pt x="2124716" y="748311"/>
                                  <a:pt x="2118223" y="751200"/>
                                </a:cubicBezTo>
                                <a:lnTo>
                                  <a:pt x="2115241" y="744521"/>
                                </a:lnTo>
                                <a:cubicBezTo>
                                  <a:pt x="2114480" y="744180"/>
                                  <a:pt x="2113734" y="743853"/>
                                  <a:pt x="2112833" y="743449"/>
                                </a:cubicBezTo>
                                <a:lnTo>
                                  <a:pt x="2113796" y="741275"/>
                                </a:lnTo>
                                <a:lnTo>
                                  <a:pt x="2112833" y="739116"/>
                                </a:lnTo>
                                <a:cubicBezTo>
                                  <a:pt x="2113734" y="738712"/>
                                  <a:pt x="2114480" y="738386"/>
                                  <a:pt x="2115241" y="738044"/>
                                </a:cubicBezTo>
                                <a:close/>
                                <a:moveTo>
                                  <a:pt x="5850409" y="724344"/>
                                </a:moveTo>
                                <a:lnTo>
                                  <a:pt x="5855752" y="736444"/>
                                </a:lnTo>
                                <a:cubicBezTo>
                                  <a:pt x="5851574" y="738292"/>
                                  <a:pt x="5847986" y="739877"/>
                                  <a:pt x="5844848" y="741275"/>
                                </a:cubicBezTo>
                                <a:cubicBezTo>
                                  <a:pt x="5848001" y="742688"/>
                                  <a:pt x="5851574" y="744273"/>
                                  <a:pt x="5855752" y="746121"/>
                                </a:cubicBezTo>
                                <a:lnTo>
                                  <a:pt x="5850409" y="758206"/>
                                </a:lnTo>
                                <a:cubicBezTo>
                                  <a:pt x="5834658" y="751263"/>
                                  <a:pt x="5825913" y="747302"/>
                                  <a:pt x="5825913" y="747302"/>
                                </a:cubicBezTo>
                                <a:lnTo>
                                  <a:pt x="5828663" y="741275"/>
                                </a:lnTo>
                                <a:lnTo>
                                  <a:pt x="5825913" y="735264"/>
                                </a:lnTo>
                                <a:cubicBezTo>
                                  <a:pt x="5825913" y="735264"/>
                                  <a:pt x="5834658" y="731303"/>
                                  <a:pt x="5850409" y="724344"/>
                                </a:cubicBezTo>
                                <a:close/>
                                <a:moveTo>
                                  <a:pt x="3203383" y="724344"/>
                                </a:moveTo>
                                <a:lnTo>
                                  <a:pt x="3208711" y="736444"/>
                                </a:lnTo>
                                <a:cubicBezTo>
                                  <a:pt x="3204548" y="738292"/>
                                  <a:pt x="3200960" y="739877"/>
                                  <a:pt x="3197807" y="741275"/>
                                </a:cubicBezTo>
                                <a:cubicBezTo>
                                  <a:pt x="3200960" y="742688"/>
                                  <a:pt x="3204548" y="744273"/>
                                  <a:pt x="3208711" y="746121"/>
                                </a:cubicBezTo>
                                <a:lnTo>
                                  <a:pt x="3203383" y="758206"/>
                                </a:lnTo>
                                <a:cubicBezTo>
                                  <a:pt x="3187617" y="751263"/>
                                  <a:pt x="3178872" y="747302"/>
                                  <a:pt x="3178872" y="747302"/>
                                </a:cubicBezTo>
                                <a:lnTo>
                                  <a:pt x="3181622" y="741275"/>
                                </a:lnTo>
                                <a:lnTo>
                                  <a:pt x="3178872" y="735264"/>
                                </a:lnTo>
                                <a:cubicBezTo>
                                  <a:pt x="3178872" y="735264"/>
                                  <a:pt x="3187617" y="731303"/>
                                  <a:pt x="3203383" y="724344"/>
                                </a:cubicBezTo>
                                <a:close/>
                                <a:moveTo>
                                  <a:pt x="556321" y="724344"/>
                                </a:moveTo>
                                <a:lnTo>
                                  <a:pt x="561650" y="736444"/>
                                </a:lnTo>
                                <a:cubicBezTo>
                                  <a:pt x="557484" y="738292"/>
                                  <a:pt x="553899" y="739877"/>
                                  <a:pt x="550752" y="741275"/>
                                </a:cubicBezTo>
                                <a:cubicBezTo>
                                  <a:pt x="553899" y="742688"/>
                                  <a:pt x="557484" y="744273"/>
                                  <a:pt x="561650" y="746121"/>
                                </a:cubicBezTo>
                                <a:lnTo>
                                  <a:pt x="556321" y="758206"/>
                                </a:lnTo>
                                <a:cubicBezTo>
                                  <a:pt x="540564" y="751263"/>
                                  <a:pt x="531819" y="747302"/>
                                  <a:pt x="531819" y="747302"/>
                                </a:cubicBezTo>
                                <a:lnTo>
                                  <a:pt x="534562" y="741275"/>
                                </a:lnTo>
                                <a:lnTo>
                                  <a:pt x="531819" y="735264"/>
                                </a:lnTo>
                                <a:cubicBezTo>
                                  <a:pt x="531819" y="735264"/>
                                  <a:pt x="540566" y="731303"/>
                                  <a:pt x="556321" y="724344"/>
                                </a:cubicBezTo>
                                <a:close/>
                                <a:moveTo>
                                  <a:pt x="18731" y="717898"/>
                                </a:moveTo>
                                <a:lnTo>
                                  <a:pt x="28097" y="727248"/>
                                </a:lnTo>
                                <a:lnTo>
                                  <a:pt x="14048" y="741275"/>
                                </a:lnTo>
                                <a:lnTo>
                                  <a:pt x="28097" y="755316"/>
                                </a:lnTo>
                                <a:lnTo>
                                  <a:pt x="18731" y="764683"/>
                                </a:lnTo>
                                <a:lnTo>
                                  <a:pt x="0" y="745966"/>
                                </a:lnTo>
                                <a:lnTo>
                                  <a:pt x="4683" y="741275"/>
                                </a:lnTo>
                                <a:lnTo>
                                  <a:pt x="0" y="736599"/>
                                </a:lnTo>
                                <a:close/>
                                <a:moveTo>
                                  <a:pt x="5281749" y="712570"/>
                                </a:moveTo>
                                <a:lnTo>
                                  <a:pt x="5299954" y="730759"/>
                                </a:lnTo>
                                <a:lnTo>
                                  <a:pt x="5312830" y="717898"/>
                                </a:lnTo>
                                <a:lnTo>
                                  <a:pt x="5322197" y="727248"/>
                                </a:lnTo>
                                <a:lnTo>
                                  <a:pt x="5308139" y="741290"/>
                                </a:lnTo>
                                <a:lnTo>
                                  <a:pt x="5322197" y="755316"/>
                                </a:lnTo>
                                <a:lnTo>
                                  <a:pt x="5312830" y="764683"/>
                                </a:lnTo>
                                <a:lnTo>
                                  <a:pt x="5299954" y="751821"/>
                                </a:lnTo>
                                <a:lnTo>
                                  <a:pt x="5287077" y="764683"/>
                                </a:lnTo>
                                <a:lnTo>
                                  <a:pt x="5277710" y="755316"/>
                                </a:lnTo>
                                <a:lnTo>
                                  <a:pt x="5295278" y="737780"/>
                                </a:lnTo>
                                <a:lnTo>
                                  <a:pt x="5294626" y="737128"/>
                                </a:lnTo>
                                <a:lnTo>
                                  <a:pt x="5291115" y="740638"/>
                                </a:lnTo>
                                <a:lnTo>
                                  <a:pt x="5272383" y="721921"/>
                                </a:lnTo>
                                <a:close/>
                                <a:moveTo>
                                  <a:pt x="2634692" y="712570"/>
                                </a:moveTo>
                                <a:lnTo>
                                  <a:pt x="2652912" y="730759"/>
                                </a:lnTo>
                                <a:lnTo>
                                  <a:pt x="2665789" y="717898"/>
                                </a:lnTo>
                                <a:lnTo>
                                  <a:pt x="2675156" y="727248"/>
                                </a:lnTo>
                                <a:lnTo>
                                  <a:pt x="2661114" y="741275"/>
                                </a:lnTo>
                                <a:lnTo>
                                  <a:pt x="2675156" y="755316"/>
                                </a:lnTo>
                                <a:lnTo>
                                  <a:pt x="2665789" y="764683"/>
                                </a:lnTo>
                                <a:lnTo>
                                  <a:pt x="2652912" y="751806"/>
                                </a:lnTo>
                                <a:lnTo>
                                  <a:pt x="2640020" y="764683"/>
                                </a:lnTo>
                                <a:lnTo>
                                  <a:pt x="2630654" y="755316"/>
                                </a:lnTo>
                                <a:lnTo>
                                  <a:pt x="2648222" y="737764"/>
                                </a:lnTo>
                                <a:lnTo>
                                  <a:pt x="2647585" y="737128"/>
                                </a:lnTo>
                                <a:lnTo>
                                  <a:pt x="2647569" y="737128"/>
                                </a:lnTo>
                                <a:lnTo>
                                  <a:pt x="2644059" y="740638"/>
                                </a:lnTo>
                                <a:lnTo>
                                  <a:pt x="2625326" y="721921"/>
                                </a:lnTo>
                                <a:close/>
                                <a:moveTo>
                                  <a:pt x="4692057" y="699413"/>
                                </a:moveTo>
                                <a:cubicBezTo>
                                  <a:pt x="4700803" y="703157"/>
                                  <a:pt x="4708973" y="706667"/>
                                  <a:pt x="4716506" y="709960"/>
                                </a:cubicBezTo>
                                <a:lnTo>
                                  <a:pt x="4711225" y="722107"/>
                                </a:lnTo>
                                <a:cubicBezTo>
                                  <a:pt x="4703707" y="718814"/>
                                  <a:pt x="4695568" y="715304"/>
                                  <a:pt x="4686838" y="711560"/>
                                </a:cubicBezTo>
                                <a:close/>
                                <a:moveTo>
                                  <a:pt x="7339099" y="699382"/>
                                </a:moveTo>
                                <a:cubicBezTo>
                                  <a:pt x="7347828" y="703126"/>
                                  <a:pt x="7356014" y="706652"/>
                                  <a:pt x="7363547" y="709929"/>
                                </a:cubicBezTo>
                                <a:lnTo>
                                  <a:pt x="7358266" y="722076"/>
                                </a:lnTo>
                                <a:cubicBezTo>
                                  <a:pt x="7350733" y="718799"/>
                                  <a:pt x="7342609" y="715272"/>
                                  <a:pt x="7333864" y="711529"/>
                                </a:cubicBezTo>
                                <a:close/>
                                <a:moveTo>
                                  <a:pt x="2045001" y="699382"/>
                                </a:moveTo>
                                <a:cubicBezTo>
                                  <a:pt x="2053746" y="703126"/>
                                  <a:pt x="2061916" y="706652"/>
                                  <a:pt x="2069450" y="709929"/>
                                </a:cubicBezTo>
                                <a:lnTo>
                                  <a:pt x="2064169" y="722076"/>
                                </a:lnTo>
                                <a:cubicBezTo>
                                  <a:pt x="2056635" y="718799"/>
                                  <a:pt x="2048511" y="715272"/>
                                  <a:pt x="2039766" y="711529"/>
                                </a:cubicBezTo>
                                <a:close/>
                                <a:moveTo>
                                  <a:pt x="5923662" y="692610"/>
                                </a:moveTo>
                                <a:lnTo>
                                  <a:pt x="5928881" y="704757"/>
                                </a:lnTo>
                                <a:lnTo>
                                  <a:pt x="5904510" y="715226"/>
                                </a:lnTo>
                                <a:lnTo>
                                  <a:pt x="5899244" y="703079"/>
                                </a:lnTo>
                                <a:close/>
                                <a:moveTo>
                                  <a:pt x="3276621" y="692610"/>
                                </a:moveTo>
                                <a:lnTo>
                                  <a:pt x="3281856" y="704757"/>
                                </a:lnTo>
                                <a:lnTo>
                                  <a:pt x="3257484" y="715226"/>
                                </a:lnTo>
                                <a:lnTo>
                                  <a:pt x="3252203" y="703079"/>
                                </a:lnTo>
                                <a:close/>
                                <a:moveTo>
                                  <a:pt x="629566" y="692610"/>
                                </a:moveTo>
                                <a:lnTo>
                                  <a:pt x="634793" y="704757"/>
                                </a:lnTo>
                                <a:lnTo>
                                  <a:pt x="610420" y="715226"/>
                                </a:lnTo>
                                <a:lnTo>
                                  <a:pt x="605142" y="703079"/>
                                </a:lnTo>
                                <a:close/>
                                <a:moveTo>
                                  <a:pt x="4618602" y="668363"/>
                                </a:moveTo>
                                <a:lnTo>
                                  <a:pt x="4643129" y="678599"/>
                                </a:lnTo>
                                <a:lnTo>
                                  <a:pt x="4638003" y="690808"/>
                                </a:lnTo>
                                <a:lnTo>
                                  <a:pt x="4613539" y="680556"/>
                                </a:lnTo>
                                <a:close/>
                                <a:moveTo>
                                  <a:pt x="7265643" y="668332"/>
                                </a:moveTo>
                                <a:lnTo>
                                  <a:pt x="7290170" y="678568"/>
                                </a:lnTo>
                                <a:lnTo>
                                  <a:pt x="7285044" y="690777"/>
                                </a:lnTo>
                                <a:lnTo>
                                  <a:pt x="7260564" y="680541"/>
                                </a:lnTo>
                                <a:close/>
                                <a:moveTo>
                                  <a:pt x="1971546" y="668332"/>
                                </a:moveTo>
                                <a:lnTo>
                                  <a:pt x="1996072" y="678568"/>
                                </a:lnTo>
                                <a:lnTo>
                                  <a:pt x="1990946" y="690777"/>
                                </a:lnTo>
                                <a:lnTo>
                                  <a:pt x="1966482" y="680541"/>
                                </a:lnTo>
                                <a:close/>
                                <a:moveTo>
                                  <a:pt x="5997226" y="661777"/>
                                </a:moveTo>
                                <a:lnTo>
                                  <a:pt x="6002290" y="673970"/>
                                </a:lnTo>
                                <a:lnTo>
                                  <a:pt x="5977794" y="684160"/>
                                </a:lnTo>
                                <a:lnTo>
                                  <a:pt x="5972668" y="671951"/>
                                </a:lnTo>
                                <a:close/>
                                <a:moveTo>
                                  <a:pt x="3350185" y="661777"/>
                                </a:moveTo>
                                <a:lnTo>
                                  <a:pt x="3355249" y="673970"/>
                                </a:lnTo>
                                <a:lnTo>
                                  <a:pt x="3330753" y="684160"/>
                                </a:lnTo>
                                <a:lnTo>
                                  <a:pt x="3325627" y="671951"/>
                                </a:lnTo>
                                <a:close/>
                                <a:moveTo>
                                  <a:pt x="703124" y="661777"/>
                                </a:moveTo>
                                <a:lnTo>
                                  <a:pt x="708195" y="673970"/>
                                </a:lnTo>
                                <a:lnTo>
                                  <a:pt x="683694" y="684160"/>
                                </a:lnTo>
                                <a:lnTo>
                                  <a:pt x="678571" y="671951"/>
                                </a:lnTo>
                                <a:close/>
                                <a:moveTo>
                                  <a:pt x="5369028" y="661746"/>
                                </a:moveTo>
                                <a:lnTo>
                                  <a:pt x="5378395" y="671097"/>
                                </a:lnTo>
                                <a:lnTo>
                                  <a:pt x="5359662" y="689814"/>
                                </a:lnTo>
                                <a:lnTo>
                                  <a:pt x="5350296" y="680463"/>
                                </a:lnTo>
                                <a:close/>
                                <a:moveTo>
                                  <a:pt x="2721987" y="661746"/>
                                </a:moveTo>
                                <a:lnTo>
                                  <a:pt x="2731354" y="671097"/>
                                </a:lnTo>
                                <a:lnTo>
                                  <a:pt x="2712621" y="689814"/>
                                </a:lnTo>
                                <a:lnTo>
                                  <a:pt x="2703255" y="680463"/>
                                </a:lnTo>
                                <a:close/>
                                <a:moveTo>
                                  <a:pt x="74929" y="661746"/>
                                </a:moveTo>
                                <a:lnTo>
                                  <a:pt x="84296" y="671097"/>
                                </a:lnTo>
                                <a:lnTo>
                                  <a:pt x="65563" y="689814"/>
                                </a:lnTo>
                                <a:lnTo>
                                  <a:pt x="56197" y="680463"/>
                                </a:lnTo>
                                <a:close/>
                                <a:moveTo>
                                  <a:pt x="5225551" y="656418"/>
                                </a:moveTo>
                                <a:lnTo>
                                  <a:pt x="5244284" y="675135"/>
                                </a:lnTo>
                                <a:lnTo>
                                  <a:pt x="5234917" y="684486"/>
                                </a:lnTo>
                                <a:lnTo>
                                  <a:pt x="5216185" y="665784"/>
                                </a:lnTo>
                                <a:close/>
                                <a:moveTo>
                                  <a:pt x="2578494" y="656418"/>
                                </a:moveTo>
                                <a:lnTo>
                                  <a:pt x="2597227" y="675135"/>
                                </a:lnTo>
                                <a:lnTo>
                                  <a:pt x="2587861" y="684486"/>
                                </a:lnTo>
                                <a:lnTo>
                                  <a:pt x="2569128" y="665784"/>
                                </a:lnTo>
                                <a:close/>
                                <a:moveTo>
                                  <a:pt x="7191846" y="638167"/>
                                </a:moveTo>
                                <a:lnTo>
                                  <a:pt x="7216482" y="648123"/>
                                </a:lnTo>
                                <a:lnTo>
                                  <a:pt x="7211464" y="660379"/>
                                </a:lnTo>
                                <a:lnTo>
                                  <a:pt x="7186876" y="650422"/>
                                </a:lnTo>
                                <a:close/>
                                <a:moveTo>
                                  <a:pt x="4544837" y="638167"/>
                                </a:moveTo>
                                <a:lnTo>
                                  <a:pt x="4569472" y="648123"/>
                                </a:lnTo>
                                <a:lnTo>
                                  <a:pt x="4564455" y="660379"/>
                                </a:lnTo>
                                <a:lnTo>
                                  <a:pt x="4539866" y="650422"/>
                                </a:lnTo>
                                <a:close/>
                                <a:moveTo>
                                  <a:pt x="1897749" y="638167"/>
                                </a:moveTo>
                                <a:lnTo>
                                  <a:pt x="1922384" y="648123"/>
                                </a:lnTo>
                                <a:lnTo>
                                  <a:pt x="1917367" y="660379"/>
                                </a:lnTo>
                                <a:lnTo>
                                  <a:pt x="1892794" y="650422"/>
                                </a:lnTo>
                                <a:close/>
                                <a:moveTo>
                                  <a:pt x="6071054" y="631736"/>
                                </a:moveTo>
                                <a:lnTo>
                                  <a:pt x="6075978" y="644038"/>
                                </a:lnTo>
                                <a:lnTo>
                                  <a:pt x="6051405" y="653917"/>
                                </a:lnTo>
                                <a:lnTo>
                                  <a:pt x="6046434" y="641662"/>
                                </a:lnTo>
                                <a:close/>
                                <a:moveTo>
                                  <a:pt x="3424028" y="631736"/>
                                </a:moveTo>
                                <a:lnTo>
                                  <a:pt x="3428937" y="644038"/>
                                </a:lnTo>
                                <a:lnTo>
                                  <a:pt x="3404364" y="653917"/>
                                </a:lnTo>
                                <a:lnTo>
                                  <a:pt x="3399393" y="641662"/>
                                </a:lnTo>
                                <a:close/>
                                <a:moveTo>
                                  <a:pt x="776964" y="631736"/>
                                </a:moveTo>
                                <a:lnTo>
                                  <a:pt x="781880" y="644038"/>
                                </a:lnTo>
                                <a:lnTo>
                                  <a:pt x="757299" y="653917"/>
                                </a:lnTo>
                                <a:lnTo>
                                  <a:pt x="752332" y="641662"/>
                                </a:lnTo>
                                <a:close/>
                                <a:moveTo>
                                  <a:pt x="7117692" y="608887"/>
                                </a:moveTo>
                                <a:lnTo>
                                  <a:pt x="7142436" y="618549"/>
                                </a:lnTo>
                                <a:lnTo>
                                  <a:pt x="7137575" y="630851"/>
                                </a:lnTo>
                                <a:lnTo>
                                  <a:pt x="7112877" y="621236"/>
                                </a:lnTo>
                                <a:close/>
                                <a:moveTo>
                                  <a:pt x="4470683" y="608887"/>
                                </a:moveTo>
                                <a:lnTo>
                                  <a:pt x="4495426" y="618549"/>
                                </a:lnTo>
                                <a:lnTo>
                                  <a:pt x="4490565" y="630851"/>
                                </a:lnTo>
                                <a:lnTo>
                                  <a:pt x="4465883" y="621236"/>
                                </a:lnTo>
                                <a:close/>
                                <a:moveTo>
                                  <a:pt x="1823595" y="608887"/>
                                </a:moveTo>
                                <a:lnTo>
                                  <a:pt x="1848339" y="618549"/>
                                </a:lnTo>
                                <a:lnTo>
                                  <a:pt x="1843477" y="630851"/>
                                </a:lnTo>
                                <a:lnTo>
                                  <a:pt x="1818795" y="621236"/>
                                </a:lnTo>
                                <a:close/>
                                <a:moveTo>
                                  <a:pt x="5425242" y="605579"/>
                                </a:moveTo>
                                <a:lnTo>
                                  <a:pt x="5434609" y="614929"/>
                                </a:lnTo>
                                <a:lnTo>
                                  <a:pt x="5415860" y="633678"/>
                                </a:lnTo>
                                <a:lnTo>
                                  <a:pt x="5406494" y="624311"/>
                                </a:lnTo>
                                <a:close/>
                                <a:moveTo>
                                  <a:pt x="2778217" y="605579"/>
                                </a:moveTo>
                                <a:lnTo>
                                  <a:pt x="2787583" y="614929"/>
                                </a:lnTo>
                                <a:lnTo>
                                  <a:pt x="2768819" y="633678"/>
                                </a:lnTo>
                                <a:lnTo>
                                  <a:pt x="2759453" y="624311"/>
                                </a:lnTo>
                                <a:close/>
                                <a:moveTo>
                                  <a:pt x="131149" y="605579"/>
                                </a:moveTo>
                                <a:lnTo>
                                  <a:pt x="140515" y="614929"/>
                                </a:lnTo>
                                <a:lnTo>
                                  <a:pt x="121758" y="633678"/>
                                </a:lnTo>
                                <a:lnTo>
                                  <a:pt x="112391" y="624311"/>
                                </a:lnTo>
                                <a:close/>
                                <a:moveTo>
                                  <a:pt x="6145317" y="602705"/>
                                </a:moveTo>
                                <a:lnTo>
                                  <a:pt x="6150070" y="615069"/>
                                </a:lnTo>
                                <a:lnTo>
                                  <a:pt x="6125341" y="624622"/>
                                </a:lnTo>
                                <a:lnTo>
                                  <a:pt x="6120526" y="612273"/>
                                </a:lnTo>
                                <a:close/>
                                <a:moveTo>
                                  <a:pt x="3498260" y="602705"/>
                                </a:moveTo>
                                <a:lnTo>
                                  <a:pt x="3503013" y="615069"/>
                                </a:lnTo>
                                <a:lnTo>
                                  <a:pt x="3478285" y="624622"/>
                                </a:lnTo>
                                <a:lnTo>
                                  <a:pt x="3473469" y="612273"/>
                                </a:lnTo>
                                <a:close/>
                                <a:moveTo>
                                  <a:pt x="851219" y="602705"/>
                                </a:moveTo>
                                <a:lnTo>
                                  <a:pt x="851221" y="602705"/>
                                </a:lnTo>
                                <a:lnTo>
                                  <a:pt x="855981" y="615069"/>
                                </a:lnTo>
                                <a:lnTo>
                                  <a:pt x="831247" y="624622"/>
                                </a:lnTo>
                                <a:lnTo>
                                  <a:pt x="826435" y="612273"/>
                                </a:lnTo>
                                <a:close/>
                                <a:moveTo>
                                  <a:pt x="6668574" y="601462"/>
                                </a:moveTo>
                                <a:lnTo>
                                  <a:pt x="6669086" y="614696"/>
                                </a:lnTo>
                                <a:cubicBezTo>
                                  <a:pt x="6660233" y="615038"/>
                                  <a:pt x="6651363" y="615271"/>
                                  <a:pt x="6642494" y="615395"/>
                                </a:cubicBezTo>
                                <a:lnTo>
                                  <a:pt x="6642277" y="602162"/>
                                </a:lnTo>
                                <a:cubicBezTo>
                                  <a:pt x="6651053" y="602037"/>
                                  <a:pt x="6659829" y="601804"/>
                                  <a:pt x="6668574" y="601462"/>
                                </a:cubicBezTo>
                                <a:close/>
                                <a:moveTo>
                                  <a:pt x="4021533" y="601462"/>
                                </a:moveTo>
                                <a:lnTo>
                                  <a:pt x="4022061" y="614696"/>
                                </a:lnTo>
                                <a:cubicBezTo>
                                  <a:pt x="4013207" y="615038"/>
                                  <a:pt x="4004338" y="615271"/>
                                  <a:pt x="3995453" y="615395"/>
                                </a:cubicBezTo>
                                <a:lnTo>
                                  <a:pt x="3995251" y="602162"/>
                                </a:lnTo>
                                <a:cubicBezTo>
                                  <a:pt x="4004012" y="602037"/>
                                  <a:pt x="4012788" y="601804"/>
                                  <a:pt x="4021533" y="601462"/>
                                </a:cubicBezTo>
                                <a:close/>
                                <a:moveTo>
                                  <a:pt x="1374500" y="601462"/>
                                </a:moveTo>
                                <a:lnTo>
                                  <a:pt x="1375017" y="614696"/>
                                </a:lnTo>
                                <a:cubicBezTo>
                                  <a:pt x="1366169" y="615038"/>
                                  <a:pt x="1357295" y="615271"/>
                                  <a:pt x="1348420" y="615395"/>
                                </a:cubicBezTo>
                                <a:lnTo>
                                  <a:pt x="1348213" y="602162"/>
                                </a:lnTo>
                                <a:cubicBezTo>
                                  <a:pt x="1356983" y="602037"/>
                                  <a:pt x="1365756" y="601804"/>
                                  <a:pt x="1374500" y="601462"/>
                                </a:cubicBezTo>
                                <a:close/>
                                <a:moveTo>
                                  <a:pt x="6563292" y="600794"/>
                                </a:moveTo>
                                <a:cubicBezTo>
                                  <a:pt x="6572037" y="601230"/>
                                  <a:pt x="6580813" y="601571"/>
                                  <a:pt x="6589604" y="601820"/>
                                </a:cubicBezTo>
                                <a:lnTo>
                                  <a:pt x="6589247" y="615069"/>
                                </a:lnTo>
                                <a:cubicBezTo>
                                  <a:pt x="6580347" y="614805"/>
                                  <a:pt x="6571462" y="614464"/>
                                  <a:pt x="6562624" y="614028"/>
                                </a:cubicBezTo>
                                <a:close/>
                                <a:moveTo>
                                  <a:pt x="3916251" y="600794"/>
                                </a:moveTo>
                                <a:cubicBezTo>
                                  <a:pt x="3924996" y="601230"/>
                                  <a:pt x="3933772" y="601571"/>
                                  <a:pt x="3942564" y="601820"/>
                                </a:cubicBezTo>
                                <a:lnTo>
                                  <a:pt x="3942206" y="615069"/>
                                </a:lnTo>
                                <a:cubicBezTo>
                                  <a:pt x="3933306" y="614805"/>
                                  <a:pt x="3924437" y="614464"/>
                                  <a:pt x="3915583" y="614028"/>
                                </a:cubicBezTo>
                                <a:close/>
                                <a:moveTo>
                                  <a:pt x="1269196" y="600794"/>
                                </a:moveTo>
                                <a:cubicBezTo>
                                  <a:pt x="1277942" y="601230"/>
                                  <a:pt x="1286714" y="601571"/>
                                  <a:pt x="1295510" y="601820"/>
                                </a:cubicBezTo>
                                <a:lnTo>
                                  <a:pt x="1295147" y="615069"/>
                                </a:lnTo>
                                <a:cubicBezTo>
                                  <a:pt x="1286246" y="614805"/>
                                  <a:pt x="1277372" y="614464"/>
                                  <a:pt x="1268523" y="614028"/>
                                </a:cubicBezTo>
                                <a:close/>
                                <a:moveTo>
                                  <a:pt x="5169368" y="600282"/>
                                </a:moveTo>
                                <a:lnTo>
                                  <a:pt x="5188101" y="618999"/>
                                </a:lnTo>
                                <a:lnTo>
                                  <a:pt x="5178735" y="628350"/>
                                </a:lnTo>
                                <a:lnTo>
                                  <a:pt x="5160002" y="609633"/>
                                </a:lnTo>
                                <a:close/>
                                <a:moveTo>
                                  <a:pt x="2522296" y="600282"/>
                                </a:moveTo>
                                <a:lnTo>
                                  <a:pt x="2541029" y="618999"/>
                                </a:lnTo>
                                <a:lnTo>
                                  <a:pt x="2531663" y="628350"/>
                                </a:lnTo>
                                <a:lnTo>
                                  <a:pt x="2512930" y="609633"/>
                                </a:lnTo>
                                <a:close/>
                                <a:moveTo>
                                  <a:pt x="1453309" y="595933"/>
                                </a:moveTo>
                                <a:lnTo>
                                  <a:pt x="1454654" y="609120"/>
                                </a:lnTo>
                                <a:cubicBezTo>
                                  <a:pt x="1445858" y="610021"/>
                                  <a:pt x="1437009" y="610844"/>
                                  <a:pt x="1428161" y="611574"/>
                                </a:cubicBezTo>
                                <a:lnTo>
                                  <a:pt x="1427074" y="598387"/>
                                </a:lnTo>
                                <a:cubicBezTo>
                                  <a:pt x="1435819" y="597672"/>
                                  <a:pt x="1444565" y="596833"/>
                                  <a:pt x="1453309" y="595933"/>
                                </a:cubicBezTo>
                                <a:close/>
                                <a:moveTo>
                                  <a:pt x="6747404" y="595901"/>
                                </a:moveTo>
                                <a:lnTo>
                                  <a:pt x="6748755" y="609089"/>
                                </a:lnTo>
                                <a:cubicBezTo>
                                  <a:pt x="6739948" y="609990"/>
                                  <a:pt x="6731109" y="610829"/>
                                  <a:pt x="6722255" y="611543"/>
                                </a:cubicBezTo>
                                <a:lnTo>
                                  <a:pt x="6721168" y="598371"/>
                                </a:lnTo>
                                <a:cubicBezTo>
                                  <a:pt x="6729913" y="597641"/>
                                  <a:pt x="6738658" y="596818"/>
                                  <a:pt x="6747404" y="595901"/>
                                </a:cubicBezTo>
                                <a:close/>
                                <a:moveTo>
                                  <a:pt x="4100362" y="595901"/>
                                </a:moveTo>
                                <a:lnTo>
                                  <a:pt x="4101714" y="609089"/>
                                </a:lnTo>
                                <a:cubicBezTo>
                                  <a:pt x="4092922" y="609990"/>
                                  <a:pt x="4084068" y="610829"/>
                                  <a:pt x="4075214" y="611543"/>
                                </a:cubicBezTo>
                                <a:lnTo>
                                  <a:pt x="4074127" y="598371"/>
                                </a:lnTo>
                                <a:cubicBezTo>
                                  <a:pt x="4082872" y="597641"/>
                                  <a:pt x="4091633" y="596818"/>
                                  <a:pt x="4100362" y="595901"/>
                                </a:cubicBezTo>
                                <a:close/>
                                <a:moveTo>
                                  <a:pt x="6484540" y="594286"/>
                                </a:moveTo>
                                <a:cubicBezTo>
                                  <a:pt x="6493254" y="595265"/>
                                  <a:pt x="6501999" y="596197"/>
                                  <a:pt x="6510744" y="597020"/>
                                </a:cubicBezTo>
                                <a:lnTo>
                                  <a:pt x="6509501" y="610208"/>
                                </a:lnTo>
                                <a:cubicBezTo>
                                  <a:pt x="6500647" y="609369"/>
                                  <a:pt x="6491825" y="608437"/>
                                  <a:pt x="6483033" y="607411"/>
                                </a:cubicBezTo>
                                <a:close/>
                                <a:moveTo>
                                  <a:pt x="3837499" y="594286"/>
                                </a:moveTo>
                                <a:cubicBezTo>
                                  <a:pt x="3846213" y="595265"/>
                                  <a:pt x="3854958" y="596197"/>
                                  <a:pt x="3863703" y="597020"/>
                                </a:cubicBezTo>
                                <a:lnTo>
                                  <a:pt x="3862460" y="610208"/>
                                </a:lnTo>
                                <a:cubicBezTo>
                                  <a:pt x="3853622" y="609369"/>
                                  <a:pt x="3844799" y="608437"/>
                                  <a:pt x="3836008" y="607411"/>
                                </a:cubicBezTo>
                                <a:close/>
                                <a:moveTo>
                                  <a:pt x="1190467" y="594286"/>
                                </a:moveTo>
                                <a:cubicBezTo>
                                  <a:pt x="1199186" y="595265"/>
                                  <a:pt x="1207931" y="596197"/>
                                  <a:pt x="1216676" y="597020"/>
                                </a:cubicBezTo>
                                <a:lnTo>
                                  <a:pt x="1215433" y="610208"/>
                                </a:lnTo>
                                <a:cubicBezTo>
                                  <a:pt x="1206584" y="609369"/>
                                  <a:pt x="1197761" y="608437"/>
                                  <a:pt x="1188965" y="607411"/>
                                </a:cubicBezTo>
                                <a:close/>
                                <a:moveTo>
                                  <a:pt x="6825643" y="585153"/>
                                </a:moveTo>
                                <a:lnTo>
                                  <a:pt x="6827926" y="598185"/>
                                </a:lnTo>
                                <a:cubicBezTo>
                                  <a:pt x="6819181" y="599707"/>
                                  <a:pt x="6810405" y="601105"/>
                                  <a:pt x="6801582" y="602394"/>
                                </a:cubicBezTo>
                                <a:lnTo>
                                  <a:pt x="6799672" y="589316"/>
                                </a:lnTo>
                                <a:cubicBezTo>
                                  <a:pt x="6808354" y="588026"/>
                                  <a:pt x="6817006" y="586629"/>
                                  <a:pt x="6825643" y="585153"/>
                                </a:cubicBezTo>
                                <a:close/>
                                <a:moveTo>
                                  <a:pt x="4178617" y="585153"/>
                                </a:moveTo>
                                <a:lnTo>
                                  <a:pt x="4180885" y="598185"/>
                                </a:lnTo>
                                <a:cubicBezTo>
                                  <a:pt x="4172140" y="599707"/>
                                  <a:pt x="4163364" y="601105"/>
                                  <a:pt x="4154541" y="602394"/>
                                </a:cubicBezTo>
                                <a:lnTo>
                                  <a:pt x="4152630" y="589316"/>
                                </a:lnTo>
                                <a:cubicBezTo>
                                  <a:pt x="4161329" y="588026"/>
                                  <a:pt x="4169965" y="586629"/>
                                  <a:pt x="4178617" y="585153"/>
                                </a:cubicBezTo>
                                <a:close/>
                                <a:moveTo>
                                  <a:pt x="1531550" y="585153"/>
                                </a:moveTo>
                                <a:lnTo>
                                  <a:pt x="1533825" y="598185"/>
                                </a:lnTo>
                                <a:cubicBezTo>
                                  <a:pt x="1525079" y="599707"/>
                                  <a:pt x="1516309" y="601105"/>
                                  <a:pt x="1507486" y="602394"/>
                                </a:cubicBezTo>
                                <a:lnTo>
                                  <a:pt x="1505572" y="589316"/>
                                </a:lnTo>
                                <a:cubicBezTo>
                                  <a:pt x="1514266" y="588026"/>
                                  <a:pt x="1522909" y="586629"/>
                                  <a:pt x="1531550" y="585153"/>
                                </a:cubicBezTo>
                                <a:close/>
                                <a:moveTo>
                                  <a:pt x="6406472" y="582512"/>
                                </a:moveTo>
                                <a:cubicBezTo>
                                  <a:pt x="6415092" y="584128"/>
                                  <a:pt x="6423729" y="585619"/>
                                  <a:pt x="6432396" y="587017"/>
                                </a:cubicBezTo>
                                <a:lnTo>
                                  <a:pt x="6430283" y="600096"/>
                                </a:lnTo>
                                <a:cubicBezTo>
                                  <a:pt x="6421507" y="598651"/>
                                  <a:pt x="6412762" y="597144"/>
                                  <a:pt x="6404048" y="595545"/>
                                </a:cubicBezTo>
                                <a:close/>
                                <a:moveTo>
                                  <a:pt x="3759415" y="582512"/>
                                </a:moveTo>
                                <a:cubicBezTo>
                                  <a:pt x="3768036" y="584128"/>
                                  <a:pt x="3776672" y="585619"/>
                                  <a:pt x="3785339" y="587017"/>
                                </a:cubicBezTo>
                                <a:lnTo>
                                  <a:pt x="3783227" y="600096"/>
                                </a:lnTo>
                                <a:cubicBezTo>
                                  <a:pt x="3774451" y="598651"/>
                                  <a:pt x="3765706" y="597144"/>
                                  <a:pt x="3756992" y="595545"/>
                                </a:cubicBezTo>
                                <a:close/>
                                <a:moveTo>
                                  <a:pt x="1112408" y="582512"/>
                                </a:moveTo>
                                <a:cubicBezTo>
                                  <a:pt x="1121023" y="584128"/>
                                  <a:pt x="1129665" y="585619"/>
                                  <a:pt x="1138333" y="587017"/>
                                </a:cubicBezTo>
                                <a:lnTo>
                                  <a:pt x="1138331" y="587017"/>
                                </a:lnTo>
                                <a:lnTo>
                                  <a:pt x="1136211" y="600096"/>
                                </a:lnTo>
                                <a:cubicBezTo>
                                  <a:pt x="1127439" y="598651"/>
                                  <a:pt x="1118694" y="597144"/>
                                  <a:pt x="1109976" y="595545"/>
                                </a:cubicBezTo>
                                <a:close/>
                                <a:moveTo>
                                  <a:pt x="7043135" y="580648"/>
                                </a:moveTo>
                                <a:lnTo>
                                  <a:pt x="7068049" y="589937"/>
                                </a:lnTo>
                                <a:lnTo>
                                  <a:pt x="7063389" y="602348"/>
                                </a:lnTo>
                                <a:lnTo>
                                  <a:pt x="7038521" y="593059"/>
                                </a:lnTo>
                                <a:close/>
                                <a:moveTo>
                                  <a:pt x="4396094" y="580648"/>
                                </a:moveTo>
                                <a:lnTo>
                                  <a:pt x="4421008" y="589937"/>
                                </a:lnTo>
                                <a:lnTo>
                                  <a:pt x="4416364" y="602348"/>
                                </a:lnTo>
                                <a:lnTo>
                                  <a:pt x="4391496" y="593059"/>
                                </a:lnTo>
                                <a:close/>
                                <a:moveTo>
                                  <a:pt x="1749037" y="580648"/>
                                </a:moveTo>
                                <a:lnTo>
                                  <a:pt x="1773952" y="589937"/>
                                </a:lnTo>
                                <a:lnTo>
                                  <a:pt x="1769292" y="602348"/>
                                </a:lnTo>
                                <a:lnTo>
                                  <a:pt x="1744439" y="593059"/>
                                </a:lnTo>
                                <a:close/>
                                <a:moveTo>
                                  <a:pt x="6219983" y="574746"/>
                                </a:moveTo>
                                <a:lnTo>
                                  <a:pt x="6224488" y="587203"/>
                                </a:lnTo>
                                <a:cubicBezTo>
                                  <a:pt x="6216162" y="590201"/>
                                  <a:pt x="6207899" y="593245"/>
                                  <a:pt x="6199651" y="596321"/>
                                </a:cubicBezTo>
                                <a:lnTo>
                                  <a:pt x="6195038" y="583910"/>
                                </a:lnTo>
                                <a:cubicBezTo>
                                  <a:pt x="6203301" y="580834"/>
                                  <a:pt x="6211595" y="577790"/>
                                  <a:pt x="6219983" y="574746"/>
                                </a:cubicBezTo>
                                <a:close/>
                                <a:moveTo>
                                  <a:pt x="925889" y="574746"/>
                                </a:moveTo>
                                <a:lnTo>
                                  <a:pt x="930392" y="587203"/>
                                </a:lnTo>
                                <a:cubicBezTo>
                                  <a:pt x="922058" y="590201"/>
                                  <a:pt x="913806" y="593245"/>
                                  <a:pt x="905553" y="596321"/>
                                </a:cubicBezTo>
                                <a:lnTo>
                                  <a:pt x="900946" y="583910"/>
                                </a:lnTo>
                                <a:cubicBezTo>
                                  <a:pt x="909202" y="580834"/>
                                  <a:pt x="917506" y="577790"/>
                                  <a:pt x="925889" y="574746"/>
                                </a:cubicBezTo>
                                <a:close/>
                                <a:moveTo>
                                  <a:pt x="3572973" y="574715"/>
                                </a:moveTo>
                                <a:lnTo>
                                  <a:pt x="3577478" y="587172"/>
                                </a:lnTo>
                                <a:cubicBezTo>
                                  <a:pt x="3569152" y="590170"/>
                                  <a:pt x="3560889" y="593214"/>
                                  <a:pt x="3552641" y="596290"/>
                                </a:cubicBezTo>
                                <a:lnTo>
                                  <a:pt x="3548028" y="583895"/>
                                </a:lnTo>
                                <a:cubicBezTo>
                                  <a:pt x="3556291" y="580819"/>
                                  <a:pt x="3564586" y="577759"/>
                                  <a:pt x="3572973" y="574715"/>
                                </a:cubicBezTo>
                                <a:close/>
                                <a:moveTo>
                                  <a:pt x="4255987" y="569203"/>
                                </a:moveTo>
                                <a:lnTo>
                                  <a:pt x="4259093" y="582077"/>
                                </a:lnTo>
                                <a:cubicBezTo>
                                  <a:pt x="4250488" y="584143"/>
                                  <a:pt x="4241821" y="586131"/>
                                  <a:pt x="4233154" y="588026"/>
                                </a:cubicBezTo>
                                <a:lnTo>
                                  <a:pt x="4230311" y="575103"/>
                                </a:lnTo>
                                <a:close/>
                                <a:moveTo>
                                  <a:pt x="6903028" y="569200"/>
                                </a:moveTo>
                                <a:lnTo>
                                  <a:pt x="6906134" y="582077"/>
                                </a:lnTo>
                                <a:cubicBezTo>
                                  <a:pt x="6897514" y="584143"/>
                                  <a:pt x="6888846" y="586131"/>
                                  <a:pt x="6880178" y="588026"/>
                                </a:cubicBezTo>
                                <a:lnTo>
                                  <a:pt x="6877336" y="575103"/>
                                </a:lnTo>
                                <a:cubicBezTo>
                                  <a:pt x="6885957" y="573208"/>
                                  <a:pt x="6894515" y="571282"/>
                                  <a:pt x="6903028" y="569200"/>
                                </a:cubicBezTo>
                                <a:close/>
                                <a:moveTo>
                                  <a:pt x="4255986" y="569200"/>
                                </a:moveTo>
                                <a:lnTo>
                                  <a:pt x="4256002" y="569200"/>
                                </a:lnTo>
                                <a:lnTo>
                                  <a:pt x="4255987" y="569203"/>
                                </a:lnTo>
                                <a:close/>
                                <a:moveTo>
                                  <a:pt x="1608930" y="569200"/>
                                </a:moveTo>
                                <a:lnTo>
                                  <a:pt x="1612037" y="582077"/>
                                </a:lnTo>
                                <a:cubicBezTo>
                                  <a:pt x="1603431" y="584143"/>
                                  <a:pt x="1594764" y="586131"/>
                                  <a:pt x="1586097" y="588026"/>
                                </a:cubicBezTo>
                                <a:lnTo>
                                  <a:pt x="1583239" y="575103"/>
                                </a:lnTo>
                                <a:cubicBezTo>
                                  <a:pt x="1591859" y="573208"/>
                                  <a:pt x="1600418" y="571282"/>
                                  <a:pt x="1608930" y="569200"/>
                                </a:cubicBezTo>
                                <a:close/>
                                <a:moveTo>
                                  <a:pt x="6329273" y="565566"/>
                                </a:moveTo>
                                <a:cubicBezTo>
                                  <a:pt x="6337754" y="567709"/>
                                  <a:pt x="6346328" y="569806"/>
                                  <a:pt x="6354887" y="571794"/>
                                </a:cubicBezTo>
                                <a:lnTo>
                                  <a:pt x="6351889" y="584671"/>
                                </a:lnTo>
                                <a:cubicBezTo>
                                  <a:pt x="6343221" y="582668"/>
                                  <a:pt x="6334601" y="580586"/>
                                  <a:pt x="6326011" y="578380"/>
                                </a:cubicBezTo>
                                <a:close/>
                                <a:moveTo>
                                  <a:pt x="3682216" y="565566"/>
                                </a:moveTo>
                                <a:cubicBezTo>
                                  <a:pt x="3690697" y="567709"/>
                                  <a:pt x="3699256" y="569806"/>
                                  <a:pt x="3707830" y="571794"/>
                                </a:cubicBezTo>
                                <a:lnTo>
                                  <a:pt x="3704817" y="584671"/>
                                </a:lnTo>
                                <a:cubicBezTo>
                                  <a:pt x="3696149" y="582668"/>
                                  <a:pt x="3687544" y="580586"/>
                                  <a:pt x="3678954" y="578380"/>
                                </a:cubicBezTo>
                                <a:close/>
                                <a:moveTo>
                                  <a:pt x="1035177" y="565566"/>
                                </a:moveTo>
                                <a:cubicBezTo>
                                  <a:pt x="1043662" y="567709"/>
                                  <a:pt x="1052227" y="569806"/>
                                  <a:pt x="1060791" y="571794"/>
                                </a:cubicBezTo>
                                <a:lnTo>
                                  <a:pt x="1060789" y="571794"/>
                                </a:lnTo>
                                <a:lnTo>
                                  <a:pt x="1057788" y="584671"/>
                                </a:lnTo>
                                <a:cubicBezTo>
                                  <a:pt x="1049122" y="582668"/>
                                  <a:pt x="1040506" y="580586"/>
                                  <a:pt x="1031916" y="578380"/>
                                </a:cubicBezTo>
                                <a:close/>
                                <a:moveTo>
                                  <a:pt x="1659878" y="555655"/>
                                </a:moveTo>
                                <a:lnTo>
                                  <a:pt x="1659882" y="555670"/>
                                </a:lnTo>
                                <a:lnTo>
                                  <a:pt x="1659878" y="555671"/>
                                </a:lnTo>
                                <a:close/>
                                <a:moveTo>
                                  <a:pt x="5481440" y="549427"/>
                                </a:moveTo>
                                <a:lnTo>
                                  <a:pt x="5490806" y="558793"/>
                                </a:lnTo>
                                <a:lnTo>
                                  <a:pt x="5472074" y="577511"/>
                                </a:lnTo>
                                <a:lnTo>
                                  <a:pt x="5462707" y="568144"/>
                                </a:lnTo>
                                <a:close/>
                                <a:moveTo>
                                  <a:pt x="2834399" y="549427"/>
                                </a:moveTo>
                                <a:lnTo>
                                  <a:pt x="2843765" y="558793"/>
                                </a:lnTo>
                                <a:lnTo>
                                  <a:pt x="2825033" y="577511"/>
                                </a:lnTo>
                                <a:lnTo>
                                  <a:pt x="2815666" y="568144"/>
                                </a:lnTo>
                                <a:close/>
                                <a:moveTo>
                                  <a:pt x="187346" y="549427"/>
                                </a:moveTo>
                                <a:lnTo>
                                  <a:pt x="196712" y="558793"/>
                                </a:lnTo>
                                <a:lnTo>
                                  <a:pt x="177981" y="577511"/>
                                </a:lnTo>
                                <a:lnTo>
                                  <a:pt x="168614" y="568144"/>
                                </a:lnTo>
                                <a:close/>
                                <a:moveTo>
                                  <a:pt x="6979154" y="548091"/>
                                </a:moveTo>
                                <a:lnTo>
                                  <a:pt x="6982525" y="558778"/>
                                </a:lnTo>
                                <a:cubicBezTo>
                                  <a:pt x="6986051" y="560020"/>
                                  <a:pt x="6989577" y="561248"/>
                                  <a:pt x="6993119" y="562506"/>
                                </a:cubicBezTo>
                                <a:lnTo>
                                  <a:pt x="6988676" y="574963"/>
                                </a:lnTo>
                                <a:cubicBezTo>
                                  <a:pt x="6980521" y="572058"/>
                                  <a:pt x="6972367" y="569200"/>
                                  <a:pt x="6964243" y="566373"/>
                                </a:cubicBezTo>
                                <a:cubicBezTo>
                                  <a:pt x="6962022" y="567026"/>
                                  <a:pt x="6959800" y="567740"/>
                                  <a:pt x="6957564" y="568377"/>
                                </a:cubicBezTo>
                                <a:lnTo>
                                  <a:pt x="6953945" y="555655"/>
                                </a:lnTo>
                                <a:cubicBezTo>
                                  <a:pt x="6962410" y="553232"/>
                                  <a:pt x="6970798" y="550700"/>
                                  <a:pt x="6979154" y="548091"/>
                                </a:cubicBezTo>
                                <a:close/>
                                <a:moveTo>
                                  <a:pt x="4332113" y="548091"/>
                                </a:moveTo>
                                <a:lnTo>
                                  <a:pt x="4335500" y="558824"/>
                                </a:lnTo>
                                <a:cubicBezTo>
                                  <a:pt x="4339026" y="560067"/>
                                  <a:pt x="4342536" y="561294"/>
                                  <a:pt x="4346062" y="562537"/>
                                </a:cubicBezTo>
                                <a:lnTo>
                                  <a:pt x="4341604" y="574994"/>
                                </a:lnTo>
                                <a:cubicBezTo>
                                  <a:pt x="4333449" y="572090"/>
                                  <a:pt x="4325294" y="569232"/>
                                  <a:pt x="4317155" y="566389"/>
                                </a:cubicBezTo>
                                <a:cubicBezTo>
                                  <a:pt x="4314950" y="567041"/>
                                  <a:pt x="4312760" y="567756"/>
                                  <a:pt x="4310538" y="568377"/>
                                </a:cubicBezTo>
                                <a:lnTo>
                                  <a:pt x="4306919" y="555655"/>
                                </a:lnTo>
                                <a:cubicBezTo>
                                  <a:pt x="4315369" y="553232"/>
                                  <a:pt x="4323757" y="550700"/>
                                  <a:pt x="4332113" y="548091"/>
                                </a:cubicBezTo>
                                <a:close/>
                                <a:moveTo>
                                  <a:pt x="1685088" y="548091"/>
                                </a:moveTo>
                                <a:lnTo>
                                  <a:pt x="1688459" y="558793"/>
                                </a:lnTo>
                                <a:cubicBezTo>
                                  <a:pt x="1691984" y="560036"/>
                                  <a:pt x="1695495" y="561263"/>
                                  <a:pt x="1699021" y="562506"/>
                                </a:cubicBezTo>
                                <a:lnTo>
                                  <a:pt x="1694578" y="574979"/>
                                </a:lnTo>
                                <a:cubicBezTo>
                                  <a:pt x="1686424" y="572074"/>
                                  <a:pt x="1678284" y="569216"/>
                                  <a:pt x="1670161" y="566373"/>
                                </a:cubicBezTo>
                                <a:cubicBezTo>
                                  <a:pt x="1667939" y="567026"/>
                                  <a:pt x="1665734" y="567740"/>
                                  <a:pt x="1663497" y="568377"/>
                                </a:cubicBezTo>
                                <a:lnTo>
                                  <a:pt x="1659882" y="555670"/>
                                </a:lnTo>
                                <a:close/>
                                <a:moveTo>
                                  <a:pt x="7760180" y="544099"/>
                                </a:moveTo>
                                <a:lnTo>
                                  <a:pt x="7772400" y="556309"/>
                                </a:lnTo>
                                <a:lnTo>
                                  <a:pt x="7772400" y="569329"/>
                                </a:lnTo>
                                <a:lnTo>
                                  <a:pt x="7769547" y="572182"/>
                                </a:lnTo>
                                <a:lnTo>
                                  <a:pt x="7750814" y="553465"/>
                                </a:lnTo>
                                <a:close/>
                                <a:moveTo>
                                  <a:pt x="5113139" y="544099"/>
                                </a:moveTo>
                                <a:lnTo>
                                  <a:pt x="5131872" y="562816"/>
                                </a:lnTo>
                                <a:lnTo>
                                  <a:pt x="5122506" y="572182"/>
                                </a:lnTo>
                                <a:lnTo>
                                  <a:pt x="5103773" y="553465"/>
                                </a:lnTo>
                                <a:close/>
                                <a:moveTo>
                                  <a:pt x="2466083" y="544099"/>
                                </a:moveTo>
                                <a:lnTo>
                                  <a:pt x="2484815" y="562816"/>
                                </a:lnTo>
                                <a:lnTo>
                                  <a:pt x="2475449" y="572182"/>
                                </a:lnTo>
                                <a:lnTo>
                                  <a:pt x="2456716" y="553465"/>
                                </a:lnTo>
                                <a:close/>
                                <a:moveTo>
                                  <a:pt x="6253333" y="543431"/>
                                </a:moveTo>
                                <a:cubicBezTo>
                                  <a:pt x="6261689" y="546181"/>
                                  <a:pt x="6270093" y="548837"/>
                                  <a:pt x="6278558" y="551400"/>
                                </a:cubicBezTo>
                                <a:lnTo>
                                  <a:pt x="6277719" y="554149"/>
                                </a:lnTo>
                                <a:cubicBezTo>
                                  <a:pt x="6283529" y="552114"/>
                                  <a:pt x="6289323" y="550079"/>
                                  <a:pt x="6295147" y="548091"/>
                                </a:cubicBezTo>
                                <a:lnTo>
                                  <a:pt x="6299434" y="560595"/>
                                </a:lnTo>
                                <a:cubicBezTo>
                                  <a:pt x="6291109" y="563469"/>
                                  <a:pt x="6282783" y="566358"/>
                                  <a:pt x="6274426" y="569278"/>
                                </a:cubicBezTo>
                                <a:lnTo>
                                  <a:pt x="6272314" y="563313"/>
                                </a:lnTo>
                                <a:cubicBezTo>
                                  <a:pt x="6264594" y="560937"/>
                                  <a:pt x="6256874" y="558529"/>
                                  <a:pt x="6249201" y="555997"/>
                                </a:cubicBezTo>
                                <a:close/>
                                <a:moveTo>
                                  <a:pt x="3606276" y="543431"/>
                                </a:moveTo>
                                <a:cubicBezTo>
                                  <a:pt x="3614633" y="546165"/>
                                  <a:pt x="3623036" y="548837"/>
                                  <a:pt x="3631501" y="551400"/>
                                </a:cubicBezTo>
                                <a:lnTo>
                                  <a:pt x="3630663" y="554133"/>
                                </a:lnTo>
                                <a:cubicBezTo>
                                  <a:pt x="3636472" y="552098"/>
                                  <a:pt x="3642281" y="550048"/>
                                  <a:pt x="3648106" y="548060"/>
                                </a:cubicBezTo>
                                <a:lnTo>
                                  <a:pt x="3652409" y="560580"/>
                                </a:lnTo>
                                <a:cubicBezTo>
                                  <a:pt x="3644067" y="563438"/>
                                  <a:pt x="3635742" y="566342"/>
                                  <a:pt x="3627385" y="569262"/>
                                </a:cubicBezTo>
                                <a:lnTo>
                                  <a:pt x="3625288" y="563329"/>
                                </a:lnTo>
                                <a:cubicBezTo>
                                  <a:pt x="3617553" y="560952"/>
                                  <a:pt x="3609817" y="558529"/>
                                  <a:pt x="3602129" y="555997"/>
                                </a:cubicBezTo>
                                <a:close/>
                                <a:moveTo>
                                  <a:pt x="959240" y="543431"/>
                                </a:moveTo>
                                <a:cubicBezTo>
                                  <a:pt x="967598" y="546165"/>
                                  <a:pt x="976006" y="548837"/>
                                  <a:pt x="984467" y="551400"/>
                                </a:cubicBezTo>
                                <a:lnTo>
                                  <a:pt x="983623" y="554149"/>
                                </a:lnTo>
                                <a:cubicBezTo>
                                  <a:pt x="989429" y="552114"/>
                                  <a:pt x="995234" y="550079"/>
                                  <a:pt x="1001049" y="548091"/>
                                </a:cubicBezTo>
                                <a:lnTo>
                                  <a:pt x="1001051" y="548091"/>
                                </a:lnTo>
                                <a:lnTo>
                                  <a:pt x="1005346" y="560595"/>
                                </a:lnTo>
                                <a:cubicBezTo>
                                  <a:pt x="997014" y="563469"/>
                                  <a:pt x="988684" y="566358"/>
                                  <a:pt x="980327" y="569278"/>
                                </a:cubicBezTo>
                                <a:lnTo>
                                  <a:pt x="978219" y="563313"/>
                                </a:lnTo>
                                <a:cubicBezTo>
                                  <a:pt x="970498" y="560937"/>
                                  <a:pt x="962775" y="558529"/>
                                  <a:pt x="955100" y="555997"/>
                                </a:cubicBezTo>
                                <a:close/>
                                <a:moveTo>
                                  <a:pt x="6892372" y="528364"/>
                                </a:moveTo>
                                <a:cubicBezTo>
                                  <a:pt x="6900760" y="531082"/>
                                  <a:pt x="6909194" y="533816"/>
                                  <a:pt x="6917644" y="536612"/>
                                </a:cubicBezTo>
                                <a:lnTo>
                                  <a:pt x="6913513" y="549178"/>
                                </a:lnTo>
                                <a:cubicBezTo>
                                  <a:pt x="6905047" y="546383"/>
                                  <a:pt x="6896659" y="543633"/>
                                  <a:pt x="6888334" y="540977"/>
                                </a:cubicBezTo>
                                <a:close/>
                                <a:moveTo>
                                  <a:pt x="4245316" y="528364"/>
                                </a:moveTo>
                                <a:cubicBezTo>
                                  <a:pt x="4253688" y="531082"/>
                                  <a:pt x="4262122" y="533816"/>
                                  <a:pt x="4270587" y="536612"/>
                                </a:cubicBezTo>
                                <a:lnTo>
                                  <a:pt x="4266456" y="549178"/>
                                </a:lnTo>
                                <a:cubicBezTo>
                                  <a:pt x="4257991" y="546383"/>
                                  <a:pt x="4249603" y="543633"/>
                                  <a:pt x="4241277" y="540977"/>
                                </a:cubicBezTo>
                                <a:close/>
                                <a:moveTo>
                                  <a:pt x="1598274" y="528364"/>
                                </a:moveTo>
                                <a:cubicBezTo>
                                  <a:pt x="1606662" y="531082"/>
                                  <a:pt x="1615097" y="533816"/>
                                  <a:pt x="1623547" y="536612"/>
                                </a:cubicBezTo>
                                <a:lnTo>
                                  <a:pt x="1619415" y="549178"/>
                                </a:lnTo>
                                <a:cubicBezTo>
                                  <a:pt x="1610949" y="546383"/>
                                  <a:pt x="1602577" y="543633"/>
                                  <a:pt x="1594236" y="540977"/>
                                </a:cubicBezTo>
                                <a:close/>
                                <a:moveTo>
                                  <a:pt x="6370932" y="523176"/>
                                </a:moveTo>
                                <a:lnTo>
                                  <a:pt x="6374909" y="535789"/>
                                </a:lnTo>
                                <a:cubicBezTo>
                                  <a:pt x="6366583" y="538414"/>
                                  <a:pt x="6358149" y="541101"/>
                                  <a:pt x="6349683" y="543851"/>
                                </a:cubicBezTo>
                                <a:lnTo>
                                  <a:pt x="6345598" y="531238"/>
                                </a:lnTo>
                                <a:cubicBezTo>
                                  <a:pt x="6354110" y="528488"/>
                                  <a:pt x="6362545" y="525801"/>
                                  <a:pt x="6370932" y="523176"/>
                                </a:cubicBezTo>
                                <a:close/>
                                <a:moveTo>
                                  <a:pt x="3723922" y="523176"/>
                                </a:moveTo>
                                <a:lnTo>
                                  <a:pt x="3727899" y="535789"/>
                                </a:lnTo>
                                <a:cubicBezTo>
                                  <a:pt x="3719573" y="538414"/>
                                  <a:pt x="3711139" y="541101"/>
                                  <a:pt x="3702673" y="543851"/>
                                </a:cubicBezTo>
                                <a:lnTo>
                                  <a:pt x="3698588" y="531238"/>
                                </a:lnTo>
                                <a:cubicBezTo>
                                  <a:pt x="3707100" y="528488"/>
                                  <a:pt x="3715534" y="525801"/>
                                  <a:pt x="3723922" y="523176"/>
                                </a:cubicBezTo>
                                <a:close/>
                                <a:moveTo>
                                  <a:pt x="1076831" y="523176"/>
                                </a:moveTo>
                                <a:lnTo>
                                  <a:pt x="1080816" y="535789"/>
                                </a:lnTo>
                                <a:cubicBezTo>
                                  <a:pt x="1072484" y="538414"/>
                                  <a:pt x="1064051" y="541101"/>
                                  <a:pt x="1055590" y="543851"/>
                                </a:cubicBezTo>
                                <a:lnTo>
                                  <a:pt x="1051502" y="531238"/>
                                </a:lnTo>
                                <a:cubicBezTo>
                                  <a:pt x="1060012" y="528488"/>
                                  <a:pt x="1068448" y="525801"/>
                                  <a:pt x="1076831" y="523176"/>
                                </a:cubicBezTo>
                                <a:close/>
                                <a:moveTo>
                                  <a:pt x="7053681" y="521902"/>
                                </a:moveTo>
                                <a:lnTo>
                                  <a:pt x="7058496" y="534251"/>
                                </a:lnTo>
                                <a:cubicBezTo>
                                  <a:pt x="7050218" y="537466"/>
                                  <a:pt x="7041923" y="540588"/>
                                  <a:pt x="7033582" y="543649"/>
                                </a:cubicBezTo>
                                <a:lnTo>
                                  <a:pt x="7029030" y="531176"/>
                                </a:lnTo>
                                <a:cubicBezTo>
                                  <a:pt x="7037310" y="528178"/>
                                  <a:pt x="7045511" y="525102"/>
                                  <a:pt x="7053681" y="521902"/>
                                </a:cubicBezTo>
                                <a:close/>
                                <a:moveTo>
                                  <a:pt x="4406656" y="521902"/>
                                </a:moveTo>
                                <a:lnTo>
                                  <a:pt x="4411471" y="534251"/>
                                </a:lnTo>
                                <a:cubicBezTo>
                                  <a:pt x="4403192" y="537466"/>
                                  <a:pt x="4394882" y="540588"/>
                                  <a:pt x="4386556" y="543649"/>
                                </a:cubicBezTo>
                                <a:lnTo>
                                  <a:pt x="4382005" y="531176"/>
                                </a:lnTo>
                                <a:cubicBezTo>
                                  <a:pt x="4390269" y="528178"/>
                                  <a:pt x="4398486" y="525102"/>
                                  <a:pt x="4406656" y="521902"/>
                                </a:cubicBezTo>
                                <a:close/>
                                <a:moveTo>
                                  <a:pt x="1759615" y="521902"/>
                                </a:moveTo>
                                <a:lnTo>
                                  <a:pt x="1764430" y="534251"/>
                                </a:lnTo>
                                <a:cubicBezTo>
                                  <a:pt x="1756151" y="537466"/>
                                  <a:pt x="1747841" y="540588"/>
                                  <a:pt x="1739515" y="543649"/>
                                </a:cubicBezTo>
                                <a:lnTo>
                                  <a:pt x="1734964" y="531176"/>
                                </a:lnTo>
                                <a:cubicBezTo>
                                  <a:pt x="1743243" y="528178"/>
                                  <a:pt x="1751445" y="525102"/>
                                  <a:pt x="1759615" y="521902"/>
                                </a:cubicBezTo>
                                <a:close/>
                                <a:moveTo>
                                  <a:pt x="6178945" y="516264"/>
                                </a:moveTo>
                                <a:cubicBezTo>
                                  <a:pt x="6187100" y="519557"/>
                                  <a:pt x="6195302" y="522757"/>
                                  <a:pt x="6203550" y="525879"/>
                                </a:cubicBezTo>
                                <a:lnTo>
                                  <a:pt x="6198843" y="538243"/>
                                </a:lnTo>
                                <a:cubicBezTo>
                                  <a:pt x="6190533" y="535105"/>
                                  <a:pt x="6182238" y="531859"/>
                                  <a:pt x="6173990" y="528520"/>
                                </a:cubicBezTo>
                                <a:close/>
                                <a:moveTo>
                                  <a:pt x="3531920" y="516264"/>
                                </a:moveTo>
                                <a:cubicBezTo>
                                  <a:pt x="3540075" y="519557"/>
                                  <a:pt x="3548276" y="522757"/>
                                  <a:pt x="3556524" y="525879"/>
                                </a:cubicBezTo>
                                <a:lnTo>
                                  <a:pt x="3551818" y="538243"/>
                                </a:lnTo>
                                <a:cubicBezTo>
                                  <a:pt x="3543507" y="535105"/>
                                  <a:pt x="3535197" y="531859"/>
                                  <a:pt x="3526949" y="528520"/>
                                </a:cubicBezTo>
                                <a:close/>
                                <a:moveTo>
                                  <a:pt x="884856" y="516264"/>
                                </a:moveTo>
                                <a:cubicBezTo>
                                  <a:pt x="893006" y="519557"/>
                                  <a:pt x="901207" y="522757"/>
                                  <a:pt x="909461" y="525879"/>
                                </a:cubicBezTo>
                                <a:lnTo>
                                  <a:pt x="904752" y="538243"/>
                                </a:lnTo>
                                <a:cubicBezTo>
                                  <a:pt x="896445" y="535105"/>
                                  <a:pt x="888141" y="531859"/>
                                  <a:pt x="879887" y="528520"/>
                                </a:cubicBezTo>
                                <a:lnTo>
                                  <a:pt x="879888" y="528520"/>
                                </a:lnTo>
                                <a:close/>
                                <a:moveTo>
                                  <a:pt x="6841533" y="512691"/>
                                </a:moveTo>
                                <a:lnTo>
                                  <a:pt x="6841533" y="512707"/>
                                </a:lnTo>
                                <a:lnTo>
                                  <a:pt x="6841529" y="512706"/>
                                </a:lnTo>
                                <a:close/>
                                <a:moveTo>
                                  <a:pt x="4194476" y="512691"/>
                                </a:moveTo>
                                <a:lnTo>
                                  <a:pt x="4194476" y="512707"/>
                                </a:lnTo>
                                <a:lnTo>
                                  <a:pt x="4194472" y="512706"/>
                                </a:lnTo>
                                <a:close/>
                                <a:moveTo>
                                  <a:pt x="1547435" y="512691"/>
                                </a:moveTo>
                                <a:lnTo>
                                  <a:pt x="1547435" y="512707"/>
                                </a:lnTo>
                                <a:lnTo>
                                  <a:pt x="1547431" y="512706"/>
                                </a:lnTo>
                                <a:close/>
                                <a:moveTo>
                                  <a:pt x="6815966" y="505282"/>
                                </a:moveTo>
                                <a:lnTo>
                                  <a:pt x="6841529" y="512706"/>
                                </a:lnTo>
                                <a:lnTo>
                                  <a:pt x="6837758" y="525366"/>
                                </a:lnTo>
                                <a:cubicBezTo>
                                  <a:pt x="6829215" y="522835"/>
                                  <a:pt x="6820734" y="520380"/>
                                  <a:pt x="6812347" y="518004"/>
                                </a:cubicBezTo>
                                <a:close/>
                                <a:moveTo>
                                  <a:pt x="4168909" y="505282"/>
                                </a:moveTo>
                                <a:lnTo>
                                  <a:pt x="4194472" y="512706"/>
                                </a:lnTo>
                                <a:lnTo>
                                  <a:pt x="4190686" y="525366"/>
                                </a:lnTo>
                                <a:cubicBezTo>
                                  <a:pt x="4182159" y="522835"/>
                                  <a:pt x="4173662" y="520380"/>
                                  <a:pt x="4165290" y="518004"/>
                                </a:cubicBezTo>
                                <a:close/>
                                <a:moveTo>
                                  <a:pt x="1521873" y="505282"/>
                                </a:moveTo>
                                <a:lnTo>
                                  <a:pt x="1547431" y="512706"/>
                                </a:lnTo>
                                <a:lnTo>
                                  <a:pt x="1543658" y="525366"/>
                                </a:lnTo>
                                <a:cubicBezTo>
                                  <a:pt x="1535121" y="522835"/>
                                  <a:pt x="1526634" y="520380"/>
                                  <a:pt x="1518250" y="518004"/>
                                </a:cubicBezTo>
                                <a:close/>
                                <a:moveTo>
                                  <a:pt x="6447618" y="500684"/>
                                </a:moveTo>
                                <a:lnTo>
                                  <a:pt x="6451082" y="513453"/>
                                </a:lnTo>
                                <a:cubicBezTo>
                                  <a:pt x="6442694" y="515720"/>
                                  <a:pt x="6434213" y="518082"/>
                                  <a:pt x="6425624" y="520551"/>
                                </a:cubicBezTo>
                                <a:lnTo>
                                  <a:pt x="6421942" y="507845"/>
                                </a:lnTo>
                                <a:cubicBezTo>
                                  <a:pt x="6430594" y="505360"/>
                                  <a:pt x="6439184" y="502952"/>
                                  <a:pt x="6447618" y="500684"/>
                                </a:cubicBezTo>
                                <a:close/>
                                <a:moveTo>
                                  <a:pt x="3800577" y="500684"/>
                                </a:moveTo>
                                <a:lnTo>
                                  <a:pt x="3804041" y="513453"/>
                                </a:lnTo>
                                <a:cubicBezTo>
                                  <a:pt x="3795669" y="515720"/>
                                  <a:pt x="3787172" y="518082"/>
                                  <a:pt x="3778583" y="520551"/>
                                </a:cubicBezTo>
                                <a:lnTo>
                                  <a:pt x="3774917" y="507845"/>
                                </a:lnTo>
                                <a:cubicBezTo>
                                  <a:pt x="3783553" y="505360"/>
                                  <a:pt x="3792143" y="502952"/>
                                  <a:pt x="3800577" y="500684"/>
                                </a:cubicBezTo>
                                <a:close/>
                                <a:moveTo>
                                  <a:pt x="1153519" y="500684"/>
                                </a:moveTo>
                                <a:lnTo>
                                  <a:pt x="1156988" y="513453"/>
                                </a:lnTo>
                                <a:cubicBezTo>
                                  <a:pt x="1148604" y="515720"/>
                                  <a:pt x="1140117" y="518082"/>
                                  <a:pt x="1131528" y="520551"/>
                                </a:cubicBezTo>
                                <a:lnTo>
                                  <a:pt x="1127854" y="507845"/>
                                </a:lnTo>
                                <a:cubicBezTo>
                                  <a:pt x="1136495" y="505360"/>
                                  <a:pt x="1145085" y="502952"/>
                                  <a:pt x="1153519" y="500684"/>
                                </a:cubicBezTo>
                                <a:close/>
                                <a:moveTo>
                                  <a:pt x="5537638" y="493291"/>
                                </a:moveTo>
                                <a:lnTo>
                                  <a:pt x="5547005" y="502641"/>
                                </a:lnTo>
                                <a:lnTo>
                                  <a:pt x="5528272" y="521359"/>
                                </a:lnTo>
                                <a:lnTo>
                                  <a:pt x="5518905" y="512008"/>
                                </a:lnTo>
                                <a:close/>
                                <a:moveTo>
                                  <a:pt x="2890597" y="493291"/>
                                </a:moveTo>
                                <a:lnTo>
                                  <a:pt x="2899963" y="502641"/>
                                </a:lnTo>
                                <a:lnTo>
                                  <a:pt x="2881231" y="521359"/>
                                </a:lnTo>
                                <a:lnTo>
                                  <a:pt x="2871865" y="512008"/>
                                </a:lnTo>
                                <a:close/>
                                <a:moveTo>
                                  <a:pt x="243542" y="493291"/>
                                </a:moveTo>
                                <a:lnTo>
                                  <a:pt x="252908" y="502641"/>
                                </a:lnTo>
                                <a:lnTo>
                                  <a:pt x="234176" y="521359"/>
                                </a:lnTo>
                                <a:lnTo>
                                  <a:pt x="224811" y="512008"/>
                                </a:lnTo>
                                <a:close/>
                                <a:moveTo>
                                  <a:pt x="1832045" y="490914"/>
                                </a:moveTo>
                                <a:lnTo>
                                  <a:pt x="1837621" y="502906"/>
                                </a:lnTo>
                                <a:cubicBezTo>
                                  <a:pt x="1829637" y="506649"/>
                                  <a:pt x="1821560" y="510299"/>
                                  <a:pt x="1813483" y="513887"/>
                                </a:cubicBezTo>
                                <a:lnTo>
                                  <a:pt x="1808108" y="501787"/>
                                </a:lnTo>
                                <a:cubicBezTo>
                                  <a:pt x="1816123" y="498246"/>
                                  <a:pt x="1824092" y="494611"/>
                                  <a:pt x="1832045" y="490914"/>
                                </a:cubicBezTo>
                                <a:close/>
                                <a:moveTo>
                                  <a:pt x="7126127" y="490883"/>
                                </a:moveTo>
                                <a:lnTo>
                                  <a:pt x="7131718" y="502875"/>
                                </a:lnTo>
                                <a:cubicBezTo>
                                  <a:pt x="7123719" y="506618"/>
                                  <a:pt x="7115657" y="510268"/>
                                  <a:pt x="7107581" y="513857"/>
                                </a:cubicBezTo>
                                <a:lnTo>
                                  <a:pt x="7102206" y="501772"/>
                                </a:lnTo>
                                <a:cubicBezTo>
                                  <a:pt x="7110221" y="498230"/>
                                  <a:pt x="7118190" y="494580"/>
                                  <a:pt x="7126127" y="490883"/>
                                </a:cubicBezTo>
                                <a:close/>
                                <a:moveTo>
                                  <a:pt x="4479101" y="490883"/>
                                </a:moveTo>
                                <a:lnTo>
                                  <a:pt x="4484693" y="502875"/>
                                </a:lnTo>
                                <a:lnTo>
                                  <a:pt x="4484678" y="502875"/>
                                </a:lnTo>
                                <a:cubicBezTo>
                                  <a:pt x="4476694" y="506618"/>
                                  <a:pt x="4468617" y="510268"/>
                                  <a:pt x="4460539" y="513857"/>
                                </a:cubicBezTo>
                                <a:lnTo>
                                  <a:pt x="4455165" y="501772"/>
                                </a:lnTo>
                                <a:cubicBezTo>
                                  <a:pt x="4463180" y="498230"/>
                                  <a:pt x="4471149" y="494580"/>
                                  <a:pt x="4479101" y="490883"/>
                                </a:cubicBezTo>
                                <a:close/>
                                <a:moveTo>
                                  <a:pt x="7703982" y="487963"/>
                                </a:moveTo>
                                <a:lnTo>
                                  <a:pt x="7722715" y="506680"/>
                                </a:lnTo>
                                <a:lnTo>
                                  <a:pt x="7713348" y="516031"/>
                                </a:lnTo>
                                <a:lnTo>
                                  <a:pt x="7694616" y="497314"/>
                                </a:lnTo>
                                <a:close/>
                                <a:moveTo>
                                  <a:pt x="5056941" y="487963"/>
                                </a:moveTo>
                                <a:lnTo>
                                  <a:pt x="5075674" y="506680"/>
                                </a:lnTo>
                                <a:lnTo>
                                  <a:pt x="5066307" y="516031"/>
                                </a:lnTo>
                                <a:lnTo>
                                  <a:pt x="5047575" y="497314"/>
                                </a:lnTo>
                                <a:close/>
                                <a:moveTo>
                                  <a:pt x="2409885" y="487963"/>
                                </a:moveTo>
                                <a:lnTo>
                                  <a:pt x="2428617" y="506680"/>
                                </a:lnTo>
                                <a:lnTo>
                                  <a:pt x="2419251" y="516031"/>
                                </a:lnTo>
                                <a:lnTo>
                                  <a:pt x="2400518" y="497314"/>
                                </a:lnTo>
                                <a:close/>
                                <a:moveTo>
                                  <a:pt x="6738394" y="485555"/>
                                </a:moveTo>
                                <a:cubicBezTo>
                                  <a:pt x="6746891" y="487419"/>
                                  <a:pt x="6755558" y="489454"/>
                                  <a:pt x="6764396" y="491629"/>
                                </a:cubicBezTo>
                                <a:lnTo>
                                  <a:pt x="6761243" y="504505"/>
                                </a:lnTo>
                                <a:cubicBezTo>
                                  <a:pt x="6752498" y="502331"/>
                                  <a:pt x="6743939" y="500342"/>
                                  <a:pt x="6735552" y="498479"/>
                                </a:cubicBezTo>
                                <a:close/>
                                <a:moveTo>
                                  <a:pt x="4091369" y="485555"/>
                                </a:moveTo>
                                <a:cubicBezTo>
                                  <a:pt x="4099850" y="487419"/>
                                  <a:pt x="4108517" y="489454"/>
                                  <a:pt x="4117371" y="491629"/>
                                </a:cubicBezTo>
                                <a:lnTo>
                                  <a:pt x="4114218" y="504505"/>
                                </a:lnTo>
                                <a:cubicBezTo>
                                  <a:pt x="4105457" y="502331"/>
                                  <a:pt x="4096899" y="500342"/>
                                  <a:pt x="4088526" y="498479"/>
                                </a:cubicBezTo>
                                <a:close/>
                                <a:moveTo>
                                  <a:pt x="1444304" y="485555"/>
                                </a:moveTo>
                                <a:cubicBezTo>
                                  <a:pt x="1452792" y="487419"/>
                                  <a:pt x="1461459" y="489454"/>
                                  <a:pt x="1470307" y="491629"/>
                                </a:cubicBezTo>
                                <a:lnTo>
                                  <a:pt x="1467150" y="504505"/>
                                </a:lnTo>
                                <a:cubicBezTo>
                                  <a:pt x="1458404" y="502331"/>
                                  <a:pt x="1449842" y="500342"/>
                                  <a:pt x="1441459" y="498479"/>
                                </a:cubicBezTo>
                                <a:close/>
                                <a:moveTo>
                                  <a:pt x="6106578" y="484142"/>
                                </a:moveTo>
                                <a:cubicBezTo>
                                  <a:pt x="6114530" y="487963"/>
                                  <a:pt x="6122468" y="491706"/>
                                  <a:pt x="6130483" y="495387"/>
                                </a:cubicBezTo>
                                <a:lnTo>
                                  <a:pt x="6124953" y="507426"/>
                                </a:lnTo>
                                <a:cubicBezTo>
                                  <a:pt x="6116876" y="503698"/>
                                  <a:pt x="6108830" y="499908"/>
                                  <a:pt x="6100831" y="496025"/>
                                </a:cubicBezTo>
                                <a:close/>
                                <a:moveTo>
                                  <a:pt x="3459552" y="484142"/>
                                </a:moveTo>
                                <a:cubicBezTo>
                                  <a:pt x="3467489" y="487963"/>
                                  <a:pt x="3475442" y="491706"/>
                                  <a:pt x="3483457" y="495387"/>
                                </a:cubicBezTo>
                                <a:lnTo>
                                  <a:pt x="3477912" y="507426"/>
                                </a:lnTo>
                                <a:cubicBezTo>
                                  <a:pt x="3469850" y="503698"/>
                                  <a:pt x="3461804" y="499908"/>
                                  <a:pt x="3453805" y="496025"/>
                                </a:cubicBezTo>
                                <a:close/>
                                <a:moveTo>
                                  <a:pt x="812488" y="484142"/>
                                </a:moveTo>
                                <a:cubicBezTo>
                                  <a:pt x="820431" y="487963"/>
                                  <a:pt x="828373" y="491706"/>
                                  <a:pt x="836394" y="495387"/>
                                </a:cubicBezTo>
                                <a:lnTo>
                                  <a:pt x="830859" y="507426"/>
                                </a:lnTo>
                                <a:lnTo>
                                  <a:pt x="830857" y="507426"/>
                                </a:lnTo>
                                <a:cubicBezTo>
                                  <a:pt x="822785" y="503698"/>
                                  <a:pt x="814737" y="499908"/>
                                  <a:pt x="806744" y="496025"/>
                                </a:cubicBezTo>
                                <a:close/>
                                <a:moveTo>
                                  <a:pt x="3878397" y="481998"/>
                                </a:moveTo>
                                <a:lnTo>
                                  <a:pt x="3881038" y="494968"/>
                                </a:lnTo>
                                <a:cubicBezTo>
                                  <a:pt x="3872665" y="496646"/>
                                  <a:pt x="3864076" y="498541"/>
                                  <a:pt x="3855300" y="500544"/>
                                </a:cubicBezTo>
                                <a:lnTo>
                                  <a:pt x="3852302" y="487683"/>
                                </a:lnTo>
                                <a:cubicBezTo>
                                  <a:pt x="3861217" y="485602"/>
                                  <a:pt x="3869916" y="483723"/>
                                  <a:pt x="3878397" y="481998"/>
                                </a:cubicBezTo>
                                <a:close/>
                                <a:moveTo>
                                  <a:pt x="6525438" y="481967"/>
                                </a:moveTo>
                                <a:lnTo>
                                  <a:pt x="6528078" y="494937"/>
                                </a:lnTo>
                                <a:cubicBezTo>
                                  <a:pt x="6519691" y="496615"/>
                                  <a:pt x="6511101" y="498510"/>
                                  <a:pt x="6502341" y="500529"/>
                                </a:cubicBezTo>
                                <a:lnTo>
                                  <a:pt x="6499327" y="487652"/>
                                </a:lnTo>
                                <a:cubicBezTo>
                                  <a:pt x="6508258" y="485586"/>
                                  <a:pt x="6516957" y="483691"/>
                                  <a:pt x="6525438" y="481967"/>
                                </a:cubicBezTo>
                                <a:close/>
                                <a:moveTo>
                                  <a:pt x="1231345" y="481967"/>
                                </a:moveTo>
                                <a:lnTo>
                                  <a:pt x="1233986" y="494937"/>
                                </a:lnTo>
                                <a:cubicBezTo>
                                  <a:pt x="1225603" y="496615"/>
                                  <a:pt x="1217013" y="498510"/>
                                  <a:pt x="1208241" y="500529"/>
                                </a:cubicBezTo>
                                <a:lnTo>
                                  <a:pt x="1205240" y="487652"/>
                                </a:lnTo>
                                <a:cubicBezTo>
                                  <a:pt x="1214166" y="485586"/>
                                  <a:pt x="1222859" y="483691"/>
                                  <a:pt x="1231345" y="481967"/>
                                </a:cubicBezTo>
                                <a:close/>
                                <a:moveTo>
                                  <a:pt x="6659176" y="472011"/>
                                </a:moveTo>
                                <a:cubicBezTo>
                                  <a:pt x="6667688" y="472927"/>
                                  <a:pt x="6676589" y="474076"/>
                                  <a:pt x="6685800" y="475505"/>
                                </a:cubicBezTo>
                                <a:lnTo>
                                  <a:pt x="6683781" y="488584"/>
                                </a:lnTo>
                                <a:cubicBezTo>
                                  <a:pt x="6674787" y="487217"/>
                                  <a:pt x="6666089" y="486052"/>
                                  <a:pt x="6657778" y="485198"/>
                                </a:cubicBezTo>
                                <a:close/>
                                <a:moveTo>
                                  <a:pt x="4012136" y="472011"/>
                                </a:moveTo>
                                <a:cubicBezTo>
                                  <a:pt x="4020663" y="472927"/>
                                  <a:pt x="4029563" y="474076"/>
                                  <a:pt x="4038759" y="475505"/>
                                </a:cubicBezTo>
                                <a:lnTo>
                                  <a:pt x="4036755" y="488584"/>
                                </a:lnTo>
                                <a:cubicBezTo>
                                  <a:pt x="4027746" y="487217"/>
                                  <a:pt x="4019047" y="486052"/>
                                  <a:pt x="4010753" y="485198"/>
                                </a:cubicBezTo>
                                <a:close/>
                                <a:moveTo>
                                  <a:pt x="1365080" y="472011"/>
                                </a:moveTo>
                                <a:cubicBezTo>
                                  <a:pt x="1373594" y="472927"/>
                                  <a:pt x="1382494" y="474076"/>
                                  <a:pt x="1391705" y="475505"/>
                                </a:cubicBezTo>
                                <a:lnTo>
                                  <a:pt x="1389686" y="488584"/>
                                </a:lnTo>
                                <a:cubicBezTo>
                                  <a:pt x="1380683" y="487217"/>
                                  <a:pt x="1371989" y="486052"/>
                                  <a:pt x="1363684" y="485198"/>
                                </a:cubicBezTo>
                                <a:close/>
                                <a:moveTo>
                                  <a:pt x="6605153" y="470566"/>
                                </a:moveTo>
                                <a:lnTo>
                                  <a:pt x="6605930" y="483800"/>
                                </a:lnTo>
                                <a:cubicBezTo>
                                  <a:pt x="6597697" y="484266"/>
                                  <a:pt x="6589030" y="485120"/>
                                  <a:pt x="6579959" y="486254"/>
                                </a:cubicBezTo>
                                <a:lnTo>
                                  <a:pt x="6578296" y="473129"/>
                                </a:lnTo>
                                <a:cubicBezTo>
                                  <a:pt x="6587694" y="471933"/>
                                  <a:pt x="6596672" y="471079"/>
                                  <a:pt x="6605153" y="470566"/>
                                </a:cubicBezTo>
                                <a:close/>
                                <a:moveTo>
                                  <a:pt x="1311060" y="470566"/>
                                </a:moveTo>
                                <a:lnTo>
                                  <a:pt x="1311837" y="483800"/>
                                </a:lnTo>
                                <a:cubicBezTo>
                                  <a:pt x="1303609" y="484266"/>
                                  <a:pt x="1294942" y="485120"/>
                                  <a:pt x="1285859" y="486254"/>
                                </a:cubicBezTo>
                                <a:lnTo>
                                  <a:pt x="1284204" y="473129"/>
                                </a:lnTo>
                                <a:cubicBezTo>
                                  <a:pt x="1293596" y="471933"/>
                                  <a:pt x="1302574" y="471079"/>
                                  <a:pt x="1311060" y="470566"/>
                                </a:cubicBezTo>
                                <a:close/>
                                <a:moveTo>
                                  <a:pt x="3958112" y="470536"/>
                                </a:moveTo>
                                <a:lnTo>
                                  <a:pt x="3958889" y="483769"/>
                                </a:lnTo>
                                <a:cubicBezTo>
                                  <a:pt x="3950672" y="484235"/>
                                  <a:pt x="3942004" y="485089"/>
                                  <a:pt x="3932918" y="486239"/>
                                </a:cubicBezTo>
                                <a:lnTo>
                                  <a:pt x="3931271" y="473098"/>
                                </a:lnTo>
                                <a:close/>
                                <a:moveTo>
                                  <a:pt x="3958112" y="470535"/>
                                </a:moveTo>
                                <a:lnTo>
                                  <a:pt x="3958128" y="470535"/>
                                </a:lnTo>
                                <a:lnTo>
                                  <a:pt x="3958112" y="470536"/>
                                </a:lnTo>
                                <a:close/>
                                <a:moveTo>
                                  <a:pt x="7196305" y="455142"/>
                                </a:moveTo>
                                <a:lnTo>
                                  <a:pt x="7202720" y="466714"/>
                                </a:lnTo>
                                <a:cubicBezTo>
                                  <a:pt x="7194953" y="471001"/>
                                  <a:pt x="7187171" y="475195"/>
                                  <a:pt x="7179327" y="479296"/>
                                </a:cubicBezTo>
                                <a:lnTo>
                                  <a:pt x="7179327" y="479311"/>
                                </a:lnTo>
                                <a:lnTo>
                                  <a:pt x="7173176" y="467568"/>
                                </a:lnTo>
                                <a:cubicBezTo>
                                  <a:pt x="7180912" y="463514"/>
                                  <a:pt x="7188647" y="459382"/>
                                  <a:pt x="7196305" y="455142"/>
                                </a:cubicBezTo>
                                <a:close/>
                                <a:moveTo>
                                  <a:pt x="4549264" y="455142"/>
                                </a:moveTo>
                                <a:lnTo>
                                  <a:pt x="4555679" y="466714"/>
                                </a:lnTo>
                                <a:cubicBezTo>
                                  <a:pt x="4547912" y="471001"/>
                                  <a:pt x="4540130" y="475195"/>
                                  <a:pt x="4532286" y="479296"/>
                                </a:cubicBezTo>
                                <a:lnTo>
                                  <a:pt x="4532286" y="479311"/>
                                </a:lnTo>
                                <a:lnTo>
                                  <a:pt x="4526135" y="467568"/>
                                </a:lnTo>
                                <a:cubicBezTo>
                                  <a:pt x="4533870" y="463514"/>
                                  <a:pt x="4541606" y="459382"/>
                                  <a:pt x="4549264" y="455142"/>
                                </a:cubicBezTo>
                                <a:close/>
                                <a:moveTo>
                                  <a:pt x="1902254" y="455111"/>
                                </a:moveTo>
                                <a:lnTo>
                                  <a:pt x="1908669" y="466698"/>
                                </a:lnTo>
                                <a:cubicBezTo>
                                  <a:pt x="1900918" y="470985"/>
                                  <a:pt x="1893120" y="475164"/>
                                  <a:pt x="1885276" y="479280"/>
                                </a:cubicBezTo>
                                <a:lnTo>
                                  <a:pt x="1879125" y="467537"/>
                                </a:lnTo>
                                <a:cubicBezTo>
                                  <a:pt x="1886860" y="463483"/>
                                  <a:pt x="1894596" y="459351"/>
                                  <a:pt x="1902254" y="455111"/>
                                </a:cubicBezTo>
                                <a:close/>
                                <a:moveTo>
                                  <a:pt x="6036602" y="447251"/>
                                </a:moveTo>
                                <a:cubicBezTo>
                                  <a:pt x="6044228" y="451616"/>
                                  <a:pt x="6051917" y="455887"/>
                                  <a:pt x="6059653" y="460066"/>
                                </a:cubicBezTo>
                                <a:lnTo>
                                  <a:pt x="6053331" y="471700"/>
                                </a:lnTo>
                                <a:cubicBezTo>
                                  <a:pt x="6045502" y="467460"/>
                                  <a:pt x="6037705" y="463141"/>
                                  <a:pt x="6030031" y="458730"/>
                                </a:cubicBezTo>
                                <a:close/>
                                <a:moveTo>
                                  <a:pt x="3389530" y="447251"/>
                                </a:moveTo>
                                <a:cubicBezTo>
                                  <a:pt x="3397172" y="451616"/>
                                  <a:pt x="3404876" y="455887"/>
                                  <a:pt x="3412612" y="460066"/>
                                </a:cubicBezTo>
                                <a:lnTo>
                                  <a:pt x="3406305" y="471700"/>
                                </a:lnTo>
                                <a:cubicBezTo>
                                  <a:pt x="3398461" y="467460"/>
                                  <a:pt x="3390695" y="463141"/>
                                  <a:pt x="3382959" y="458730"/>
                                </a:cubicBezTo>
                                <a:close/>
                                <a:moveTo>
                                  <a:pt x="742476" y="447251"/>
                                </a:moveTo>
                                <a:cubicBezTo>
                                  <a:pt x="750109" y="451616"/>
                                  <a:pt x="757820" y="455887"/>
                                  <a:pt x="765555" y="460066"/>
                                </a:cubicBezTo>
                                <a:lnTo>
                                  <a:pt x="759242" y="471700"/>
                                </a:lnTo>
                                <a:cubicBezTo>
                                  <a:pt x="751401" y="467460"/>
                                  <a:pt x="743640" y="463141"/>
                                  <a:pt x="735904" y="458730"/>
                                </a:cubicBezTo>
                                <a:close/>
                                <a:moveTo>
                                  <a:pt x="5593836" y="437139"/>
                                </a:moveTo>
                                <a:lnTo>
                                  <a:pt x="5603202" y="446506"/>
                                </a:lnTo>
                                <a:lnTo>
                                  <a:pt x="5584470" y="465223"/>
                                </a:lnTo>
                                <a:lnTo>
                                  <a:pt x="5575104" y="455856"/>
                                </a:lnTo>
                                <a:close/>
                                <a:moveTo>
                                  <a:pt x="2946795" y="437139"/>
                                </a:moveTo>
                                <a:lnTo>
                                  <a:pt x="2956161" y="446506"/>
                                </a:lnTo>
                                <a:lnTo>
                                  <a:pt x="2937429" y="465223"/>
                                </a:lnTo>
                                <a:lnTo>
                                  <a:pt x="2928063" y="455856"/>
                                </a:lnTo>
                                <a:close/>
                                <a:moveTo>
                                  <a:pt x="299739" y="437139"/>
                                </a:moveTo>
                                <a:lnTo>
                                  <a:pt x="309105" y="446506"/>
                                </a:lnTo>
                                <a:lnTo>
                                  <a:pt x="309106" y="446506"/>
                                </a:lnTo>
                                <a:lnTo>
                                  <a:pt x="290374" y="465223"/>
                                </a:lnTo>
                                <a:lnTo>
                                  <a:pt x="281007" y="455856"/>
                                </a:lnTo>
                                <a:close/>
                                <a:moveTo>
                                  <a:pt x="7647784" y="431827"/>
                                </a:moveTo>
                                <a:lnTo>
                                  <a:pt x="7666517" y="450528"/>
                                </a:lnTo>
                                <a:lnTo>
                                  <a:pt x="7657151" y="459895"/>
                                </a:lnTo>
                                <a:lnTo>
                                  <a:pt x="7638418" y="441177"/>
                                </a:lnTo>
                                <a:close/>
                                <a:moveTo>
                                  <a:pt x="5000743" y="431827"/>
                                </a:moveTo>
                                <a:lnTo>
                                  <a:pt x="5019476" y="450528"/>
                                </a:lnTo>
                                <a:lnTo>
                                  <a:pt x="5010110" y="459895"/>
                                </a:lnTo>
                                <a:lnTo>
                                  <a:pt x="4991377" y="441177"/>
                                </a:lnTo>
                                <a:close/>
                                <a:moveTo>
                                  <a:pt x="2353687" y="431827"/>
                                </a:moveTo>
                                <a:lnTo>
                                  <a:pt x="2372419" y="450528"/>
                                </a:lnTo>
                                <a:lnTo>
                                  <a:pt x="2363053" y="459895"/>
                                </a:lnTo>
                                <a:lnTo>
                                  <a:pt x="2344320" y="441177"/>
                                </a:lnTo>
                                <a:close/>
                                <a:moveTo>
                                  <a:pt x="7264043" y="414740"/>
                                </a:moveTo>
                                <a:lnTo>
                                  <a:pt x="7271235" y="425846"/>
                                </a:lnTo>
                                <a:cubicBezTo>
                                  <a:pt x="7263779" y="430631"/>
                                  <a:pt x="7256277" y="435337"/>
                                  <a:pt x="7248697" y="439981"/>
                                </a:cubicBezTo>
                                <a:lnTo>
                                  <a:pt x="7241754" y="428720"/>
                                </a:lnTo>
                                <a:cubicBezTo>
                                  <a:pt x="7249287" y="424107"/>
                                  <a:pt x="7256681" y="419462"/>
                                  <a:pt x="7264043" y="414740"/>
                                </a:cubicBezTo>
                                <a:close/>
                                <a:moveTo>
                                  <a:pt x="4617002" y="414740"/>
                                </a:moveTo>
                                <a:lnTo>
                                  <a:pt x="4624194" y="425846"/>
                                </a:lnTo>
                                <a:cubicBezTo>
                                  <a:pt x="4616738" y="430631"/>
                                  <a:pt x="4609236" y="435337"/>
                                  <a:pt x="4601656" y="439981"/>
                                </a:cubicBezTo>
                                <a:lnTo>
                                  <a:pt x="4594728" y="428720"/>
                                </a:lnTo>
                                <a:cubicBezTo>
                                  <a:pt x="4602246" y="424107"/>
                                  <a:pt x="4609655" y="419462"/>
                                  <a:pt x="4617002" y="414740"/>
                                </a:cubicBezTo>
                                <a:close/>
                                <a:moveTo>
                                  <a:pt x="1969946" y="414740"/>
                                </a:moveTo>
                                <a:lnTo>
                                  <a:pt x="1977138" y="425846"/>
                                </a:lnTo>
                                <a:cubicBezTo>
                                  <a:pt x="1969682" y="430631"/>
                                  <a:pt x="1962179" y="435337"/>
                                  <a:pt x="1954599" y="439981"/>
                                </a:cubicBezTo>
                                <a:lnTo>
                                  <a:pt x="1947656" y="428720"/>
                                </a:lnTo>
                                <a:cubicBezTo>
                                  <a:pt x="1955190" y="424107"/>
                                  <a:pt x="1962599" y="419462"/>
                                  <a:pt x="1969946" y="414740"/>
                                </a:cubicBezTo>
                                <a:close/>
                                <a:moveTo>
                                  <a:pt x="5969220" y="405809"/>
                                </a:moveTo>
                                <a:cubicBezTo>
                                  <a:pt x="5976552" y="410655"/>
                                  <a:pt x="5983914" y="415424"/>
                                  <a:pt x="5991370" y="420131"/>
                                </a:cubicBezTo>
                                <a:lnTo>
                                  <a:pt x="5984287" y="431299"/>
                                </a:lnTo>
                                <a:cubicBezTo>
                                  <a:pt x="5976785" y="426546"/>
                                  <a:pt x="5969298" y="421715"/>
                                  <a:pt x="5961935" y="416822"/>
                                </a:cubicBezTo>
                                <a:close/>
                                <a:moveTo>
                                  <a:pt x="3322210" y="405809"/>
                                </a:moveTo>
                                <a:cubicBezTo>
                                  <a:pt x="3329542" y="410655"/>
                                  <a:pt x="3336904" y="415424"/>
                                  <a:pt x="3344360" y="420131"/>
                                </a:cubicBezTo>
                                <a:lnTo>
                                  <a:pt x="3337277" y="431299"/>
                                </a:lnTo>
                                <a:cubicBezTo>
                                  <a:pt x="3329775" y="426546"/>
                                  <a:pt x="3322288" y="421715"/>
                                  <a:pt x="3314925" y="416822"/>
                                </a:cubicBezTo>
                                <a:close/>
                                <a:moveTo>
                                  <a:pt x="675154" y="405809"/>
                                </a:moveTo>
                                <a:cubicBezTo>
                                  <a:pt x="682476" y="410655"/>
                                  <a:pt x="689849" y="415424"/>
                                  <a:pt x="697300" y="420131"/>
                                </a:cubicBezTo>
                                <a:lnTo>
                                  <a:pt x="690213" y="431299"/>
                                </a:lnTo>
                                <a:cubicBezTo>
                                  <a:pt x="682709" y="426546"/>
                                  <a:pt x="675231" y="421715"/>
                                  <a:pt x="667858" y="416822"/>
                                </a:cubicBezTo>
                                <a:close/>
                                <a:moveTo>
                                  <a:pt x="5650034" y="381003"/>
                                </a:moveTo>
                                <a:lnTo>
                                  <a:pt x="5659401" y="390353"/>
                                </a:lnTo>
                                <a:lnTo>
                                  <a:pt x="5640668" y="409071"/>
                                </a:lnTo>
                                <a:lnTo>
                                  <a:pt x="5631302" y="399720"/>
                                </a:lnTo>
                                <a:close/>
                                <a:moveTo>
                                  <a:pt x="3002993" y="381003"/>
                                </a:moveTo>
                                <a:lnTo>
                                  <a:pt x="3012360" y="390353"/>
                                </a:lnTo>
                                <a:lnTo>
                                  <a:pt x="2993627" y="409071"/>
                                </a:lnTo>
                                <a:lnTo>
                                  <a:pt x="2984261" y="399720"/>
                                </a:lnTo>
                                <a:close/>
                                <a:moveTo>
                                  <a:pt x="355935" y="381003"/>
                                </a:moveTo>
                                <a:lnTo>
                                  <a:pt x="365300" y="390353"/>
                                </a:lnTo>
                                <a:lnTo>
                                  <a:pt x="346569" y="409071"/>
                                </a:lnTo>
                                <a:lnTo>
                                  <a:pt x="337202" y="399720"/>
                                </a:lnTo>
                                <a:close/>
                                <a:moveTo>
                                  <a:pt x="7591586" y="375675"/>
                                </a:moveTo>
                                <a:lnTo>
                                  <a:pt x="7610319" y="394392"/>
                                </a:lnTo>
                                <a:lnTo>
                                  <a:pt x="7600952" y="403743"/>
                                </a:lnTo>
                                <a:lnTo>
                                  <a:pt x="7582220" y="385026"/>
                                </a:lnTo>
                                <a:close/>
                                <a:moveTo>
                                  <a:pt x="4944561" y="375675"/>
                                </a:moveTo>
                                <a:lnTo>
                                  <a:pt x="4963278" y="394392"/>
                                </a:lnTo>
                                <a:lnTo>
                                  <a:pt x="4953911" y="403743"/>
                                </a:lnTo>
                                <a:lnTo>
                                  <a:pt x="4935179" y="385026"/>
                                </a:lnTo>
                                <a:close/>
                                <a:moveTo>
                                  <a:pt x="2297488" y="375675"/>
                                </a:moveTo>
                                <a:lnTo>
                                  <a:pt x="2316221" y="394392"/>
                                </a:lnTo>
                                <a:lnTo>
                                  <a:pt x="2306855" y="403743"/>
                                </a:lnTo>
                                <a:lnTo>
                                  <a:pt x="2288122" y="385026"/>
                                </a:lnTo>
                                <a:close/>
                                <a:moveTo>
                                  <a:pt x="7328971" y="369881"/>
                                </a:moveTo>
                                <a:lnTo>
                                  <a:pt x="7336846" y="380537"/>
                                </a:lnTo>
                                <a:cubicBezTo>
                                  <a:pt x="7329732" y="385818"/>
                                  <a:pt x="7322540" y="391006"/>
                                  <a:pt x="7315318" y="396116"/>
                                </a:cubicBezTo>
                                <a:lnTo>
                                  <a:pt x="7307660" y="385321"/>
                                </a:lnTo>
                                <a:cubicBezTo>
                                  <a:pt x="7314821" y="380257"/>
                                  <a:pt x="7321919" y="375100"/>
                                  <a:pt x="7328971" y="369881"/>
                                </a:cubicBezTo>
                                <a:close/>
                                <a:moveTo>
                                  <a:pt x="4681946" y="369881"/>
                                </a:moveTo>
                                <a:lnTo>
                                  <a:pt x="4689805" y="380537"/>
                                </a:lnTo>
                                <a:cubicBezTo>
                                  <a:pt x="4682691" y="385818"/>
                                  <a:pt x="4675500" y="391006"/>
                                  <a:pt x="4668276" y="396116"/>
                                </a:cubicBezTo>
                                <a:lnTo>
                                  <a:pt x="4660619" y="385321"/>
                                </a:lnTo>
                                <a:cubicBezTo>
                                  <a:pt x="4667795" y="380257"/>
                                  <a:pt x="4674878" y="375100"/>
                                  <a:pt x="4681946" y="369881"/>
                                </a:cubicBezTo>
                                <a:close/>
                                <a:moveTo>
                                  <a:pt x="2034904" y="369881"/>
                                </a:moveTo>
                                <a:lnTo>
                                  <a:pt x="2042764" y="380537"/>
                                </a:lnTo>
                                <a:cubicBezTo>
                                  <a:pt x="2035650" y="385818"/>
                                  <a:pt x="2028458" y="391006"/>
                                  <a:pt x="2021251" y="396116"/>
                                </a:cubicBezTo>
                                <a:lnTo>
                                  <a:pt x="2013593" y="385321"/>
                                </a:lnTo>
                                <a:cubicBezTo>
                                  <a:pt x="2020754" y="380257"/>
                                  <a:pt x="2027837" y="375100"/>
                                  <a:pt x="2034904" y="369881"/>
                                </a:cubicBezTo>
                                <a:close/>
                                <a:moveTo>
                                  <a:pt x="3257811" y="359987"/>
                                </a:moveTo>
                                <a:cubicBezTo>
                                  <a:pt x="3264769" y="365330"/>
                                  <a:pt x="3271806" y="370565"/>
                                  <a:pt x="3278935" y="375722"/>
                                </a:cubicBezTo>
                                <a:lnTo>
                                  <a:pt x="3271122" y="386424"/>
                                </a:lnTo>
                                <a:cubicBezTo>
                                  <a:pt x="3263946" y="381205"/>
                                  <a:pt x="3256801" y="375877"/>
                                  <a:pt x="3249749" y="370487"/>
                                </a:cubicBezTo>
                                <a:close/>
                                <a:moveTo>
                                  <a:pt x="610756" y="359987"/>
                                </a:moveTo>
                                <a:cubicBezTo>
                                  <a:pt x="617717" y="365330"/>
                                  <a:pt x="624754" y="370565"/>
                                  <a:pt x="631870" y="375722"/>
                                </a:cubicBezTo>
                                <a:lnTo>
                                  <a:pt x="624055" y="386424"/>
                                </a:lnTo>
                                <a:cubicBezTo>
                                  <a:pt x="616888" y="381205"/>
                                  <a:pt x="609748" y="375877"/>
                                  <a:pt x="602683" y="370487"/>
                                </a:cubicBezTo>
                                <a:close/>
                                <a:moveTo>
                                  <a:pt x="5904820" y="359955"/>
                                </a:moveTo>
                                <a:cubicBezTo>
                                  <a:pt x="5911779" y="365314"/>
                                  <a:pt x="5918831" y="370533"/>
                                  <a:pt x="5925945" y="375706"/>
                                </a:cubicBezTo>
                                <a:lnTo>
                                  <a:pt x="5918117" y="386408"/>
                                </a:lnTo>
                                <a:cubicBezTo>
                                  <a:pt x="5910956" y="381189"/>
                                  <a:pt x="5903811" y="375861"/>
                                  <a:pt x="5896759" y="370456"/>
                                </a:cubicBezTo>
                                <a:close/>
                                <a:moveTo>
                                  <a:pt x="5706248" y="324836"/>
                                </a:moveTo>
                                <a:lnTo>
                                  <a:pt x="5715614" y="334186"/>
                                </a:lnTo>
                                <a:lnTo>
                                  <a:pt x="5696881" y="352904"/>
                                </a:lnTo>
                                <a:lnTo>
                                  <a:pt x="5687515" y="343553"/>
                                </a:lnTo>
                                <a:close/>
                                <a:moveTo>
                                  <a:pt x="3059222" y="324836"/>
                                </a:moveTo>
                                <a:lnTo>
                                  <a:pt x="3068589" y="334186"/>
                                </a:lnTo>
                                <a:lnTo>
                                  <a:pt x="3049856" y="352904"/>
                                </a:lnTo>
                                <a:lnTo>
                                  <a:pt x="3040490" y="343553"/>
                                </a:lnTo>
                                <a:close/>
                                <a:moveTo>
                                  <a:pt x="412156" y="324836"/>
                                </a:moveTo>
                                <a:lnTo>
                                  <a:pt x="421523" y="334186"/>
                                </a:lnTo>
                                <a:lnTo>
                                  <a:pt x="402790" y="352904"/>
                                </a:lnTo>
                                <a:lnTo>
                                  <a:pt x="393424" y="343553"/>
                                </a:lnTo>
                                <a:close/>
                                <a:moveTo>
                                  <a:pt x="2096694" y="320859"/>
                                </a:moveTo>
                                <a:lnTo>
                                  <a:pt x="2105284" y="330924"/>
                                </a:lnTo>
                                <a:lnTo>
                                  <a:pt x="2105284" y="330940"/>
                                </a:lnTo>
                                <a:cubicBezTo>
                                  <a:pt x="2098496" y="336672"/>
                                  <a:pt x="2091693" y="342341"/>
                                  <a:pt x="2084843" y="347949"/>
                                </a:cubicBezTo>
                                <a:lnTo>
                                  <a:pt x="2076455" y="337650"/>
                                </a:lnTo>
                                <a:cubicBezTo>
                                  <a:pt x="2083259" y="332152"/>
                                  <a:pt x="2090015" y="326544"/>
                                  <a:pt x="2096694" y="320859"/>
                                </a:cubicBezTo>
                                <a:close/>
                                <a:moveTo>
                                  <a:pt x="7390792" y="320828"/>
                                </a:moveTo>
                                <a:lnTo>
                                  <a:pt x="7399382" y="330909"/>
                                </a:lnTo>
                                <a:cubicBezTo>
                                  <a:pt x="7392594" y="336641"/>
                                  <a:pt x="7385791" y="342310"/>
                                  <a:pt x="7378940" y="347917"/>
                                </a:cubicBezTo>
                                <a:lnTo>
                                  <a:pt x="7370553" y="337619"/>
                                </a:lnTo>
                                <a:cubicBezTo>
                                  <a:pt x="7377356" y="332120"/>
                                  <a:pt x="7384113" y="326513"/>
                                  <a:pt x="7390792" y="320828"/>
                                </a:cubicBezTo>
                                <a:close/>
                                <a:moveTo>
                                  <a:pt x="4743751" y="320828"/>
                                </a:moveTo>
                                <a:lnTo>
                                  <a:pt x="4752341" y="330909"/>
                                </a:lnTo>
                                <a:cubicBezTo>
                                  <a:pt x="4745568" y="336641"/>
                                  <a:pt x="4738765" y="342310"/>
                                  <a:pt x="4731899" y="347917"/>
                                </a:cubicBezTo>
                                <a:lnTo>
                                  <a:pt x="4723527" y="337619"/>
                                </a:lnTo>
                                <a:cubicBezTo>
                                  <a:pt x="4730331" y="332120"/>
                                  <a:pt x="4737072" y="326513"/>
                                  <a:pt x="4743751" y="320828"/>
                                </a:cubicBezTo>
                                <a:close/>
                                <a:moveTo>
                                  <a:pt x="7535357" y="319507"/>
                                </a:moveTo>
                                <a:lnTo>
                                  <a:pt x="7554120" y="338241"/>
                                </a:lnTo>
                                <a:lnTo>
                                  <a:pt x="7544754" y="347607"/>
                                </a:lnTo>
                                <a:lnTo>
                                  <a:pt x="7526006" y="328859"/>
                                </a:lnTo>
                                <a:close/>
                                <a:moveTo>
                                  <a:pt x="4888332" y="319507"/>
                                </a:moveTo>
                                <a:lnTo>
                                  <a:pt x="4907080" y="338241"/>
                                </a:lnTo>
                                <a:lnTo>
                                  <a:pt x="4897714" y="347607"/>
                                </a:lnTo>
                                <a:lnTo>
                                  <a:pt x="4878965" y="328859"/>
                                </a:lnTo>
                                <a:close/>
                                <a:moveTo>
                                  <a:pt x="2241275" y="319507"/>
                                </a:moveTo>
                                <a:lnTo>
                                  <a:pt x="2260023" y="338241"/>
                                </a:lnTo>
                                <a:lnTo>
                                  <a:pt x="2250657" y="347607"/>
                                </a:lnTo>
                                <a:lnTo>
                                  <a:pt x="2231908" y="328859"/>
                                </a:lnTo>
                                <a:close/>
                                <a:moveTo>
                                  <a:pt x="3196549" y="310001"/>
                                </a:moveTo>
                                <a:cubicBezTo>
                                  <a:pt x="3203150" y="315780"/>
                                  <a:pt x="3209845" y="321496"/>
                                  <a:pt x="3216571" y="327134"/>
                                </a:cubicBezTo>
                                <a:lnTo>
                                  <a:pt x="3208090" y="337262"/>
                                </a:lnTo>
                                <a:cubicBezTo>
                                  <a:pt x="3201255" y="331577"/>
                                  <a:pt x="3194514" y="325814"/>
                                  <a:pt x="3187804" y="319973"/>
                                </a:cubicBezTo>
                                <a:close/>
                                <a:moveTo>
                                  <a:pt x="549489" y="310001"/>
                                </a:moveTo>
                                <a:cubicBezTo>
                                  <a:pt x="556088" y="315780"/>
                                  <a:pt x="562787" y="321496"/>
                                  <a:pt x="569516" y="327134"/>
                                </a:cubicBezTo>
                                <a:lnTo>
                                  <a:pt x="561029" y="337262"/>
                                </a:lnTo>
                                <a:cubicBezTo>
                                  <a:pt x="554197" y="331577"/>
                                  <a:pt x="547447" y="325814"/>
                                  <a:pt x="540744" y="319973"/>
                                </a:cubicBezTo>
                                <a:close/>
                                <a:moveTo>
                                  <a:pt x="5843590" y="309970"/>
                                </a:moveTo>
                                <a:cubicBezTo>
                                  <a:pt x="5850176" y="315764"/>
                                  <a:pt x="5856886" y="321480"/>
                                  <a:pt x="5863612" y="327103"/>
                                </a:cubicBezTo>
                                <a:lnTo>
                                  <a:pt x="5855115" y="337231"/>
                                </a:lnTo>
                                <a:cubicBezTo>
                                  <a:pt x="5848297" y="331546"/>
                                  <a:pt x="5841540" y="325783"/>
                                  <a:pt x="5834845" y="319943"/>
                                </a:cubicBezTo>
                                <a:close/>
                                <a:moveTo>
                                  <a:pt x="5762446" y="268684"/>
                                </a:moveTo>
                                <a:lnTo>
                                  <a:pt x="5771812" y="278050"/>
                                </a:lnTo>
                                <a:lnTo>
                                  <a:pt x="5753080" y="296752"/>
                                </a:lnTo>
                                <a:lnTo>
                                  <a:pt x="5743713" y="287401"/>
                                </a:lnTo>
                                <a:close/>
                                <a:moveTo>
                                  <a:pt x="3115405" y="268684"/>
                                </a:moveTo>
                                <a:lnTo>
                                  <a:pt x="3124771" y="278050"/>
                                </a:lnTo>
                                <a:lnTo>
                                  <a:pt x="3106039" y="296752"/>
                                </a:lnTo>
                                <a:lnTo>
                                  <a:pt x="3096688" y="287401"/>
                                </a:lnTo>
                                <a:close/>
                                <a:moveTo>
                                  <a:pt x="468353" y="268684"/>
                                </a:moveTo>
                                <a:lnTo>
                                  <a:pt x="477719" y="278050"/>
                                </a:lnTo>
                                <a:lnTo>
                                  <a:pt x="458987" y="296752"/>
                                </a:lnTo>
                                <a:lnTo>
                                  <a:pt x="449620" y="287401"/>
                                </a:lnTo>
                                <a:close/>
                                <a:moveTo>
                                  <a:pt x="7449258" y="267736"/>
                                </a:moveTo>
                                <a:lnTo>
                                  <a:pt x="7458469" y="277243"/>
                                </a:lnTo>
                                <a:cubicBezTo>
                                  <a:pt x="7452100" y="283424"/>
                                  <a:pt x="7445685" y="289513"/>
                                  <a:pt x="7439177" y="295571"/>
                                </a:cubicBezTo>
                                <a:lnTo>
                                  <a:pt x="7430168" y="285848"/>
                                </a:lnTo>
                                <a:cubicBezTo>
                                  <a:pt x="7436583" y="279899"/>
                                  <a:pt x="7442952" y="273856"/>
                                  <a:pt x="7449258" y="267736"/>
                                </a:cubicBezTo>
                                <a:close/>
                                <a:moveTo>
                                  <a:pt x="4802217" y="267736"/>
                                </a:moveTo>
                                <a:lnTo>
                                  <a:pt x="4811443" y="277243"/>
                                </a:lnTo>
                                <a:cubicBezTo>
                                  <a:pt x="4805075" y="283424"/>
                                  <a:pt x="4798660" y="289513"/>
                                  <a:pt x="4792136" y="295571"/>
                                </a:cubicBezTo>
                                <a:lnTo>
                                  <a:pt x="4783127" y="285848"/>
                                </a:lnTo>
                                <a:cubicBezTo>
                                  <a:pt x="4789542" y="279899"/>
                                  <a:pt x="4795911" y="273856"/>
                                  <a:pt x="4802217" y="267736"/>
                                </a:cubicBezTo>
                                <a:close/>
                                <a:moveTo>
                                  <a:pt x="2155160" y="267736"/>
                                </a:moveTo>
                                <a:lnTo>
                                  <a:pt x="2164371" y="277243"/>
                                </a:lnTo>
                                <a:cubicBezTo>
                                  <a:pt x="2158003" y="283424"/>
                                  <a:pt x="2151588" y="289513"/>
                                  <a:pt x="2145064" y="295571"/>
                                </a:cubicBezTo>
                                <a:lnTo>
                                  <a:pt x="2136070" y="285848"/>
                                </a:lnTo>
                                <a:cubicBezTo>
                                  <a:pt x="2142486" y="279899"/>
                                  <a:pt x="2148854" y="273856"/>
                                  <a:pt x="2155160" y="267736"/>
                                </a:cubicBezTo>
                                <a:close/>
                                <a:moveTo>
                                  <a:pt x="7479174" y="263356"/>
                                </a:moveTo>
                                <a:lnTo>
                                  <a:pt x="7497907" y="282073"/>
                                </a:lnTo>
                                <a:lnTo>
                                  <a:pt x="7488541" y="291440"/>
                                </a:lnTo>
                                <a:lnTo>
                                  <a:pt x="7469808" y="272722"/>
                                </a:lnTo>
                                <a:close/>
                                <a:moveTo>
                                  <a:pt x="4832133" y="263356"/>
                                </a:moveTo>
                                <a:lnTo>
                                  <a:pt x="4850866" y="282073"/>
                                </a:lnTo>
                                <a:lnTo>
                                  <a:pt x="4841500" y="291440"/>
                                </a:lnTo>
                                <a:lnTo>
                                  <a:pt x="4822767" y="272722"/>
                                </a:lnTo>
                                <a:close/>
                                <a:moveTo>
                                  <a:pt x="2185077" y="263356"/>
                                </a:moveTo>
                                <a:lnTo>
                                  <a:pt x="2203810" y="282073"/>
                                </a:lnTo>
                                <a:lnTo>
                                  <a:pt x="2194443" y="291440"/>
                                </a:lnTo>
                                <a:lnTo>
                                  <a:pt x="2175710" y="272722"/>
                                </a:lnTo>
                                <a:close/>
                                <a:moveTo>
                                  <a:pt x="3138829" y="256149"/>
                                </a:moveTo>
                                <a:cubicBezTo>
                                  <a:pt x="3145042" y="262346"/>
                                  <a:pt x="3151301" y="268451"/>
                                  <a:pt x="3157670" y="274524"/>
                                </a:cubicBezTo>
                                <a:lnTo>
                                  <a:pt x="3148506" y="284092"/>
                                </a:lnTo>
                                <a:cubicBezTo>
                                  <a:pt x="3142090" y="277957"/>
                                  <a:pt x="3135722" y="271759"/>
                                  <a:pt x="3129462" y="265499"/>
                                </a:cubicBezTo>
                                <a:close/>
                                <a:moveTo>
                                  <a:pt x="491794" y="256149"/>
                                </a:moveTo>
                                <a:cubicBezTo>
                                  <a:pt x="498004" y="262346"/>
                                  <a:pt x="504264" y="268451"/>
                                  <a:pt x="510629" y="274524"/>
                                </a:cubicBezTo>
                                <a:lnTo>
                                  <a:pt x="501469" y="284092"/>
                                </a:lnTo>
                                <a:cubicBezTo>
                                  <a:pt x="495053" y="277957"/>
                                  <a:pt x="488687" y="271759"/>
                                  <a:pt x="482427" y="265499"/>
                                </a:cubicBezTo>
                                <a:lnTo>
                                  <a:pt x="482429" y="265499"/>
                                </a:lnTo>
                                <a:close/>
                                <a:moveTo>
                                  <a:pt x="5785870" y="256117"/>
                                </a:moveTo>
                                <a:cubicBezTo>
                                  <a:pt x="5792067" y="262331"/>
                                  <a:pt x="5798327" y="268435"/>
                                  <a:pt x="5804696" y="274493"/>
                                </a:cubicBezTo>
                                <a:lnTo>
                                  <a:pt x="5795531" y="284061"/>
                                </a:lnTo>
                                <a:cubicBezTo>
                                  <a:pt x="5789116" y="277941"/>
                                  <a:pt x="5782763" y="271728"/>
                                  <a:pt x="5776503" y="265484"/>
                                </a:cubicBezTo>
                                <a:close/>
                                <a:moveTo>
                                  <a:pt x="5818644" y="212548"/>
                                </a:moveTo>
                                <a:lnTo>
                                  <a:pt x="5828011" y="221898"/>
                                </a:lnTo>
                                <a:lnTo>
                                  <a:pt x="5809277" y="240616"/>
                                </a:lnTo>
                                <a:lnTo>
                                  <a:pt x="5799911" y="231249"/>
                                </a:lnTo>
                                <a:close/>
                                <a:moveTo>
                                  <a:pt x="3171603" y="212548"/>
                                </a:moveTo>
                                <a:lnTo>
                                  <a:pt x="3180969" y="221898"/>
                                </a:lnTo>
                                <a:lnTo>
                                  <a:pt x="3162237" y="240616"/>
                                </a:lnTo>
                                <a:lnTo>
                                  <a:pt x="3152870" y="231249"/>
                                </a:lnTo>
                                <a:close/>
                                <a:moveTo>
                                  <a:pt x="524548" y="212548"/>
                                </a:moveTo>
                                <a:lnTo>
                                  <a:pt x="533914" y="221898"/>
                                </a:lnTo>
                                <a:lnTo>
                                  <a:pt x="515183" y="240616"/>
                                </a:lnTo>
                                <a:lnTo>
                                  <a:pt x="505817" y="231249"/>
                                </a:lnTo>
                                <a:close/>
                                <a:moveTo>
                                  <a:pt x="2210023" y="210916"/>
                                </a:moveTo>
                                <a:lnTo>
                                  <a:pt x="2219855" y="219802"/>
                                </a:lnTo>
                                <a:cubicBezTo>
                                  <a:pt x="2213890" y="226372"/>
                                  <a:pt x="2207864" y="232880"/>
                                  <a:pt x="2201790" y="239342"/>
                                </a:cubicBezTo>
                                <a:lnTo>
                                  <a:pt x="2192160" y="230255"/>
                                </a:lnTo>
                                <a:cubicBezTo>
                                  <a:pt x="2198187" y="223887"/>
                                  <a:pt x="2204120" y="217425"/>
                                  <a:pt x="2210023" y="210916"/>
                                </a:cubicBezTo>
                                <a:close/>
                                <a:moveTo>
                                  <a:pt x="7504089" y="210886"/>
                                </a:moveTo>
                                <a:lnTo>
                                  <a:pt x="7513922" y="219786"/>
                                </a:lnTo>
                                <a:cubicBezTo>
                                  <a:pt x="7507957" y="226341"/>
                                  <a:pt x="7501930" y="232864"/>
                                  <a:pt x="7495857" y="239326"/>
                                </a:cubicBezTo>
                                <a:lnTo>
                                  <a:pt x="7486226" y="230224"/>
                                </a:lnTo>
                                <a:cubicBezTo>
                                  <a:pt x="7492268" y="223856"/>
                                  <a:pt x="7498187" y="217409"/>
                                  <a:pt x="7504089" y="210886"/>
                                </a:cubicBezTo>
                                <a:close/>
                                <a:moveTo>
                                  <a:pt x="4857048" y="210886"/>
                                </a:moveTo>
                                <a:lnTo>
                                  <a:pt x="4866880" y="219786"/>
                                </a:lnTo>
                                <a:cubicBezTo>
                                  <a:pt x="4860931" y="226341"/>
                                  <a:pt x="4854905" y="232864"/>
                                  <a:pt x="4848816" y="239326"/>
                                </a:cubicBezTo>
                                <a:lnTo>
                                  <a:pt x="4839201" y="230224"/>
                                </a:lnTo>
                                <a:cubicBezTo>
                                  <a:pt x="4845228" y="223856"/>
                                  <a:pt x="4851146" y="217409"/>
                                  <a:pt x="4857048" y="210886"/>
                                </a:cubicBezTo>
                                <a:close/>
                                <a:moveTo>
                                  <a:pt x="7312320" y="205278"/>
                                </a:moveTo>
                                <a:lnTo>
                                  <a:pt x="7338803" y="205278"/>
                                </a:lnTo>
                                <a:lnTo>
                                  <a:pt x="7338803" y="218512"/>
                                </a:lnTo>
                                <a:lnTo>
                                  <a:pt x="7312320" y="218512"/>
                                </a:lnTo>
                                <a:close/>
                                <a:moveTo>
                                  <a:pt x="7232838" y="205278"/>
                                </a:moveTo>
                                <a:lnTo>
                                  <a:pt x="7259322" y="205278"/>
                                </a:lnTo>
                                <a:lnTo>
                                  <a:pt x="7259322" y="218512"/>
                                </a:lnTo>
                                <a:lnTo>
                                  <a:pt x="7232838" y="218512"/>
                                </a:lnTo>
                                <a:close/>
                                <a:moveTo>
                                  <a:pt x="7153356" y="205278"/>
                                </a:moveTo>
                                <a:lnTo>
                                  <a:pt x="7179840" y="205278"/>
                                </a:lnTo>
                                <a:lnTo>
                                  <a:pt x="7179840" y="218512"/>
                                </a:lnTo>
                                <a:lnTo>
                                  <a:pt x="7153356" y="218512"/>
                                </a:lnTo>
                                <a:close/>
                                <a:moveTo>
                                  <a:pt x="7073874" y="205278"/>
                                </a:moveTo>
                                <a:lnTo>
                                  <a:pt x="7100358" y="205278"/>
                                </a:lnTo>
                                <a:lnTo>
                                  <a:pt x="7100358" y="218512"/>
                                </a:lnTo>
                                <a:lnTo>
                                  <a:pt x="7073874" y="218512"/>
                                </a:lnTo>
                                <a:close/>
                                <a:moveTo>
                                  <a:pt x="6994392" y="205278"/>
                                </a:moveTo>
                                <a:lnTo>
                                  <a:pt x="7020876" y="205278"/>
                                </a:lnTo>
                                <a:lnTo>
                                  <a:pt x="7020876" y="218512"/>
                                </a:lnTo>
                                <a:lnTo>
                                  <a:pt x="6994392" y="218512"/>
                                </a:lnTo>
                                <a:close/>
                                <a:moveTo>
                                  <a:pt x="6914910" y="205278"/>
                                </a:moveTo>
                                <a:lnTo>
                                  <a:pt x="6941394" y="205278"/>
                                </a:lnTo>
                                <a:lnTo>
                                  <a:pt x="6941394" y="218512"/>
                                </a:lnTo>
                                <a:lnTo>
                                  <a:pt x="6914910" y="218512"/>
                                </a:lnTo>
                                <a:close/>
                                <a:moveTo>
                                  <a:pt x="6835428" y="205278"/>
                                </a:moveTo>
                                <a:lnTo>
                                  <a:pt x="6861912" y="205278"/>
                                </a:lnTo>
                                <a:lnTo>
                                  <a:pt x="6861912" y="218512"/>
                                </a:lnTo>
                                <a:lnTo>
                                  <a:pt x="6835428" y="218512"/>
                                </a:lnTo>
                                <a:close/>
                                <a:moveTo>
                                  <a:pt x="6755946" y="205278"/>
                                </a:moveTo>
                                <a:lnTo>
                                  <a:pt x="6782430" y="205278"/>
                                </a:lnTo>
                                <a:lnTo>
                                  <a:pt x="6782430" y="218512"/>
                                </a:lnTo>
                                <a:lnTo>
                                  <a:pt x="6755946" y="218512"/>
                                </a:lnTo>
                                <a:close/>
                                <a:moveTo>
                                  <a:pt x="6676465" y="205278"/>
                                </a:moveTo>
                                <a:lnTo>
                                  <a:pt x="6702948" y="205278"/>
                                </a:lnTo>
                                <a:lnTo>
                                  <a:pt x="6702948" y="218512"/>
                                </a:lnTo>
                                <a:lnTo>
                                  <a:pt x="6676465" y="218512"/>
                                </a:lnTo>
                                <a:close/>
                                <a:moveTo>
                                  <a:pt x="6596983" y="205278"/>
                                </a:moveTo>
                                <a:lnTo>
                                  <a:pt x="6623466" y="205278"/>
                                </a:lnTo>
                                <a:lnTo>
                                  <a:pt x="6623466" y="218512"/>
                                </a:lnTo>
                                <a:lnTo>
                                  <a:pt x="6596983" y="218512"/>
                                </a:lnTo>
                                <a:close/>
                                <a:moveTo>
                                  <a:pt x="6517501" y="205278"/>
                                </a:moveTo>
                                <a:lnTo>
                                  <a:pt x="6543984" y="205278"/>
                                </a:lnTo>
                                <a:lnTo>
                                  <a:pt x="6543984" y="218512"/>
                                </a:lnTo>
                                <a:lnTo>
                                  <a:pt x="6517501" y="218512"/>
                                </a:lnTo>
                                <a:close/>
                                <a:moveTo>
                                  <a:pt x="6438019" y="205278"/>
                                </a:moveTo>
                                <a:lnTo>
                                  <a:pt x="6464502" y="205278"/>
                                </a:lnTo>
                                <a:lnTo>
                                  <a:pt x="6464502" y="218512"/>
                                </a:lnTo>
                                <a:lnTo>
                                  <a:pt x="6438019" y="218512"/>
                                </a:lnTo>
                                <a:close/>
                                <a:moveTo>
                                  <a:pt x="6279055" y="205278"/>
                                </a:moveTo>
                                <a:lnTo>
                                  <a:pt x="6305539" y="205278"/>
                                </a:lnTo>
                                <a:lnTo>
                                  <a:pt x="6305539" y="218512"/>
                                </a:lnTo>
                                <a:lnTo>
                                  <a:pt x="6279055" y="218512"/>
                                </a:lnTo>
                                <a:close/>
                                <a:moveTo>
                                  <a:pt x="6199573" y="205278"/>
                                </a:moveTo>
                                <a:lnTo>
                                  <a:pt x="6226072" y="205278"/>
                                </a:lnTo>
                                <a:lnTo>
                                  <a:pt x="6226072" y="218512"/>
                                </a:lnTo>
                                <a:lnTo>
                                  <a:pt x="6199573" y="218512"/>
                                </a:lnTo>
                                <a:close/>
                                <a:moveTo>
                                  <a:pt x="6120091" y="205278"/>
                                </a:moveTo>
                                <a:lnTo>
                                  <a:pt x="6146590" y="205278"/>
                                </a:lnTo>
                                <a:lnTo>
                                  <a:pt x="6146590" y="218512"/>
                                </a:lnTo>
                                <a:lnTo>
                                  <a:pt x="6120091" y="218512"/>
                                </a:lnTo>
                                <a:close/>
                                <a:moveTo>
                                  <a:pt x="6040609" y="205278"/>
                                </a:moveTo>
                                <a:lnTo>
                                  <a:pt x="6067108" y="205278"/>
                                </a:lnTo>
                                <a:lnTo>
                                  <a:pt x="6067108" y="218512"/>
                                </a:lnTo>
                                <a:lnTo>
                                  <a:pt x="6040609" y="218512"/>
                                </a:lnTo>
                                <a:close/>
                                <a:moveTo>
                                  <a:pt x="5961127" y="205278"/>
                                </a:moveTo>
                                <a:lnTo>
                                  <a:pt x="5987627" y="205278"/>
                                </a:lnTo>
                                <a:lnTo>
                                  <a:pt x="5987627" y="218512"/>
                                </a:lnTo>
                                <a:lnTo>
                                  <a:pt x="5961127" y="218512"/>
                                </a:lnTo>
                                <a:close/>
                                <a:moveTo>
                                  <a:pt x="5881646" y="205278"/>
                                </a:moveTo>
                                <a:lnTo>
                                  <a:pt x="5908145" y="205278"/>
                                </a:lnTo>
                                <a:lnTo>
                                  <a:pt x="5908145" y="218512"/>
                                </a:lnTo>
                                <a:lnTo>
                                  <a:pt x="5881646" y="218512"/>
                                </a:lnTo>
                                <a:close/>
                                <a:moveTo>
                                  <a:pt x="4665279" y="205278"/>
                                </a:moveTo>
                                <a:lnTo>
                                  <a:pt x="4691778" y="205278"/>
                                </a:lnTo>
                                <a:lnTo>
                                  <a:pt x="4691778" y="218512"/>
                                </a:lnTo>
                                <a:lnTo>
                                  <a:pt x="4665279" y="218512"/>
                                </a:lnTo>
                                <a:close/>
                                <a:moveTo>
                                  <a:pt x="4585797" y="205278"/>
                                </a:moveTo>
                                <a:lnTo>
                                  <a:pt x="4612296" y="205278"/>
                                </a:lnTo>
                                <a:lnTo>
                                  <a:pt x="4612296" y="218512"/>
                                </a:lnTo>
                                <a:lnTo>
                                  <a:pt x="4585797" y="218512"/>
                                </a:lnTo>
                                <a:close/>
                                <a:moveTo>
                                  <a:pt x="4506315" y="205278"/>
                                </a:moveTo>
                                <a:lnTo>
                                  <a:pt x="4532814" y="205278"/>
                                </a:lnTo>
                                <a:lnTo>
                                  <a:pt x="4532814" y="218512"/>
                                </a:lnTo>
                                <a:lnTo>
                                  <a:pt x="4506315" y="218512"/>
                                </a:lnTo>
                                <a:close/>
                                <a:moveTo>
                                  <a:pt x="4426833" y="205278"/>
                                </a:moveTo>
                                <a:lnTo>
                                  <a:pt x="4453332" y="205278"/>
                                </a:lnTo>
                                <a:lnTo>
                                  <a:pt x="4453332" y="218512"/>
                                </a:lnTo>
                                <a:lnTo>
                                  <a:pt x="4426833" y="218512"/>
                                </a:lnTo>
                                <a:close/>
                                <a:moveTo>
                                  <a:pt x="4347351" y="205278"/>
                                </a:moveTo>
                                <a:lnTo>
                                  <a:pt x="4373850" y="205278"/>
                                </a:lnTo>
                                <a:lnTo>
                                  <a:pt x="4373850" y="218512"/>
                                </a:lnTo>
                                <a:lnTo>
                                  <a:pt x="4347351" y="218512"/>
                                </a:lnTo>
                                <a:close/>
                                <a:moveTo>
                                  <a:pt x="4267869" y="205278"/>
                                </a:moveTo>
                                <a:lnTo>
                                  <a:pt x="4294368" y="205278"/>
                                </a:lnTo>
                                <a:lnTo>
                                  <a:pt x="4294368" y="218512"/>
                                </a:lnTo>
                                <a:lnTo>
                                  <a:pt x="4267869" y="218512"/>
                                </a:lnTo>
                                <a:close/>
                                <a:moveTo>
                                  <a:pt x="4188387" y="205278"/>
                                </a:moveTo>
                                <a:lnTo>
                                  <a:pt x="4214886" y="205278"/>
                                </a:lnTo>
                                <a:lnTo>
                                  <a:pt x="4214886" y="218512"/>
                                </a:lnTo>
                                <a:lnTo>
                                  <a:pt x="4188387" y="218512"/>
                                </a:lnTo>
                                <a:close/>
                                <a:moveTo>
                                  <a:pt x="4108905" y="205278"/>
                                </a:moveTo>
                                <a:lnTo>
                                  <a:pt x="4135404" y="205278"/>
                                </a:lnTo>
                                <a:lnTo>
                                  <a:pt x="4135404" y="218512"/>
                                </a:lnTo>
                                <a:lnTo>
                                  <a:pt x="4108905" y="218512"/>
                                </a:lnTo>
                                <a:close/>
                                <a:moveTo>
                                  <a:pt x="4029423" y="205278"/>
                                </a:moveTo>
                                <a:lnTo>
                                  <a:pt x="4055923" y="205278"/>
                                </a:lnTo>
                                <a:lnTo>
                                  <a:pt x="4055923" y="218512"/>
                                </a:lnTo>
                                <a:lnTo>
                                  <a:pt x="4029423" y="218512"/>
                                </a:lnTo>
                                <a:close/>
                                <a:moveTo>
                                  <a:pt x="3949942" y="205278"/>
                                </a:moveTo>
                                <a:lnTo>
                                  <a:pt x="3976441" y="205278"/>
                                </a:lnTo>
                                <a:lnTo>
                                  <a:pt x="3976441" y="218512"/>
                                </a:lnTo>
                                <a:lnTo>
                                  <a:pt x="3949942" y="218512"/>
                                </a:lnTo>
                                <a:close/>
                                <a:moveTo>
                                  <a:pt x="3870460" y="205278"/>
                                </a:moveTo>
                                <a:lnTo>
                                  <a:pt x="3896959" y="205278"/>
                                </a:lnTo>
                                <a:lnTo>
                                  <a:pt x="3896959" y="218512"/>
                                </a:lnTo>
                                <a:lnTo>
                                  <a:pt x="3870460" y="218512"/>
                                </a:lnTo>
                                <a:close/>
                                <a:moveTo>
                                  <a:pt x="3790978" y="205278"/>
                                </a:moveTo>
                                <a:lnTo>
                                  <a:pt x="3817477" y="205278"/>
                                </a:lnTo>
                                <a:lnTo>
                                  <a:pt x="3817477" y="218512"/>
                                </a:lnTo>
                                <a:lnTo>
                                  <a:pt x="3790978" y="218512"/>
                                </a:lnTo>
                                <a:close/>
                                <a:moveTo>
                                  <a:pt x="3632014" y="205278"/>
                                </a:moveTo>
                                <a:lnTo>
                                  <a:pt x="3658513" y="205278"/>
                                </a:lnTo>
                                <a:lnTo>
                                  <a:pt x="3658513" y="218512"/>
                                </a:lnTo>
                                <a:lnTo>
                                  <a:pt x="3632014" y="218512"/>
                                </a:lnTo>
                                <a:close/>
                                <a:moveTo>
                                  <a:pt x="3552532" y="205278"/>
                                </a:moveTo>
                                <a:lnTo>
                                  <a:pt x="3579031" y="205278"/>
                                </a:lnTo>
                                <a:lnTo>
                                  <a:pt x="3579031" y="218512"/>
                                </a:lnTo>
                                <a:lnTo>
                                  <a:pt x="3552532" y="218512"/>
                                </a:lnTo>
                                <a:close/>
                                <a:moveTo>
                                  <a:pt x="3473050" y="205278"/>
                                </a:moveTo>
                                <a:lnTo>
                                  <a:pt x="3499549" y="205278"/>
                                </a:lnTo>
                                <a:lnTo>
                                  <a:pt x="3499549" y="218512"/>
                                </a:lnTo>
                                <a:lnTo>
                                  <a:pt x="3473050" y="218512"/>
                                </a:lnTo>
                                <a:close/>
                                <a:moveTo>
                                  <a:pt x="3393568" y="205278"/>
                                </a:moveTo>
                                <a:lnTo>
                                  <a:pt x="3420068" y="205278"/>
                                </a:lnTo>
                                <a:lnTo>
                                  <a:pt x="3420068" y="218512"/>
                                </a:lnTo>
                                <a:lnTo>
                                  <a:pt x="3393568" y="218512"/>
                                </a:lnTo>
                                <a:close/>
                                <a:moveTo>
                                  <a:pt x="3314086" y="205278"/>
                                </a:moveTo>
                                <a:lnTo>
                                  <a:pt x="3340586" y="205278"/>
                                </a:lnTo>
                                <a:lnTo>
                                  <a:pt x="3340586" y="218512"/>
                                </a:lnTo>
                                <a:lnTo>
                                  <a:pt x="3314086" y="218512"/>
                                </a:lnTo>
                                <a:close/>
                                <a:moveTo>
                                  <a:pt x="3234605" y="205278"/>
                                </a:moveTo>
                                <a:lnTo>
                                  <a:pt x="3261104" y="205278"/>
                                </a:lnTo>
                                <a:lnTo>
                                  <a:pt x="3261104" y="218512"/>
                                </a:lnTo>
                                <a:lnTo>
                                  <a:pt x="3234605" y="218512"/>
                                </a:lnTo>
                                <a:close/>
                                <a:moveTo>
                                  <a:pt x="2018222" y="205278"/>
                                </a:moveTo>
                                <a:lnTo>
                                  <a:pt x="2044706" y="205278"/>
                                </a:lnTo>
                                <a:lnTo>
                                  <a:pt x="2044706" y="218512"/>
                                </a:lnTo>
                                <a:lnTo>
                                  <a:pt x="2018222" y="218512"/>
                                </a:lnTo>
                                <a:close/>
                                <a:moveTo>
                                  <a:pt x="1938740" y="205278"/>
                                </a:moveTo>
                                <a:lnTo>
                                  <a:pt x="1965224" y="205278"/>
                                </a:lnTo>
                                <a:lnTo>
                                  <a:pt x="1965224" y="218512"/>
                                </a:lnTo>
                                <a:lnTo>
                                  <a:pt x="1938740" y="218512"/>
                                </a:lnTo>
                                <a:close/>
                                <a:moveTo>
                                  <a:pt x="1859258" y="205278"/>
                                </a:moveTo>
                                <a:lnTo>
                                  <a:pt x="1885742" y="205278"/>
                                </a:lnTo>
                                <a:lnTo>
                                  <a:pt x="1885742" y="218512"/>
                                </a:lnTo>
                                <a:lnTo>
                                  <a:pt x="1859258" y="218512"/>
                                </a:lnTo>
                                <a:close/>
                                <a:moveTo>
                                  <a:pt x="1779776" y="205278"/>
                                </a:moveTo>
                                <a:lnTo>
                                  <a:pt x="1806260" y="205278"/>
                                </a:lnTo>
                                <a:lnTo>
                                  <a:pt x="1806260" y="218512"/>
                                </a:lnTo>
                                <a:lnTo>
                                  <a:pt x="1779776" y="218512"/>
                                </a:lnTo>
                                <a:close/>
                                <a:moveTo>
                                  <a:pt x="1700295" y="205278"/>
                                </a:moveTo>
                                <a:lnTo>
                                  <a:pt x="1726794" y="205278"/>
                                </a:lnTo>
                                <a:lnTo>
                                  <a:pt x="1726794" y="218512"/>
                                </a:lnTo>
                                <a:lnTo>
                                  <a:pt x="1700295" y="218512"/>
                                </a:lnTo>
                                <a:close/>
                                <a:moveTo>
                                  <a:pt x="1620813" y="205278"/>
                                </a:moveTo>
                                <a:lnTo>
                                  <a:pt x="1647296" y="205278"/>
                                </a:lnTo>
                                <a:lnTo>
                                  <a:pt x="1647296" y="218512"/>
                                </a:lnTo>
                                <a:lnTo>
                                  <a:pt x="1620813" y="218512"/>
                                </a:lnTo>
                                <a:close/>
                                <a:moveTo>
                                  <a:pt x="1541329" y="205278"/>
                                </a:moveTo>
                                <a:lnTo>
                                  <a:pt x="1567830" y="205278"/>
                                </a:lnTo>
                                <a:lnTo>
                                  <a:pt x="1567830" y="218512"/>
                                </a:lnTo>
                                <a:lnTo>
                                  <a:pt x="1541329" y="218512"/>
                                </a:lnTo>
                                <a:close/>
                                <a:moveTo>
                                  <a:pt x="1461847" y="205278"/>
                                </a:moveTo>
                                <a:lnTo>
                                  <a:pt x="1488342" y="205278"/>
                                </a:lnTo>
                                <a:lnTo>
                                  <a:pt x="1488342" y="218512"/>
                                </a:lnTo>
                                <a:lnTo>
                                  <a:pt x="1461847" y="218512"/>
                                </a:lnTo>
                                <a:close/>
                                <a:moveTo>
                                  <a:pt x="1382365" y="205278"/>
                                </a:moveTo>
                                <a:lnTo>
                                  <a:pt x="1408858" y="205278"/>
                                </a:lnTo>
                                <a:lnTo>
                                  <a:pt x="1408858" y="218512"/>
                                </a:lnTo>
                                <a:lnTo>
                                  <a:pt x="1382365" y="218512"/>
                                </a:lnTo>
                                <a:close/>
                                <a:moveTo>
                                  <a:pt x="1302883" y="205278"/>
                                </a:moveTo>
                                <a:lnTo>
                                  <a:pt x="1329376" y="205278"/>
                                </a:lnTo>
                                <a:lnTo>
                                  <a:pt x="1329376" y="218512"/>
                                </a:lnTo>
                                <a:lnTo>
                                  <a:pt x="1302883" y="218512"/>
                                </a:lnTo>
                                <a:close/>
                                <a:moveTo>
                                  <a:pt x="1223403" y="205278"/>
                                </a:moveTo>
                                <a:lnTo>
                                  <a:pt x="1249898" y="205278"/>
                                </a:lnTo>
                                <a:lnTo>
                                  <a:pt x="1249898" y="218512"/>
                                </a:lnTo>
                                <a:lnTo>
                                  <a:pt x="1223403" y="218512"/>
                                </a:lnTo>
                                <a:close/>
                                <a:moveTo>
                                  <a:pt x="1143920" y="205278"/>
                                </a:moveTo>
                                <a:lnTo>
                                  <a:pt x="1170414" y="205278"/>
                                </a:lnTo>
                                <a:lnTo>
                                  <a:pt x="1170414" y="218512"/>
                                </a:lnTo>
                                <a:lnTo>
                                  <a:pt x="1143920" y="218512"/>
                                </a:lnTo>
                                <a:close/>
                                <a:moveTo>
                                  <a:pt x="984957" y="205278"/>
                                </a:moveTo>
                                <a:lnTo>
                                  <a:pt x="1011450" y="205278"/>
                                </a:lnTo>
                                <a:lnTo>
                                  <a:pt x="1011450" y="218512"/>
                                </a:lnTo>
                                <a:lnTo>
                                  <a:pt x="984957" y="218512"/>
                                </a:lnTo>
                                <a:close/>
                                <a:moveTo>
                                  <a:pt x="905475" y="205278"/>
                                </a:moveTo>
                                <a:lnTo>
                                  <a:pt x="931970" y="205278"/>
                                </a:lnTo>
                                <a:lnTo>
                                  <a:pt x="931970" y="218512"/>
                                </a:lnTo>
                                <a:lnTo>
                                  <a:pt x="905475" y="218512"/>
                                </a:lnTo>
                                <a:close/>
                                <a:moveTo>
                                  <a:pt x="825992" y="205278"/>
                                </a:moveTo>
                                <a:lnTo>
                                  <a:pt x="852487" y="205278"/>
                                </a:lnTo>
                                <a:lnTo>
                                  <a:pt x="852487" y="218512"/>
                                </a:lnTo>
                                <a:lnTo>
                                  <a:pt x="825992" y="218512"/>
                                </a:lnTo>
                                <a:close/>
                                <a:moveTo>
                                  <a:pt x="746513" y="205278"/>
                                </a:moveTo>
                                <a:lnTo>
                                  <a:pt x="773006" y="205278"/>
                                </a:lnTo>
                                <a:lnTo>
                                  <a:pt x="773006" y="218512"/>
                                </a:lnTo>
                                <a:lnTo>
                                  <a:pt x="746513" y="218512"/>
                                </a:lnTo>
                                <a:close/>
                                <a:moveTo>
                                  <a:pt x="667030" y="205278"/>
                                </a:moveTo>
                                <a:lnTo>
                                  <a:pt x="693524" y="205278"/>
                                </a:lnTo>
                                <a:lnTo>
                                  <a:pt x="693524" y="218512"/>
                                </a:lnTo>
                                <a:lnTo>
                                  <a:pt x="667030" y="218512"/>
                                </a:lnTo>
                                <a:close/>
                                <a:moveTo>
                                  <a:pt x="587548" y="205278"/>
                                </a:moveTo>
                                <a:lnTo>
                                  <a:pt x="614042" y="205278"/>
                                </a:lnTo>
                                <a:lnTo>
                                  <a:pt x="614042" y="218512"/>
                                </a:lnTo>
                                <a:lnTo>
                                  <a:pt x="587548" y="218512"/>
                                </a:lnTo>
                                <a:close/>
                                <a:moveTo>
                                  <a:pt x="3084836" y="198537"/>
                                </a:moveTo>
                                <a:cubicBezTo>
                                  <a:pt x="3090599" y="205154"/>
                                  <a:pt x="3096470" y="211662"/>
                                  <a:pt x="3102404" y="218124"/>
                                </a:cubicBezTo>
                                <a:lnTo>
                                  <a:pt x="3092618" y="227071"/>
                                </a:lnTo>
                                <a:cubicBezTo>
                                  <a:pt x="3086638" y="220562"/>
                                  <a:pt x="3080720" y="213945"/>
                                  <a:pt x="3074848" y="207266"/>
                                </a:cubicBezTo>
                                <a:close/>
                                <a:moveTo>
                                  <a:pt x="437719" y="198537"/>
                                </a:moveTo>
                                <a:cubicBezTo>
                                  <a:pt x="443489" y="205154"/>
                                  <a:pt x="449362" y="211662"/>
                                  <a:pt x="455287" y="218124"/>
                                </a:cubicBezTo>
                                <a:lnTo>
                                  <a:pt x="445558" y="227071"/>
                                </a:lnTo>
                                <a:cubicBezTo>
                                  <a:pt x="439532" y="220562"/>
                                  <a:pt x="433606" y="213945"/>
                                  <a:pt x="427733" y="207266"/>
                                </a:cubicBezTo>
                                <a:close/>
                                <a:moveTo>
                                  <a:pt x="5731846" y="198506"/>
                                </a:moveTo>
                                <a:cubicBezTo>
                                  <a:pt x="5737609" y="205123"/>
                                  <a:pt x="5743480" y="211631"/>
                                  <a:pt x="5749398" y="218108"/>
                                </a:cubicBezTo>
                                <a:lnTo>
                                  <a:pt x="5739628" y="227040"/>
                                </a:lnTo>
                                <a:cubicBezTo>
                                  <a:pt x="5733648" y="220532"/>
                                  <a:pt x="5727730" y="213915"/>
                                  <a:pt x="5721858" y="207251"/>
                                </a:cubicBezTo>
                                <a:close/>
                                <a:moveTo>
                                  <a:pt x="5840111" y="186871"/>
                                </a:moveTo>
                                <a:lnTo>
                                  <a:pt x="5842472" y="188736"/>
                                </a:lnTo>
                                <a:lnTo>
                                  <a:pt x="5842704" y="188502"/>
                                </a:lnTo>
                                <a:lnTo>
                                  <a:pt x="5844646" y="190444"/>
                                </a:lnTo>
                                <a:lnTo>
                                  <a:pt x="5850518" y="195073"/>
                                </a:lnTo>
                                <a:cubicBezTo>
                                  <a:pt x="5850316" y="195321"/>
                                  <a:pt x="5850160" y="195508"/>
                                  <a:pt x="5849974" y="195757"/>
                                </a:cubicBezTo>
                                <a:lnTo>
                                  <a:pt x="5852071" y="197869"/>
                                </a:lnTo>
                                <a:lnTo>
                                  <a:pt x="5833338" y="216571"/>
                                </a:lnTo>
                                <a:lnTo>
                                  <a:pt x="5828585" y="211833"/>
                                </a:lnTo>
                                <a:lnTo>
                                  <a:pt x="5822729" y="208944"/>
                                </a:lnTo>
                                <a:lnTo>
                                  <a:pt x="5824407" y="206598"/>
                                </a:lnTo>
                                <a:cubicBezTo>
                                  <a:pt x="5826473" y="204020"/>
                                  <a:pt x="5831940" y="197217"/>
                                  <a:pt x="5840111" y="186871"/>
                                </a:cubicBezTo>
                                <a:close/>
                                <a:moveTo>
                                  <a:pt x="3193085" y="186871"/>
                                </a:moveTo>
                                <a:lnTo>
                                  <a:pt x="3195430" y="188736"/>
                                </a:lnTo>
                                <a:lnTo>
                                  <a:pt x="3195663" y="188502"/>
                                </a:lnTo>
                                <a:lnTo>
                                  <a:pt x="3197605" y="190444"/>
                                </a:lnTo>
                                <a:lnTo>
                                  <a:pt x="3203477" y="195073"/>
                                </a:lnTo>
                                <a:cubicBezTo>
                                  <a:pt x="3203275" y="195321"/>
                                  <a:pt x="3203135" y="195508"/>
                                  <a:pt x="3202933" y="195757"/>
                                </a:cubicBezTo>
                                <a:lnTo>
                                  <a:pt x="3205030" y="197853"/>
                                </a:lnTo>
                                <a:lnTo>
                                  <a:pt x="3186297" y="216571"/>
                                </a:lnTo>
                                <a:lnTo>
                                  <a:pt x="3181560" y="211833"/>
                                </a:lnTo>
                                <a:lnTo>
                                  <a:pt x="3175688" y="208944"/>
                                </a:lnTo>
                                <a:lnTo>
                                  <a:pt x="3177381" y="206598"/>
                                </a:lnTo>
                                <a:cubicBezTo>
                                  <a:pt x="3179447" y="204020"/>
                                  <a:pt x="3184899" y="197217"/>
                                  <a:pt x="3193085" y="186871"/>
                                </a:cubicBezTo>
                                <a:close/>
                                <a:moveTo>
                                  <a:pt x="546022" y="186871"/>
                                </a:moveTo>
                                <a:lnTo>
                                  <a:pt x="548380" y="188736"/>
                                </a:lnTo>
                                <a:lnTo>
                                  <a:pt x="548608" y="188502"/>
                                </a:lnTo>
                                <a:lnTo>
                                  <a:pt x="550545" y="190444"/>
                                </a:lnTo>
                                <a:lnTo>
                                  <a:pt x="556423" y="195073"/>
                                </a:lnTo>
                                <a:cubicBezTo>
                                  <a:pt x="556224" y="195321"/>
                                  <a:pt x="556072" y="195508"/>
                                  <a:pt x="555875" y="195757"/>
                                </a:cubicBezTo>
                                <a:lnTo>
                                  <a:pt x="557976" y="197853"/>
                                </a:lnTo>
                                <a:lnTo>
                                  <a:pt x="539244" y="216571"/>
                                </a:lnTo>
                                <a:lnTo>
                                  <a:pt x="534498" y="211833"/>
                                </a:lnTo>
                                <a:lnTo>
                                  <a:pt x="528636" y="208944"/>
                                </a:lnTo>
                                <a:lnTo>
                                  <a:pt x="528635" y="208944"/>
                                </a:lnTo>
                                <a:lnTo>
                                  <a:pt x="530317" y="206598"/>
                                </a:lnTo>
                                <a:cubicBezTo>
                                  <a:pt x="532386" y="204005"/>
                                  <a:pt x="537846" y="197217"/>
                                  <a:pt x="546022" y="186871"/>
                                </a:cubicBezTo>
                                <a:close/>
                                <a:moveTo>
                                  <a:pt x="6367950" y="186001"/>
                                </a:moveTo>
                                <a:lnTo>
                                  <a:pt x="6378870" y="193442"/>
                                </a:lnTo>
                                <a:cubicBezTo>
                                  <a:pt x="6375639" y="198164"/>
                                  <a:pt x="6373091" y="201954"/>
                                  <a:pt x="6370870" y="205278"/>
                                </a:cubicBezTo>
                                <a:lnTo>
                                  <a:pt x="6385036" y="205278"/>
                                </a:lnTo>
                                <a:lnTo>
                                  <a:pt x="6385036" y="218512"/>
                                </a:lnTo>
                                <a:lnTo>
                                  <a:pt x="6385020" y="218512"/>
                                </a:lnTo>
                                <a:lnTo>
                                  <a:pt x="6358537" y="218512"/>
                                </a:lnTo>
                                <a:lnTo>
                                  <a:pt x="6358537" y="211895"/>
                                </a:lnTo>
                                <a:lnTo>
                                  <a:pt x="6352976" y="208307"/>
                                </a:lnTo>
                                <a:cubicBezTo>
                                  <a:pt x="6352976" y="208307"/>
                                  <a:pt x="6358428" y="199872"/>
                                  <a:pt x="6367950" y="186001"/>
                                </a:cubicBezTo>
                                <a:close/>
                                <a:moveTo>
                                  <a:pt x="3720909" y="186001"/>
                                </a:moveTo>
                                <a:lnTo>
                                  <a:pt x="3731829" y="193442"/>
                                </a:lnTo>
                                <a:cubicBezTo>
                                  <a:pt x="3728613" y="198164"/>
                                  <a:pt x="3726050" y="201954"/>
                                  <a:pt x="3723829" y="205278"/>
                                </a:cubicBezTo>
                                <a:lnTo>
                                  <a:pt x="3737995" y="205278"/>
                                </a:lnTo>
                                <a:lnTo>
                                  <a:pt x="3737995" y="218512"/>
                                </a:lnTo>
                                <a:lnTo>
                                  <a:pt x="3711496" y="218512"/>
                                </a:lnTo>
                                <a:lnTo>
                                  <a:pt x="3711496" y="211895"/>
                                </a:lnTo>
                                <a:lnTo>
                                  <a:pt x="3705935" y="208307"/>
                                </a:lnTo>
                                <a:cubicBezTo>
                                  <a:pt x="3705935" y="208307"/>
                                  <a:pt x="3711387" y="199872"/>
                                  <a:pt x="3720909" y="186001"/>
                                </a:cubicBezTo>
                                <a:close/>
                                <a:moveTo>
                                  <a:pt x="1073857" y="186001"/>
                                </a:moveTo>
                                <a:lnTo>
                                  <a:pt x="1084775" y="193442"/>
                                </a:lnTo>
                                <a:cubicBezTo>
                                  <a:pt x="1081549" y="198164"/>
                                  <a:pt x="1078994" y="201954"/>
                                  <a:pt x="1076769" y="205278"/>
                                </a:cubicBezTo>
                                <a:lnTo>
                                  <a:pt x="1090932" y="205278"/>
                                </a:lnTo>
                                <a:lnTo>
                                  <a:pt x="1090932" y="218512"/>
                                </a:lnTo>
                                <a:lnTo>
                                  <a:pt x="1064441" y="218512"/>
                                </a:lnTo>
                                <a:lnTo>
                                  <a:pt x="1064441" y="211895"/>
                                </a:lnTo>
                                <a:lnTo>
                                  <a:pt x="1058877" y="208307"/>
                                </a:lnTo>
                                <a:cubicBezTo>
                                  <a:pt x="1058877" y="208307"/>
                                  <a:pt x="1064335" y="199872"/>
                                  <a:pt x="1073857" y="186001"/>
                                </a:cubicBezTo>
                                <a:close/>
                                <a:moveTo>
                                  <a:pt x="7400158" y="178111"/>
                                </a:moveTo>
                                <a:cubicBezTo>
                                  <a:pt x="7407055" y="186980"/>
                                  <a:pt x="7412569" y="194032"/>
                                  <a:pt x="7416561" y="199050"/>
                                </a:cubicBezTo>
                                <a:lnTo>
                                  <a:pt x="7415567" y="199826"/>
                                </a:lnTo>
                                <a:lnTo>
                                  <a:pt x="7422976" y="207220"/>
                                </a:lnTo>
                                <a:lnTo>
                                  <a:pt x="7441709" y="225937"/>
                                </a:lnTo>
                                <a:lnTo>
                                  <a:pt x="7441694" y="225937"/>
                                </a:lnTo>
                                <a:lnTo>
                                  <a:pt x="7432342" y="235288"/>
                                </a:lnTo>
                                <a:lnTo>
                                  <a:pt x="7415551" y="218512"/>
                                </a:lnTo>
                                <a:lnTo>
                                  <a:pt x="7391786" y="218512"/>
                                </a:lnTo>
                                <a:lnTo>
                                  <a:pt x="7391786" y="205278"/>
                                </a:lnTo>
                                <a:lnTo>
                                  <a:pt x="7402302" y="205278"/>
                                </a:lnTo>
                                <a:lnTo>
                                  <a:pt x="7397642" y="200634"/>
                                </a:lnTo>
                                <a:lnTo>
                                  <a:pt x="7399490" y="198786"/>
                                </a:lnTo>
                                <a:cubicBezTo>
                                  <a:pt x="7396586" y="195089"/>
                                  <a:pt x="7393417" y="191019"/>
                                  <a:pt x="7389705" y="186235"/>
                                </a:cubicBezTo>
                                <a:close/>
                                <a:moveTo>
                                  <a:pt x="2106061" y="178111"/>
                                </a:moveTo>
                                <a:cubicBezTo>
                                  <a:pt x="2112958" y="186980"/>
                                  <a:pt x="2118472" y="194032"/>
                                  <a:pt x="2122464" y="199050"/>
                                </a:cubicBezTo>
                                <a:lnTo>
                                  <a:pt x="2121485" y="199826"/>
                                </a:lnTo>
                                <a:lnTo>
                                  <a:pt x="2128879" y="207220"/>
                                </a:lnTo>
                                <a:lnTo>
                                  <a:pt x="2147611" y="225937"/>
                                </a:lnTo>
                                <a:lnTo>
                                  <a:pt x="2138245" y="235288"/>
                                </a:lnTo>
                                <a:lnTo>
                                  <a:pt x="2121454" y="218512"/>
                                </a:lnTo>
                                <a:lnTo>
                                  <a:pt x="2097704" y="218512"/>
                                </a:lnTo>
                                <a:lnTo>
                                  <a:pt x="2097704" y="205278"/>
                                </a:lnTo>
                                <a:lnTo>
                                  <a:pt x="2108204" y="205278"/>
                                </a:lnTo>
                                <a:lnTo>
                                  <a:pt x="2103545" y="200634"/>
                                </a:lnTo>
                                <a:lnTo>
                                  <a:pt x="2105393" y="198786"/>
                                </a:lnTo>
                                <a:cubicBezTo>
                                  <a:pt x="2102488" y="195089"/>
                                  <a:pt x="2099320" y="191019"/>
                                  <a:pt x="2095607" y="186235"/>
                                </a:cubicBezTo>
                                <a:close/>
                                <a:moveTo>
                                  <a:pt x="4753087" y="178080"/>
                                </a:moveTo>
                                <a:cubicBezTo>
                                  <a:pt x="4759999" y="186949"/>
                                  <a:pt x="4765544" y="194032"/>
                                  <a:pt x="4769489" y="199018"/>
                                </a:cubicBezTo>
                                <a:lnTo>
                                  <a:pt x="4768510" y="199795"/>
                                </a:lnTo>
                                <a:lnTo>
                                  <a:pt x="4775935" y="207220"/>
                                </a:lnTo>
                                <a:lnTo>
                                  <a:pt x="4794668" y="225937"/>
                                </a:lnTo>
                                <a:lnTo>
                                  <a:pt x="4785302" y="235288"/>
                                </a:lnTo>
                                <a:lnTo>
                                  <a:pt x="4768510" y="218512"/>
                                </a:lnTo>
                                <a:lnTo>
                                  <a:pt x="4744761" y="218512"/>
                                </a:lnTo>
                                <a:lnTo>
                                  <a:pt x="4744761" y="205278"/>
                                </a:lnTo>
                                <a:lnTo>
                                  <a:pt x="4755261" y="205278"/>
                                </a:lnTo>
                                <a:lnTo>
                                  <a:pt x="4750601" y="200634"/>
                                </a:lnTo>
                                <a:lnTo>
                                  <a:pt x="4752449" y="198786"/>
                                </a:lnTo>
                                <a:cubicBezTo>
                                  <a:pt x="4749545" y="195073"/>
                                  <a:pt x="4746361" y="191003"/>
                                  <a:pt x="4742633" y="186203"/>
                                </a:cubicBezTo>
                                <a:close/>
                                <a:moveTo>
                                  <a:pt x="5351476" y="168760"/>
                                </a:moveTo>
                                <a:lnTo>
                                  <a:pt x="5358932" y="179711"/>
                                </a:lnTo>
                                <a:cubicBezTo>
                                  <a:pt x="5350777" y="185241"/>
                                  <a:pt x="5343415" y="190258"/>
                                  <a:pt x="5336813" y="194623"/>
                                </a:cubicBezTo>
                                <a:lnTo>
                                  <a:pt x="5329466" y="183610"/>
                                </a:lnTo>
                                <a:cubicBezTo>
                                  <a:pt x="5336005" y="179245"/>
                                  <a:pt x="5343384" y="174290"/>
                                  <a:pt x="5351476" y="168760"/>
                                </a:cubicBezTo>
                                <a:close/>
                                <a:moveTo>
                                  <a:pt x="5248431" y="168760"/>
                                </a:moveTo>
                                <a:cubicBezTo>
                                  <a:pt x="5256523" y="174290"/>
                                  <a:pt x="5263902" y="179245"/>
                                  <a:pt x="5270456" y="183625"/>
                                </a:cubicBezTo>
                                <a:lnTo>
                                  <a:pt x="5263094" y="194623"/>
                                </a:lnTo>
                                <a:cubicBezTo>
                                  <a:pt x="5256508" y="190258"/>
                                  <a:pt x="5249130" y="185241"/>
                                  <a:pt x="5240975" y="179711"/>
                                </a:cubicBezTo>
                                <a:close/>
                                <a:moveTo>
                                  <a:pt x="2704451" y="168760"/>
                                </a:moveTo>
                                <a:lnTo>
                                  <a:pt x="2711891" y="179711"/>
                                </a:lnTo>
                                <a:cubicBezTo>
                                  <a:pt x="2703752" y="185241"/>
                                  <a:pt x="2696374" y="190258"/>
                                  <a:pt x="2689772" y="194623"/>
                                </a:cubicBezTo>
                                <a:lnTo>
                                  <a:pt x="2682425" y="183610"/>
                                </a:lnTo>
                                <a:cubicBezTo>
                                  <a:pt x="2688980" y="179245"/>
                                  <a:pt x="2696343" y="174290"/>
                                  <a:pt x="2704451" y="168760"/>
                                </a:cubicBezTo>
                                <a:close/>
                                <a:moveTo>
                                  <a:pt x="2601374" y="168760"/>
                                </a:moveTo>
                                <a:cubicBezTo>
                                  <a:pt x="2609467" y="174290"/>
                                  <a:pt x="2616845" y="179245"/>
                                  <a:pt x="2623384" y="183625"/>
                                </a:cubicBezTo>
                                <a:lnTo>
                                  <a:pt x="2616037" y="194623"/>
                                </a:lnTo>
                                <a:cubicBezTo>
                                  <a:pt x="2609436" y="190258"/>
                                  <a:pt x="2602073" y="185241"/>
                                  <a:pt x="2593918" y="179711"/>
                                </a:cubicBezTo>
                                <a:close/>
                                <a:moveTo>
                                  <a:pt x="57386" y="168760"/>
                                </a:moveTo>
                                <a:lnTo>
                                  <a:pt x="64837" y="179711"/>
                                </a:lnTo>
                                <a:cubicBezTo>
                                  <a:pt x="56689" y="185241"/>
                                  <a:pt x="49314" y="190258"/>
                                  <a:pt x="42717" y="194623"/>
                                </a:cubicBezTo>
                                <a:lnTo>
                                  <a:pt x="35368" y="183610"/>
                                </a:lnTo>
                                <a:cubicBezTo>
                                  <a:pt x="41914" y="179245"/>
                                  <a:pt x="49287" y="174290"/>
                                  <a:pt x="57386" y="168760"/>
                                </a:cubicBezTo>
                                <a:close/>
                                <a:moveTo>
                                  <a:pt x="6866137" y="167518"/>
                                </a:moveTo>
                                <a:cubicBezTo>
                                  <a:pt x="6872039" y="175889"/>
                                  <a:pt x="6877150" y="183315"/>
                                  <a:pt x="6881328" y="189434"/>
                                </a:cubicBezTo>
                                <a:lnTo>
                                  <a:pt x="6870408" y="196875"/>
                                </a:lnTo>
                                <a:cubicBezTo>
                                  <a:pt x="6866230" y="190801"/>
                                  <a:pt x="6861166" y="183439"/>
                                  <a:pt x="6855326" y="175113"/>
                                </a:cubicBezTo>
                                <a:close/>
                                <a:moveTo>
                                  <a:pt x="1572039" y="167518"/>
                                </a:moveTo>
                                <a:cubicBezTo>
                                  <a:pt x="1577942" y="175889"/>
                                  <a:pt x="1583068" y="183315"/>
                                  <a:pt x="1587230" y="189434"/>
                                </a:cubicBezTo>
                                <a:lnTo>
                                  <a:pt x="1576311" y="196875"/>
                                </a:lnTo>
                                <a:cubicBezTo>
                                  <a:pt x="1572148" y="190801"/>
                                  <a:pt x="1567069" y="183439"/>
                                  <a:pt x="1561228" y="175113"/>
                                </a:cubicBezTo>
                                <a:close/>
                                <a:moveTo>
                                  <a:pt x="4219096" y="167486"/>
                                </a:moveTo>
                                <a:cubicBezTo>
                                  <a:pt x="4224998" y="175859"/>
                                  <a:pt x="4230124" y="183283"/>
                                  <a:pt x="4234287" y="189404"/>
                                </a:cubicBezTo>
                                <a:lnTo>
                                  <a:pt x="4223368" y="196859"/>
                                </a:lnTo>
                                <a:cubicBezTo>
                                  <a:pt x="4219205" y="190786"/>
                                  <a:pt x="4214126" y="183408"/>
                                  <a:pt x="4208285" y="175082"/>
                                </a:cubicBezTo>
                                <a:close/>
                                <a:moveTo>
                                  <a:pt x="2260986" y="150586"/>
                                </a:moveTo>
                                <a:lnTo>
                                  <a:pt x="2271378" y="158757"/>
                                </a:lnTo>
                                <a:cubicBezTo>
                                  <a:pt x="2265894" y="165731"/>
                                  <a:pt x="2260334" y="172628"/>
                                  <a:pt x="2254649" y="179509"/>
                                </a:cubicBezTo>
                                <a:lnTo>
                                  <a:pt x="2244459" y="171074"/>
                                </a:lnTo>
                                <a:cubicBezTo>
                                  <a:pt x="2250035" y="164302"/>
                                  <a:pt x="2255550" y="157452"/>
                                  <a:pt x="2260986" y="150586"/>
                                </a:cubicBezTo>
                                <a:close/>
                                <a:moveTo>
                                  <a:pt x="7555053" y="150555"/>
                                </a:moveTo>
                                <a:lnTo>
                                  <a:pt x="7565460" y="158726"/>
                                </a:lnTo>
                                <a:cubicBezTo>
                                  <a:pt x="7559961" y="165700"/>
                                  <a:pt x="7554400" y="172612"/>
                                  <a:pt x="7548715" y="179478"/>
                                </a:cubicBezTo>
                                <a:lnTo>
                                  <a:pt x="7538525" y="171059"/>
                                </a:lnTo>
                                <a:cubicBezTo>
                                  <a:pt x="7544102" y="164287"/>
                                  <a:pt x="7549616" y="157436"/>
                                  <a:pt x="7555053" y="150555"/>
                                </a:cubicBezTo>
                                <a:close/>
                                <a:moveTo>
                                  <a:pt x="4908012" y="150555"/>
                                </a:moveTo>
                                <a:lnTo>
                                  <a:pt x="4918419" y="158726"/>
                                </a:lnTo>
                                <a:cubicBezTo>
                                  <a:pt x="4912935" y="165700"/>
                                  <a:pt x="4907375" y="172612"/>
                                  <a:pt x="4901690" y="179478"/>
                                </a:cubicBezTo>
                                <a:lnTo>
                                  <a:pt x="4891485" y="171059"/>
                                </a:lnTo>
                                <a:cubicBezTo>
                                  <a:pt x="4897076" y="164287"/>
                                  <a:pt x="4902591" y="157436"/>
                                  <a:pt x="4908012" y="150555"/>
                                </a:cubicBezTo>
                                <a:close/>
                                <a:moveTo>
                                  <a:pt x="5681752" y="137523"/>
                                </a:moveTo>
                                <a:cubicBezTo>
                                  <a:pt x="5687111" y="144513"/>
                                  <a:pt x="5692517" y="151379"/>
                                  <a:pt x="5698000" y="158229"/>
                                </a:cubicBezTo>
                                <a:lnTo>
                                  <a:pt x="5687655" y="166508"/>
                                </a:lnTo>
                                <a:cubicBezTo>
                                  <a:pt x="5682110" y="159596"/>
                                  <a:pt x="5676658" y="152621"/>
                                  <a:pt x="5671252" y="145600"/>
                                </a:cubicBezTo>
                                <a:close/>
                                <a:moveTo>
                                  <a:pt x="3034696" y="137523"/>
                                </a:moveTo>
                                <a:cubicBezTo>
                                  <a:pt x="3040039" y="144513"/>
                                  <a:pt x="3045445" y="151379"/>
                                  <a:pt x="3050943" y="158229"/>
                                </a:cubicBezTo>
                                <a:lnTo>
                                  <a:pt x="3040583" y="166508"/>
                                </a:lnTo>
                                <a:cubicBezTo>
                                  <a:pt x="3035053" y="159596"/>
                                  <a:pt x="3029586" y="152621"/>
                                  <a:pt x="3024180" y="145600"/>
                                </a:cubicBezTo>
                                <a:close/>
                                <a:moveTo>
                                  <a:pt x="387653" y="137523"/>
                                </a:moveTo>
                                <a:cubicBezTo>
                                  <a:pt x="393009" y="144513"/>
                                  <a:pt x="398418" y="151379"/>
                                  <a:pt x="403902" y="158229"/>
                                </a:cubicBezTo>
                                <a:lnTo>
                                  <a:pt x="393553" y="166508"/>
                                </a:lnTo>
                                <a:lnTo>
                                  <a:pt x="393551" y="166508"/>
                                </a:lnTo>
                                <a:cubicBezTo>
                                  <a:pt x="388014" y="159596"/>
                                  <a:pt x="382555" y="152621"/>
                                  <a:pt x="377148" y="145600"/>
                                </a:cubicBezTo>
                                <a:close/>
                                <a:moveTo>
                                  <a:pt x="5888915" y="123885"/>
                                </a:moveTo>
                                <a:lnTo>
                                  <a:pt x="5899477" y="131885"/>
                                </a:lnTo>
                                <a:cubicBezTo>
                                  <a:pt x="5899307" y="132102"/>
                                  <a:pt x="5899182" y="132273"/>
                                  <a:pt x="5899027" y="132475"/>
                                </a:cubicBezTo>
                                <a:lnTo>
                                  <a:pt x="5908269" y="141717"/>
                                </a:lnTo>
                                <a:lnTo>
                                  <a:pt x="5889536" y="160434"/>
                                </a:lnTo>
                                <a:lnTo>
                                  <a:pt x="5880170" y="151068"/>
                                </a:lnTo>
                                <a:lnTo>
                                  <a:pt x="5880403" y="150835"/>
                                </a:lnTo>
                                <a:lnTo>
                                  <a:pt x="5872761" y="144979"/>
                                </a:lnTo>
                                <a:cubicBezTo>
                                  <a:pt x="5877840" y="138378"/>
                                  <a:pt x="5883214" y="131372"/>
                                  <a:pt x="5888915" y="123885"/>
                                </a:cubicBezTo>
                                <a:close/>
                                <a:moveTo>
                                  <a:pt x="3241874" y="123885"/>
                                </a:moveTo>
                                <a:lnTo>
                                  <a:pt x="3252436" y="131885"/>
                                </a:lnTo>
                                <a:lnTo>
                                  <a:pt x="3251986" y="132475"/>
                                </a:lnTo>
                                <a:lnTo>
                                  <a:pt x="3261228" y="141717"/>
                                </a:lnTo>
                                <a:lnTo>
                                  <a:pt x="3242495" y="160434"/>
                                </a:lnTo>
                                <a:lnTo>
                                  <a:pt x="3233129" y="151068"/>
                                </a:lnTo>
                                <a:lnTo>
                                  <a:pt x="3233377" y="150835"/>
                                </a:lnTo>
                                <a:lnTo>
                                  <a:pt x="3225735" y="144979"/>
                                </a:lnTo>
                                <a:close/>
                                <a:moveTo>
                                  <a:pt x="594819" y="123885"/>
                                </a:moveTo>
                                <a:lnTo>
                                  <a:pt x="605375" y="131885"/>
                                </a:lnTo>
                                <a:cubicBezTo>
                                  <a:pt x="605217" y="132102"/>
                                  <a:pt x="605083" y="132273"/>
                                  <a:pt x="604926" y="132475"/>
                                </a:cubicBezTo>
                                <a:lnTo>
                                  <a:pt x="614171" y="141717"/>
                                </a:lnTo>
                                <a:lnTo>
                                  <a:pt x="595439" y="160434"/>
                                </a:lnTo>
                                <a:lnTo>
                                  <a:pt x="586072" y="151068"/>
                                </a:lnTo>
                                <a:lnTo>
                                  <a:pt x="586310" y="150835"/>
                                </a:lnTo>
                                <a:lnTo>
                                  <a:pt x="578674" y="144979"/>
                                </a:lnTo>
                                <a:cubicBezTo>
                                  <a:pt x="583744" y="138378"/>
                                  <a:pt x="589126" y="131372"/>
                                  <a:pt x="594819" y="123885"/>
                                </a:cubicBezTo>
                                <a:close/>
                                <a:moveTo>
                                  <a:pt x="5416963" y="123435"/>
                                </a:moveTo>
                                <a:lnTo>
                                  <a:pt x="5424574" y="134246"/>
                                </a:lnTo>
                                <a:cubicBezTo>
                                  <a:pt x="5417041" y="139574"/>
                                  <a:pt x="5409771" y="144669"/>
                                  <a:pt x="5402781" y="149499"/>
                                </a:cubicBezTo>
                                <a:lnTo>
                                  <a:pt x="5395233" y="138642"/>
                                </a:lnTo>
                                <a:close/>
                                <a:moveTo>
                                  <a:pt x="5182944" y="123435"/>
                                </a:moveTo>
                                <a:lnTo>
                                  <a:pt x="5204675" y="138642"/>
                                </a:lnTo>
                                <a:lnTo>
                                  <a:pt x="5197126" y="149499"/>
                                </a:lnTo>
                                <a:cubicBezTo>
                                  <a:pt x="5190136" y="144669"/>
                                  <a:pt x="5182867" y="139574"/>
                                  <a:pt x="5175333" y="134246"/>
                                </a:cubicBezTo>
                                <a:close/>
                                <a:moveTo>
                                  <a:pt x="2769937" y="123435"/>
                                </a:moveTo>
                                <a:lnTo>
                                  <a:pt x="2777533" y="134246"/>
                                </a:lnTo>
                                <a:cubicBezTo>
                                  <a:pt x="2770015" y="139574"/>
                                  <a:pt x="2762730" y="144669"/>
                                  <a:pt x="2755756" y="149499"/>
                                </a:cubicBezTo>
                                <a:lnTo>
                                  <a:pt x="2748191" y="138642"/>
                                </a:lnTo>
                                <a:close/>
                                <a:moveTo>
                                  <a:pt x="2535888" y="123435"/>
                                </a:moveTo>
                                <a:lnTo>
                                  <a:pt x="2557618" y="138642"/>
                                </a:lnTo>
                                <a:lnTo>
                                  <a:pt x="2550069" y="149499"/>
                                </a:lnTo>
                                <a:cubicBezTo>
                                  <a:pt x="2543079" y="144669"/>
                                  <a:pt x="2535810" y="139574"/>
                                  <a:pt x="2528276" y="134246"/>
                                </a:cubicBezTo>
                                <a:close/>
                                <a:moveTo>
                                  <a:pt x="122870" y="123435"/>
                                </a:moveTo>
                                <a:lnTo>
                                  <a:pt x="130476" y="134246"/>
                                </a:lnTo>
                                <a:cubicBezTo>
                                  <a:pt x="122948" y="139574"/>
                                  <a:pt x="115677" y="144669"/>
                                  <a:pt x="108692" y="149499"/>
                                </a:cubicBezTo>
                                <a:lnTo>
                                  <a:pt x="101136" y="138642"/>
                                </a:lnTo>
                                <a:close/>
                                <a:moveTo>
                                  <a:pt x="6414673" y="121121"/>
                                </a:moveTo>
                                <a:lnTo>
                                  <a:pt x="6425236" y="129073"/>
                                </a:lnTo>
                                <a:cubicBezTo>
                                  <a:pt x="6419721" y="136389"/>
                                  <a:pt x="6414440" y="143503"/>
                                  <a:pt x="6409485" y="150291"/>
                                </a:cubicBezTo>
                                <a:lnTo>
                                  <a:pt x="6398767" y="142494"/>
                                </a:lnTo>
                                <a:cubicBezTo>
                                  <a:pt x="6403784" y="135644"/>
                                  <a:pt x="6409112" y="128483"/>
                                  <a:pt x="6414673" y="121121"/>
                                </a:cubicBezTo>
                                <a:close/>
                                <a:moveTo>
                                  <a:pt x="3767647" y="121121"/>
                                </a:moveTo>
                                <a:lnTo>
                                  <a:pt x="3778194" y="129073"/>
                                </a:lnTo>
                                <a:cubicBezTo>
                                  <a:pt x="3772680" y="136389"/>
                                  <a:pt x="3767414" y="143503"/>
                                  <a:pt x="3762444" y="150291"/>
                                </a:cubicBezTo>
                                <a:lnTo>
                                  <a:pt x="3751726" y="142494"/>
                                </a:lnTo>
                                <a:cubicBezTo>
                                  <a:pt x="3756743" y="135644"/>
                                  <a:pt x="3762087" y="128483"/>
                                  <a:pt x="3767647" y="121121"/>
                                </a:cubicBezTo>
                                <a:close/>
                                <a:moveTo>
                                  <a:pt x="1120583" y="121121"/>
                                </a:moveTo>
                                <a:lnTo>
                                  <a:pt x="1131139" y="129073"/>
                                </a:lnTo>
                                <a:cubicBezTo>
                                  <a:pt x="1125630" y="136389"/>
                                  <a:pt x="1120350" y="143503"/>
                                  <a:pt x="1115383" y="150291"/>
                                </a:cubicBezTo>
                                <a:lnTo>
                                  <a:pt x="1104671" y="142494"/>
                                </a:lnTo>
                                <a:cubicBezTo>
                                  <a:pt x="1109691" y="135644"/>
                                  <a:pt x="1115022" y="128483"/>
                                  <a:pt x="1120583" y="121121"/>
                                </a:cubicBezTo>
                                <a:close/>
                                <a:moveTo>
                                  <a:pt x="7351898" y="114783"/>
                                </a:moveTo>
                                <a:lnTo>
                                  <a:pt x="7367865" y="135985"/>
                                </a:lnTo>
                                <a:lnTo>
                                  <a:pt x="7358639" y="142944"/>
                                </a:lnTo>
                                <a:lnTo>
                                  <a:pt x="7369512" y="153817"/>
                                </a:lnTo>
                                <a:lnTo>
                                  <a:pt x="7360146" y="163168"/>
                                </a:lnTo>
                                <a:lnTo>
                                  <a:pt x="7341428" y="144451"/>
                                </a:lnTo>
                                <a:lnTo>
                                  <a:pt x="7350702" y="135193"/>
                                </a:lnTo>
                                <a:lnTo>
                                  <a:pt x="7341289" y="122751"/>
                                </a:lnTo>
                                <a:close/>
                                <a:moveTo>
                                  <a:pt x="4704841" y="114783"/>
                                </a:moveTo>
                                <a:lnTo>
                                  <a:pt x="4720809" y="135985"/>
                                </a:lnTo>
                                <a:lnTo>
                                  <a:pt x="4711583" y="142929"/>
                                </a:lnTo>
                                <a:lnTo>
                                  <a:pt x="4722487" y="153817"/>
                                </a:lnTo>
                                <a:lnTo>
                                  <a:pt x="4713120" y="163168"/>
                                </a:lnTo>
                                <a:lnTo>
                                  <a:pt x="4694387" y="144451"/>
                                </a:lnTo>
                                <a:lnTo>
                                  <a:pt x="4703645" y="135209"/>
                                </a:lnTo>
                                <a:lnTo>
                                  <a:pt x="4694232" y="122751"/>
                                </a:lnTo>
                                <a:close/>
                                <a:moveTo>
                                  <a:pt x="2057800" y="114783"/>
                                </a:moveTo>
                                <a:lnTo>
                                  <a:pt x="2073768" y="135985"/>
                                </a:lnTo>
                                <a:lnTo>
                                  <a:pt x="2064541" y="142944"/>
                                </a:lnTo>
                                <a:lnTo>
                                  <a:pt x="2075430" y="153817"/>
                                </a:lnTo>
                                <a:lnTo>
                                  <a:pt x="2066063" y="163168"/>
                                </a:lnTo>
                                <a:lnTo>
                                  <a:pt x="2047331" y="144451"/>
                                </a:lnTo>
                                <a:lnTo>
                                  <a:pt x="2056604" y="135193"/>
                                </a:lnTo>
                                <a:lnTo>
                                  <a:pt x="2047191" y="122751"/>
                                </a:lnTo>
                                <a:close/>
                                <a:moveTo>
                                  <a:pt x="6818575" y="103273"/>
                                </a:moveTo>
                                <a:cubicBezTo>
                                  <a:pt x="6824198" y="110465"/>
                                  <a:pt x="6829634" y="117579"/>
                                  <a:pt x="6834776" y="124475"/>
                                </a:cubicBezTo>
                                <a:lnTo>
                                  <a:pt x="6824167" y="132382"/>
                                </a:lnTo>
                                <a:cubicBezTo>
                                  <a:pt x="6819072" y="125532"/>
                                  <a:pt x="6813682" y="118526"/>
                                  <a:pt x="6808122" y="111397"/>
                                </a:cubicBezTo>
                                <a:close/>
                                <a:moveTo>
                                  <a:pt x="4171519" y="103273"/>
                                </a:moveTo>
                                <a:cubicBezTo>
                                  <a:pt x="4177141" y="110465"/>
                                  <a:pt x="4182562" y="117579"/>
                                  <a:pt x="4187719" y="124475"/>
                                </a:cubicBezTo>
                                <a:lnTo>
                                  <a:pt x="4177111" y="132382"/>
                                </a:lnTo>
                                <a:cubicBezTo>
                                  <a:pt x="4172016" y="125532"/>
                                  <a:pt x="4166626" y="118526"/>
                                  <a:pt x="4161065" y="111397"/>
                                </a:cubicBezTo>
                                <a:close/>
                                <a:moveTo>
                                  <a:pt x="1524485" y="103273"/>
                                </a:moveTo>
                                <a:cubicBezTo>
                                  <a:pt x="1530099" y="110465"/>
                                  <a:pt x="1535532" y="117579"/>
                                  <a:pt x="1540682" y="124475"/>
                                </a:cubicBezTo>
                                <a:lnTo>
                                  <a:pt x="1530074" y="132382"/>
                                </a:lnTo>
                                <a:cubicBezTo>
                                  <a:pt x="1524978" y="125532"/>
                                  <a:pt x="1519597" y="118526"/>
                                  <a:pt x="1514033" y="111397"/>
                                </a:cubicBezTo>
                                <a:close/>
                                <a:moveTo>
                                  <a:pt x="7601931" y="86917"/>
                                </a:moveTo>
                                <a:lnTo>
                                  <a:pt x="7612850" y="94419"/>
                                </a:lnTo>
                                <a:cubicBezTo>
                                  <a:pt x="7607833" y="101735"/>
                                  <a:pt x="7602738" y="109020"/>
                                  <a:pt x="7597535" y="116228"/>
                                </a:cubicBezTo>
                                <a:lnTo>
                                  <a:pt x="7586771" y="108476"/>
                                </a:lnTo>
                                <a:cubicBezTo>
                                  <a:pt x="7591928" y="101363"/>
                                  <a:pt x="7596976" y="94186"/>
                                  <a:pt x="7601931" y="86917"/>
                                </a:cubicBezTo>
                                <a:close/>
                                <a:moveTo>
                                  <a:pt x="4954905" y="86917"/>
                                </a:moveTo>
                                <a:lnTo>
                                  <a:pt x="4965825" y="94419"/>
                                </a:lnTo>
                                <a:cubicBezTo>
                                  <a:pt x="4960808" y="101735"/>
                                  <a:pt x="4955698" y="109020"/>
                                  <a:pt x="4950510" y="116228"/>
                                </a:cubicBezTo>
                                <a:lnTo>
                                  <a:pt x="4939745" y="108476"/>
                                </a:lnTo>
                                <a:cubicBezTo>
                                  <a:pt x="4944887" y="101363"/>
                                  <a:pt x="4949935" y="94186"/>
                                  <a:pt x="4954905" y="86917"/>
                                </a:cubicBezTo>
                                <a:close/>
                                <a:moveTo>
                                  <a:pt x="2307818" y="86917"/>
                                </a:moveTo>
                                <a:lnTo>
                                  <a:pt x="2318738" y="94419"/>
                                </a:lnTo>
                                <a:cubicBezTo>
                                  <a:pt x="2313720" y="101735"/>
                                  <a:pt x="2308610" y="109020"/>
                                  <a:pt x="2303422" y="116228"/>
                                </a:cubicBezTo>
                                <a:lnTo>
                                  <a:pt x="2292658" y="108476"/>
                                </a:lnTo>
                                <a:cubicBezTo>
                                  <a:pt x="2297799" y="101363"/>
                                  <a:pt x="2302847" y="94186"/>
                                  <a:pt x="2307818" y="86917"/>
                                </a:cubicBezTo>
                                <a:close/>
                                <a:moveTo>
                                  <a:pt x="7294597" y="78948"/>
                                </a:moveTo>
                                <a:lnTo>
                                  <a:pt x="7313329" y="97666"/>
                                </a:lnTo>
                                <a:lnTo>
                                  <a:pt x="7303963" y="107032"/>
                                </a:lnTo>
                                <a:lnTo>
                                  <a:pt x="7285231" y="88315"/>
                                </a:lnTo>
                                <a:close/>
                                <a:moveTo>
                                  <a:pt x="4647556" y="78948"/>
                                </a:moveTo>
                                <a:lnTo>
                                  <a:pt x="4666288" y="97666"/>
                                </a:lnTo>
                                <a:lnTo>
                                  <a:pt x="4656922" y="107032"/>
                                </a:lnTo>
                                <a:lnTo>
                                  <a:pt x="4638190" y="88315"/>
                                </a:lnTo>
                                <a:close/>
                                <a:moveTo>
                                  <a:pt x="2000499" y="78948"/>
                                </a:moveTo>
                                <a:lnTo>
                                  <a:pt x="2019232" y="97666"/>
                                </a:lnTo>
                                <a:lnTo>
                                  <a:pt x="2009865" y="107032"/>
                                </a:lnTo>
                                <a:lnTo>
                                  <a:pt x="1991133" y="88315"/>
                                </a:lnTo>
                                <a:close/>
                                <a:moveTo>
                                  <a:pt x="7765275" y="77146"/>
                                </a:moveTo>
                                <a:lnTo>
                                  <a:pt x="7772400" y="82305"/>
                                </a:lnTo>
                                <a:lnTo>
                                  <a:pt x="7772400" y="98651"/>
                                </a:lnTo>
                                <a:lnTo>
                                  <a:pt x="7757462" y="87849"/>
                                </a:lnTo>
                                <a:close/>
                                <a:moveTo>
                                  <a:pt x="5481673" y="77146"/>
                                </a:moveTo>
                                <a:lnTo>
                                  <a:pt x="5489486" y="87849"/>
                                </a:lnTo>
                                <a:cubicBezTo>
                                  <a:pt x="5482170" y="93177"/>
                                  <a:pt x="5474994" y="98396"/>
                                  <a:pt x="5467927" y="103428"/>
                                </a:cubicBezTo>
                                <a:lnTo>
                                  <a:pt x="5460222" y="92679"/>
                                </a:lnTo>
                                <a:cubicBezTo>
                                  <a:pt x="5467243" y="87647"/>
                                  <a:pt x="5474404" y="82474"/>
                                  <a:pt x="5481673" y="77146"/>
                                </a:cubicBezTo>
                                <a:close/>
                                <a:moveTo>
                                  <a:pt x="5118234" y="77146"/>
                                </a:moveTo>
                                <a:cubicBezTo>
                                  <a:pt x="5125503" y="82474"/>
                                  <a:pt x="5132680" y="87647"/>
                                  <a:pt x="5139685" y="92679"/>
                                </a:cubicBezTo>
                                <a:lnTo>
                                  <a:pt x="5131981" y="103428"/>
                                </a:lnTo>
                                <a:cubicBezTo>
                                  <a:pt x="5124913" y="98396"/>
                                  <a:pt x="5117752" y="93177"/>
                                  <a:pt x="5110421" y="87849"/>
                                </a:cubicBezTo>
                                <a:close/>
                                <a:moveTo>
                                  <a:pt x="2834632" y="77146"/>
                                </a:moveTo>
                                <a:lnTo>
                                  <a:pt x="2842445" y="87849"/>
                                </a:lnTo>
                                <a:cubicBezTo>
                                  <a:pt x="2835129" y="93177"/>
                                  <a:pt x="2827968" y="98396"/>
                                  <a:pt x="2820901" y="103428"/>
                                </a:cubicBezTo>
                                <a:lnTo>
                                  <a:pt x="2813197" y="92679"/>
                                </a:lnTo>
                                <a:cubicBezTo>
                                  <a:pt x="2820202" y="87647"/>
                                  <a:pt x="2827363" y="82474"/>
                                  <a:pt x="2834632" y="77146"/>
                                </a:cubicBezTo>
                                <a:close/>
                                <a:moveTo>
                                  <a:pt x="2471177" y="77146"/>
                                </a:moveTo>
                                <a:cubicBezTo>
                                  <a:pt x="2478447" y="82474"/>
                                  <a:pt x="2485608" y="87647"/>
                                  <a:pt x="2492628" y="92679"/>
                                </a:cubicBezTo>
                                <a:lnTo>
                                  <a:pt x="2484909" y="103428"/>
                                </a:lnTo>
                                <a:cubicBezTo>
                                  <a:pt x="2477857" y="98396"/>
                                  <a:pt x="2470680" y="93177"/>
                                  <a:pt x="2463364" y="87849"/>
                                </a:cubicBezTo>
                                <a:close/>
                                <a:moveTo>
                                  <a:pt x="187579" y="77146"/>
                                </a:moveTo>
                                <a:lnTo>
                                  <a:pt x="195393" y="87849"/>
                                </a:lnTo>
                                <a:lnTo>
                                  <a:pt x="195392" y="87849"/>
                                </a:lnTo>
                                <a:cubicBezTo>
                                  <a:pt x="188068" y="93177"/>
                                  <a:pt x="180903" y="98396"/>
                                  <a:pt x="173838" y="103428"/>
                                </a:cubicBezTo>
                                <a:lnTo>
                                  <a:pt x="166129" y="92679"/>
                                </a:lnTo>
                                <a:cubicBezTo>
                                  <a:pt x="173142" y="87647"/>
                                  <a:pt x="180308" y="82474"/>
                                  <a:pt x="187579" y="77146"/>
                                </a:cubicBezTo>
                                <a:close/>
                                <a:moveTo>
                                  <a:pt x="5955116" y="76184"/>
                                </a:moveTo>
                                <a:lnTo>
                                  <a:pt x="5964482" y="85550"/>
                                </a:lnTo>
                                <a:lnTo>
                                  <a:pt x="5945734" y="104283"/>
                                </a:lnTo>
                                <a:lnTo>
                                  <a:pt x="5936368" y="94932"/>
                                </a:lnTo>
                                <a:close/>
                                <a:moveTo>
                                  <a:pt x="3308091" y="76184"/>
                                </a:moveTo>
                                <a:lnTo>
                                  <a:pt x="3317457" y="85550"/>
                                </a:lnTo>
                                <a:lnTo>
                                  <a:pt x="3298693" y="104283"/>
                                </a:lnTo>
                                <a:lnTo>
                                  <a:pt x="3289327" y="94932"/>
                                </a:lnTo>
                                <a:close/>
                                <a:moveTo>
                                  <a:pt x="661026" y="76184"/>
                                </a:moveTo>
                                <a:lnTo>
                                  <a:pt x="670393" y="85550"/>
                                </a:lnTo>
                                <a:lnTo>
                                  <a:pt x="651635" y="104283"/>
                                </a:lnTo>
                                <a:lnTo>
                                  <a:pt x="642269" y="94932"/>
                                </a:lnTo>
                                <a:close/>
                                <a:moveTo>
                                  <a:pt x="5635853" y="73372"/>
                                </a:moveTo>
                                <a:cubicBezTo>
                                  <a:pt x="5640715" y="80688"/>
                                  <a:pt x="5645654" y="87926"/>
                                  <a:pt x="5650671" y="95087"/>
                                </a:cubicBezTo>
                                <a:lnTo>
                                  <a:pt x="5639814" y="102683"/>
                                </a:lnTo>
                                <a:cubicBezTo>
                                  <a:pt x="5634734" y="95429"/>
                                  <a:pt x="5629748" y="88082"/>
                                  <a:pt x="5624824" y="80719"/>
                                </a:cubicBezTo>
                                <a:close/>
                                <a:moveTo>
                                  <a:pt x="2988812" y="73372"/>
                                </a:moveTo>
                                <a:cubicBezTo>
                                  <a:pt x="2993674" y="80688"/>
                                  <a:pt x="2998629" y="87926"/>
                                  <a:pt x="3003646" y="95087"/>
                                </a:cubicBezTo>
                                <a:lnTo>
                                  <a:pt x="2992773" y="102683"/>
                                </a:lnTo>
                                <a:cubicBezTo>
                                  <a:pt x="2987709" y="95429"/>
                                  <a:pt x="2982707" y="88082"/>
                                  <a:pt x="2977799" y="80719"/>
                                </a:cubicBezTo>
                                <a:close/>
                                <a:moveTo>
                                  <a:pt x="341757" y="73372"/>
                                </a:moveTo>
                                <a:cubicBezTo>
                                  <a:pt x="346620" y="80688"/>
                                  <a:pt x="351561" y="87926"/>
                                  <a:pt x="356581" y="95087"/>
                                </a:cubicBezTo>
                                <a:lnTo>
                                  <a:pt x="345714" y="102683"/>
                                </a:lnTo>
                                <a:cubicBezTo>
                                  <a:pt x="340643" y="95429"/>
                                  <a:pt x="335651" y="88082"/>
                                  <a:pt x="330735" y="80719"/>
                                </a:cubicBezTo>
                                <a:close/>
                                <a:moveTo>
                                  <a:pt x="5936601" y="60247"/>
                                </a:moveTo>
                                <a:lnTo>
                                  <a:pt x="5947257" y="68106"/>
                                </a:lnTo>
                                <a:lnTo>
                                  <a:pt x="5931429" y="89418"/>
                                </a:lnTo>
                                <a:lnTo>
                                  <a:pt x="5920819" y="81511"/>
                                </a:lnTo>
                                <a:close/>
                                <a:moveTo>
                                  <a:pt x="3289560" y="60247"/>
                                </a:moveTo>
                                <a:lnTo>
                                  <a:pt x="3300231" y="68106"/>
                                </a:lnTo>
                                <a:lnTo>
                                  <a:pt x="3284388" y="89418"/>
                                </a:lnTo>
                                <a:lnTo>
                                  <a:pt x="3273779" y="81511"/>
                                </a:lnTo>
                                <a:close/>
                                <a:moveTo>
                                  <a:pt x="642502" y="60247"/>
                                </a:moveTo>
                                <a:lnTo>
                                  <a:pt x="653162" y="68106"/>
                                </a:lnTo>
                                <a:lnTo>
                                  <a:pt x="653160" y="68106"/>
                                </a:lnTo>
                                <a:lnTo>
                                  <a:pt x="637326" y="89418"/>
                                </a:lnTo>
                                <a:lnTo>
                                  <a:pt x="626719" y="81511"/>
                                </a:lnTo>
                                <a:close/>
                                <a:moveTo>
                                  <a:pt x="6464751" y="58709"/>
                                </a:moveTo>
                                <a:lnTo>
                                  <a:pt x="6474832" y="67298"/>
                                </a:lnTo>
                                <a:cubicBezTo>
                                  <a:pt x="6469085" y="74040"/>
                                  <a:pt x="6463431" y="80797"/>
                                  <a:pt x="6457886" y="87569"/>
                                </a:cubicBezTo>
                                <a:lnTo>
                                  <a:pt x="6447634" y="79181"/>
                                </a:lnTo>
                                <a:cubicBezTo>
                                  <a:pt x="6453225" y="72362"/>
                                  <a:pt x="6458942" y="65512"/>
                                  <a:pt x="6464751" y="58709"/>
                                </a:cubicBezTo>
                                <a:close/>
                                <a:moveTo>
                                  <a:pt x="1170647" y="58709"/>
                                </a:moveTo>
                                <a:lnTo>
                                  <a:pt x="1180739" y="67298"/>
                                </a:lnTo>
                                <a:cubicBezTo>
                                  <a:pt x="1174995" y="74040"/>
                                  <a:pt x="1169327" y="80797"/>
                                  <a:pt x="1163791" y="87569"/>
                                </a:cubicBezTo>
                                <a:lnTo>
                                  <a:pt x="1153545" y="79181"/>
                                </a:lnTo>
                                <a:cubicBezTo>
                                  <a:pt x="1159133" y="72362"/>
                                  <a:pt x="1164850" y="65512"/>
                                  <a:pt x="1170647" y="58709"/>
                                </a:cubicBezTo>
                                <a:close/>
                                <a:moveTo>
                                  <a:pt x="3817679" y="58693"/>
                                </a:moveTo>
                                <a:lnTo>
                                  <a:pt x="3827775" y="67268"/>
                                </a:lnTo>
                                <a:cubicBezTo>
                                  <a:pt x="3822028" y="74024"/>
                                  <a:pt x="3816359" y="80766"/>
                                  <a:pt x="3810829" y="87538"/>
                                </a:cubicBezTo>
                                <a:lnTo>
                                  <a:pt x="3800577" y="79166"/>
                                </a:lnTo>
                                <a:cubicBezTo>
                                  <a:pt x="3806169" y="72347"/>
                                  <a:pt x="3811885" y="65481"/>
                                  <a:pt x="3817679" y="58693"/>
                                </a:cubicBezTo>
                                <a:close/>
                                <a:moveTo>
                                  <a:pt x="4657574" y="50849"/>
                                </a:moveTo>
                                <a:lnTo>
                                  <a:pt x="4673216" y="72253"/>
                                </a:lnTo>
                                <a:lnTo>
                                  <a:pt x="4662514" y="80067"/>
                                </a:lnTo>
                                <a:lnTo>
                                  <a:pt x="4646857" y="58616"/>
                                </a:lnTo>
                                <a:close/>
                                <a:moveTo>
                                  <a:pt x="7304600" y="50834"/>
                                </a:moveTo>
                                <a:lnTo>
                                  <a:pt x="7320257" y="72238"/>
                                </a:lnTo>
                                <a:lnTo>
                                  <a:pt x="7309555" y="80036"/>
                                </a:lnTo>
                                <a:lnTo>
                                  <a:pt x="7293898" y="58585"/>
                                </a:lnTo>
                                <a:close/>
                                <a:moveTo>
                                  <a:pt x="2010502" y="50834"/>
                                </a:moveTo>
                                <a:lnTo>
                                  <a:pt x="2026159" y="72238"/>
                                </a:lnTo>
                                <a:lnTo>
                                  <a:pt x="2015442" y="80036"/>
                                </a:lnTo>
                                <a:lnTo>
                                  <a:pt x="1999800" y="58585"/>
                                </a:lnTo>
                                <a:close/>
                                <a:moveTo>
                                  <a:pt x="4120291" y="41731"/>
                                </a:moveTo>
                                <a:cubicBezTo>
                                  <a:pt x="4126209" y="48348"/>
                                  <a:pt x="4132096" y="55090"/>
                                  <a:pt x="4137843" y="61893"/>
                                </a:cubicBezTo>
                                <a:lnTo>
                                  <a:pt x="4127747" y="70421"/>
                                </a:lnTo>
                                <a:cubicBezTo>
                                  <a:pt x="4122046" y="63726"/>
                                  <a:pt x="4116284" y="57094"/>
                                  <a:pt x="4110412" y="50569"/>
                                </a:cubicBezTo>
                                <a:close/>
                                <a:moveTo>
                                  <a:pt x="6767348" y="41700"/>
                                </a:moveTo>
                                <a:lnTo>
                                  <a:pt x="6767348" y="41716"/>
                                </a:lnTo>
                                <a:cubicBezTo>
                                  <a:pt x="6773281" y="48333"/>
                                  <a:pt x="6779152" y="55074"/>
                                  <a:pt x="6784900" y="61877"/>
                                </a:cubicBezTo>
                                <a:lnTo>
                                  <a:pt x="6774803" y="70405"/>
                                </a:lnTo>
                                <a:cubicBezTo>
                                  <a:pt x="6769118" y="63711"/>
                                  <a:pt x="6763340" y="57062"/>
                                  <a:pt x="6757469" y="50554"/>
                                </a:cubicBezTo>
                                <a:close/>
                                <a:moveTo>
                                  <a:pt x="1473258" y="41700"/>
                                </a:moveTo>
                                <a:lnTo>
                                  <a:pt x="1473256" y="41716"/>
                                </a:lnTo>
                                <a:cubicBezTo>
                                  <a:pt x="1479180" y="48333"/>
                                  <a:pt x="1485054" y="55074"/>
                                  <a:pt x="1490798" y="61877"/>
                                </a:cubicBezTo>
                                <a:lnTo>
                                  <a:pt x="1480709" y="70405"/>
                                </a:lnTo>
                                <a:cubicBezTo>
                                  <a:pt x="1475016" y="63711"/>
                                  <a:pt x="1469247" y="57062"/>
                                  <a:pt x="1463373" y="50554"/>
                                </a:cubicBezTo>
                                <a:close/>
                                <a:moveTo>
                                  <a:pt x="7701310" y="29849"/>
                                </a:moveTo>
                                <a:lnTo>
                                  <a:pt x="7722528" y="45739"/>
                                </a:lnTo>
                                <a:lnTo>
                                  <a:pt x="7714622" y="56332"/>
                                </a:lnTo>
                                <a:lnTo>
                                  <a:pt x="7693342" y="40442"/>
                                </a:lnTo>
                                <a:close/>
                                <a:moveTo>
                                  <a:pt x="5545638" y="29849"/>
                                </a:moveTo>
                                <a:lnTo>
                                  <a:pt x="5553606" y="40442"/>
                                </a:lnTo>
                                <a:lnTo>
                                  <a:pt x="5532326" y="56332"/>
                                </a:lnTo>
                                <a:lnTo>
                                  <a:pt x="5524420" y="45739"/>
                                </a:lnTo>
                                <a:close/>
                                <a:moveTo>
                                  <a:pt x="5054285" y="29849"/>
                                </a:moveTo>
                                <a:lnTo>
                                  <a:pt x="5075503" y="45739"/>
                                </a:lnTo>
                                <a:lnTo>
                                  <a:pt x="5067581" y="56332"/>
                                </a:lnTo>
                                <a:lnTo>
                                  <a:pt x="5046317" y="40442"/>
                                </a:lnTo>
                                <a:close/>
                                <a:moveTo>
                                  <a:pt x="2898597" y="29849"/>
                                </a:moveTo>
                                <a:lnTo>
                                  <a:pt x="2906565" y="40442"/>
                                </a:lnTo>
                                <a:lnTo>
                                  <a:pt x="2885300" y="56332"/>
                                </a:lnTo>
                                <a:lnTo>
                                  <a:pt x="2877379" y="45739"/>
                                </a:lnTo>
                                <a:close/>
                                <a:moveTo>
                                  <a:pt x="2407213" y="29849"/>
                                </a:moveTo>
                                <a:lnTo>
                                  <a:pt x="2428431" y="45739"/>
                                </a:lnTo>
                                <a:lnTo>
                                  <a:pt x="2420509" y="56332"/>
                                </a:lnTo>
                                <a:lnTo>
                                  <a:pt x="2399245" y="40442"/>
                                </a:lnTo>
                                <a:close/>
                                <a:moveTo>
                                  <a:pt x="251537" y="29849"/>
                                </a:moveTo>
                                <a:lnTo>
                                  <a:pt x="259504" y="40442"/>
                                </a:lnTo>
                                <a:lnTo>
                                  <a:pt x="238238" y="56332"/>
                                </a:lnTo>
                                <a:lnTo>
                                  <a:pt x="230320" y="45739"/>
                                </a:lnTo>
                                <a:close/>
                                <a:moveTo>
                                  <a:pt x="7238399" y="22812"/>
                                </a:moveTo>
                                <a:lnTo>
                                  <a:pt x="7257131" y="41529"/>
                                </a:lnTo>
                                <a:lnTo>
                                  <a:pt x="7247765" y="50880"/>
                                </a:lnTo>
                                <a:lnTo>
                                  <a:pt x="7229032" y="32163"/>
                                </a:lnTo>
                                <a:close/>
                                <a:moveTo>
                                  <a:pt x="4591358" y="22812"/>
                                </a:moveTo>
                                <a:lnTo>
                                  <a:pt x="4610091" y="41529"/>
                                </a:lnTo>
                                <a:lnTo>
                                  <a:pt x="4600724" y="50880"/>
                                </a:lnTo>
                                <a:lnTo>
                                  <a:pt x="4581991" y="32163"/>
                                </a:lnTo>
                                <a:close/>
                                <a:moveTo>
                                  <a:pt x="1944301" y="22812"/>
                                </a:moveTo>
                                <a:lnTo>
                                  <a:pt x="1963034" y="41529"/>
                                </a:lnTo>
                                <a:lnTo>
                                  <a:pt x="1953667" y="50880"/>
                                </a:lnTo>
                                <a:lnTo>
                                  <a:pt x="1934935" y="32163"/>
                                </a:lnTo>
                                <a:close/>
                                <a:moveTo>
                                  <a:pt x="7644476" y="20311"/>
                                </a:moveTo>
                                <a:lnTo>
                                  <a:pt x="7655846" y="27022"/>
                                </a:lnTo>
                                <a:cubicBezTo>
                                  <a:pt x="7651326" y="34680"/>
                                  <a:pt x="7646728" y="42275"/>
                                  <a:pt x="7641990" y="49855"/>
                                </a:cubicBezTo>
                                <a:lnTo>
                                  <a:pt x="7630760" y="42819"/>
                                </a:lnTo>
                                <a:cubicBezTo>
                                  <a:pt x="7635435" y="35347"/>
                                  <a:pt x="7639987" y="27845"/>
                                  <a:pt x="7644476" y="20311"/>
                                </a:cubicBezTo>
                                <a:close/>
                                <a:moveTo>
                                  <a:pt x="4997435" y="20311"/>
                                </a:moveTo>
                                <a:lnTo>
                                  <a:pt x="5008820" y="27022"/>
                                </a:lnTo>
                                <a:cubicBezTo>
                                  <a:pt x="5004285" y="34680"/>
                                  <a:pt x="4999687" y="42275"/>
                                  <a:pt x="4994949" y="49855"/>
                                </a:cubicBezTo>
                                <a:lnTo>
                                  <a:pt x="4983719" y="42819"/>
                                </a:lnTo>
                                <a:cubicBezTo>
                                  <a:pt x="4988410" y="35347"/>
                                  <a:pt x="4992961" y="27845"/>
                                  <a:pt x="4997435" y="20311"/>
                                </a:cubicBezTo>
                                <a:close/>
                                <a:moveTo>
                                  <a:pt x="2350378" y="20311"/>
                                </a:moveTo>
                                <a:lnTo>
                                  <a:pt x="2361764" y="27022"/>
                                </a:lnTo>
                                <a:cubicBezTo>
                                  <a:pt x="2357228" y="34680"/>
                                  <a:pt x="2352630" y="42275"/>
                                  <a:pt x="2347893" y="49855"/>
                                </a:cubicBezTo>
                                <a:lnTo>
                                  <a:pt x="2336662" y="42819"/>
                                </a:lnTo>
                                <a:cubicBezTo>
                                  <a:pt x="2341338" y="35347"/>
                                  <a:pt x="2345905" y="27845"/>
                                  <a:pt x="2350378" y="20311"/>
                                </a:cubicBezTo>
                                <a:close/>
                                <a:moveTo>
                                  <a:pt x="6011314" y="20047"/>
                                </a:moveTo>
                                <a:lnTo>
                                  <a:pt x="6020681" y="29398"/>
                                </a:lnTo>
                                <a:lnTo>
                                  <a:pt x="6001948" y="48115"/>
                                </a:lnTo>
                                <a:lnTo>
                                  <a:pt x="5992582" y="38765"/>
                                </a:lnTo>
                                <a:close/>
                                <a:moveTo>
                                  <a:pt x="3364289" y="20047"/>
                                </a:moveTo>
                                <a:lnTo>
                                  <a:pt x="3373655" y="29398"/>
                                </a:lnTo>
                                <a:lnTo>
                                  <a:pt x="3354922" y="48115"/>
                                </a:lnTo>
                                <a:lnTo>
                                  <a:pt x="3345556" y="38765"/>
                                </a:lnTo>
                                <a:close/>
                                <a:moveTo>
                                  <a:pt x="717223" y="20047"/>
                                </a:moveTo>
                                <a:lnTo>
                                  <a:pt x="726589" y="29398"/>
                                </a:lnTo>
                                <a:lnTo>
                                  <a:pt x="707857" y="48115"/>
                                </a:lnTo>
                                <a:lnTo>
                                  <a:pt x="698490" y="38765"/>
                                </a:lnTo>
                                <a:close/>
                                <a:moveTo>
                                  <a:pt x="5594333" y="6394"/>
                                </a:moveTo>
                                <a:cubicBezTo>
                                  <a:pt x="5598698" y="14005"/>
                                  <a:pt x="5603156" y="21523"/>
                                  <a:pt x="5607676" y="29010"/>
                                </a:cubicBezTo>
                                <a:lnTo>
                                  <a:pt x="5596337" y="35844"/>
                                </a:lnTo>
                                <a:cubicBezTo>
                                  <a:pt x="5591770" y="28295"/>
                                  <a:pt x="5587266" y="20669"/>
                                  <a:pt x="5582839" y="12964"/>
                                </a:cubicBezTo>
                                <a:close/>
                                <a:moveTo>
                                  <a:pt x="2947323" y="6394"/>
                                </a:moveTo>
                                <a:cubicBezTo>
                                  <a:pt x="2951688" y="14005"/>
                                  <a:pt x="2956130" y="21523"/>
                                  <a:pt x="2960666" y="29010"/>
                                </a:cubicBezTo>
                                <a:lnTo>
                                  <a:pt x="2949327" y="35844"/>
                                </a:lnTo>
                                <a:cubicBezTo>
                                  <a:pt x="2944760" y="28295"/>
                                  <a:pt x="2940256" y="20669"/>
                                  <a:pt x="2935829" y="12964"/>
                                </a:cubicBezTo>
                                <a:close/>
                                <a:moveTo>
                                  <a:pt x="300231" y="6394"/>
                                </a:moveTo>
                                <a:cubicBezTo>
                                  <a:pt x="304604" y="14005"/>
                                  <a:pt x="309054" y="21523"/>
                                  <a:pt x="313580" y="29010"/>
                                </a:cubicBezTo>
                                <a:lnTo>
                                  <a:pt x="302249" y="35844"/>
                                </a:lnTo>
                                <a:cubicBezTo>
                                  <a:pt x="297670" y="28295"/>
                                  <a:pt x="293167" y="20669"/>
                                  <a:pt x="288743" y="12964"/>
                                </a:cubicBezTo>
                                <a:close/>
                                <a:moveTo>
                                  <a:pt x="6730255" y="3054"/>
                                </a:moveTo>
                                <a:lnTo>
                                  <a:pt x="6730255" y="3070"/>
                                </a:lnTo>
                                <a:lnTo>
                                  <a:pt x="6730247" y="3063"/>
                                </a:lnTo>
                                <a:close/>
                                <a:moveTo>
                                  <a:pt x="4083198" y="3054"/>
                                </a:moveTo>
                                <a:lnTo>
                                  <a:pt x="4083198" y="3070"/>
                                </a:lnTo>
                                <a:lnTo>
                                  <a:pt x="4083190" y="3063"/>
                                </a:lnTo>
                                <a:close/>
                                <a:moveTo>
                                  <a:pt x="1436157" y="3054"/>
                                </a:moveTo>
                                <a:lnTo>
                                  <a:pt x="1436156" y="3070"/>
                                </a:lnTo>
                                <a:lnTo>
                                  <a:pt x="1436149" y="3063"/>
                                </a:lnTo>
                                <a:close/>
                                <a:moveTo>
                                  <a:pt x="3872681" y="227"/>
                                </a:moveTo>
                                <a:lnTo>
                                  <a:pt x="3881799" y="9842"/>
                                </a:lnTo>
                                <a:cubicBezTo>
                                  <a:pt x="3875554" y="15729"/>
                                  <a:pt x="3869326" y="21927"/>
                                  <a:pt x="3863144" y="28311"/>
                                </a:cubicBezTo>
                                <a:lnTo>
                                  <a:pt x="3853622" y="19115"/>
                                </a:lnTo>
                                <a:cubicBezTo>
                                  <a:pt x="3859959" y="12576"/>
                                  <a:pt x="3866297" y="6270"/>
                                  <a:pt x="3872681" y="227"/>
                                </a:cubicBezTo>
                                <a:close/>
                                <a:moveTo>
                                  <a:pt x="6519722" y="196"/>
                                </a:moveTo>
                                <a:lnTo>
                                  <a:pt x="6528824" y="9811"/>
                                </a:lnTo>
                                <a:cubicBezTo>
                                  <a:pt x="6522595" y="15698"/>
                                  <a:pt x="6516367" y="21911"/>
                                  <a:pt x="6510169" y="28295"/>
                                </a:cubicBezTo>
                                <a:lnTo>
                                  <a:pt x="6500647" y="19084"/>
                                </a:lnTo>
                                <a:cubicBezTo>
                                  <a:pt x="6507000" y="12545"/>
                                  <a:pt x="6513338" y="6238"/>
                                  <a:pt x="6519722" y="196"/>
                                </a:cubicBezTo>
                                <a:close/>
                                <a:moveTo>
                                  <a:pt x="1225626" y="196"/>
                                </a:moveTo>
                                <a:lnTo>
                                  <a:pt x="1234734" y="9811"/>
                                </a:lnTo>
                                <a:cubicBezTo>
                                  <a:pt x="1228500" y="15698"/>
                                  <a:pt x="1222263" y="21911"/>
                                  <a:pt x="1216079" y="28295"/>
                                </a:cubicBezTo>
                                <a:lnTo>
                                  <a:pt x="1206559" y="19084"/>
                                </a:lnTo>
                                <a:cubicBezTo>
                                  <a:pt x="1212897" y="12545"/>
                                  <a:pt x="1219236" y="6238"/>
                                  <a:pt x="1225626" y="196"/>
                                </a:cubicBezTo>
                                <a:close/>
                                <a:moveTo>
                                  <a:pt x="7640347" y="0"/>
                                </a:moveTo>
                                <a:lnTo>
                                  <a:pt x="7657385" y="0"/>
                                </a:lnTo>
                                <a:lnTo>
                                  <a:pt x="7650984" y="8258"/>
                                </a:lnTo>
                                <a:close/>
                                <a:moveTo>
                                  <a:pt x="7251932" y="0"/>
                                </a:moveTo>
                                <a:lnTo>
                                  <a:pt x="7268168" y="0"/>
                                </a:lnTo>
                                <a:lnTo>
                                  <a:pt x="7273658" y="7761"/>
                                </a:lnTo>
                                <a:lnTo>
                                  <a:pt x="7262894" y="15465"/>
                                </a:lnTo>
                                <a:close/>
                                <a:moveTo>
                                  <a:pt x="6707235" y="0"/>
                                </a:moveTo>
                                <a:lnTo>
                                  <a:pt x="6726882" y="0"/>
                                </a:lnTo>
                                <a:lnTo>
                                  <a:pt x="6730247" y="3063"/>
                                </a:lnTo>
                                <a:lnTo>
                                  <a:pt x="6721091" y="12622"/>
                                </a:lnTo>
                                <a:close/>
                                <a:moveTo>
                                  <a:pt x="5980387" y="0"/>
                                </a:moveTo>
                                <a:lnTo>
                                  <a:pt x="5989115" y="0"/>
                                </a:lnTo>
                                <a:lnTo>
                                  <a:pt x="5994120" y="3582"/>
                                </a:lnTo>
                                <a:lnTo>
                                  <a:pt x="5978617" y="25158"/>
                                </a:lnTo>
                                <a:lnTo>
                                  <a:pt x="5967853" y="17407"/>
                                </a:lnTo>
                                <a:close/>
                                <a:moveTo>
                                  <a:pt x="5589560" y="0"/>
                                </a:moveTo>
                                <a:lnTo>
                                  <a:pt x="5606595" y="0"/>
                                </a:lnTo>
                                <a:lnTo>
                                  <a:pt x="5595949" y="8258"/>
                                </a:lnTo>
                                <a:close/>
                                <a:moveTo>
                                  <a:pt x="4993313" y="0"/>
                                </a:moveTo>
                                <a:lnTo>
                                  <a:pt x="5010347" y="0"/>
                                </a:lnTo>
                                <a:lnTo>
                                  <a:pt x="5003959" y="8258"/>
                                </a:lnTo>
                                <a:close/>
                                <a:moveTo>
                                  <a:pt x="4604854" y="0"/>
                                </a:moveTo>
                                <a:lnTo>
                                  <a:pt x="4621090" y="0"/>
                                </a:lnTo>
                                <a:lnTo>
                                  <a:pt x="4626602" y="7792"/>
                                </a:lnTo>
                                <a:lnTo>
                                  <a:pt x="4615838" y="15496"/>
                                </a:lnTo>
                                <a:close/>
                                <a:moveTo>
                                  <a:pt x="4060189" y="0"/>
                                </a:moveTo>
                                <a:lnTo>
                                  <a:pt x="4079830" y="0"/>
                                </a:lnTo>
                                <a:lnTo>
                                  <a:pt x="4083190" y="3063"/>
                                </a:lnTo>
                                <a:lnTo>
                                  <a:pt x="4074034" y="12622"/>
                                </a:lnTo>
                                <a:close/>
                                <a:moveTo>
                                  <a:pt x="3333318" y="0"/>
                                </a:moveTo>
                                <a:lnTo>
                                  <a:pt x="3342042" y="0"/>
                                </a:lnTo>
                                <a:lnTo>
                                  <a:pt x="3347047" y="3582"/>
                                </a:lnTo>
                                <a:lnTo>
                                  <a:pt x="3331561" y="25158"/>
                                </a:lnTo>
                                <a:lnTo>
                                  <a:pt x="3320797" y="17407"/>
                                </a:lnTo>
                                <a:close/>
                                <a:moveTo>
                                  <a:pt x="2942534" y="0"/>
                                </a:moveTo>
                                <a:lnTo>
                                  <a:pt x="2959569" y="0"/>
                                </a:lnTo>
                                <a:lnTo>
                                  <a:pt x="2948923" y="8258"/>
                                </a:lnTo>
                                <a:close/>
                                <a:moveTo>
                                  <a:pt x="2346257" y="0"/>
                                </a:moveTo>
                                <a:lnTo>
                                  <a:pt x="2363291" y="0"/>
                                </a:lnTo>
                                <a:lnTo>
                                  <a:pt x="2356902" y="8258"/>
                                </a:lnTo>
                                <a:close/>
                                <a:moveTo>
                                  <a:pt x="1957834" y="0"/>
                                </a:moveTo>
                                <a:lnTo>
                                  <a:pt x="1974071" y="0"/>
                                </a:lnTo>
                                <a:lnTo>
                                  <a:pt x="1979561" y="7761"/>
                                </a:lnTo>
                                <a:lnTo>
                                  <a:pt x="1968796" y="15465"/>
                                </a:lnTo>
                                <a:close/>
                                <a:moveTo>
                                  <a:pt x="1413142" y="0"/>
                                </a:moveTo>
                                <a:lnTo>
                                  <a:pt x="1432785" y="0"/>
                                </a:lnTo>
                                <a:lnTo>
                                  <a:pt x="1436149" y="3063"/>
                                </a:lnTo>
                                <a:lnTo>
                                  <a:pt x="1426998" y="12622"/>
                                </a:lnTo>
                                <a:close/>
                                <a:moveTo>
                                  <a:pt x="686289" y="0"/>
                                </a:moveTo>
                                <a:lnTo>
                                  <a:pt x="695013" y="0"/>
                                </a:lnTo>
                                <a:lnTo>
                                  <a:pt x="700017" y="3582"/>
                                </a:lnTo>
                                <a:lnTo>
                                  <a:pt x="684520" y="25158"/>
                                </a:lnTo>
                                <a:lnTo>
                                  <a:pt x="673757" y="17407"/>
                                </a:lnTo>
                                <a:close/>
                                <a:moveTo>
                                  <a:pt x="295471" y="0"/>
                                </a:moveTo>
                                <a:lnTo>
                                  <a:pt x="312504" y="0"/>
                                </a:lnTo>
                                <a:lnTo>
                                  <a:pt x="301860" y="8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440384" name="Freeform: Shape 748440384">
                          <a:extLst>
                            <a:ext uri="{FF2B5EF4-FFF2-40B4-BE49-F238E27FC236}">
                              <a16:creationId xmlns:a16="http://schemas.microsoft.com/office/drawing/2014/main" id="{AB56B0F5-81EA-71F0-6F91-42D343B1C9CB}"/>
                            </a:ext>
                          </a:extLst>
                        </wps:cNvPr>
                        <wps:cNvSpPr/>
                        <wps:spPr>
                          <a:xfrm>
                            <a:off x="131187" y="9335607"/>
                            <a:ext cx="7305639" cy="722794"/>
                          </a:xfrm>
                          <a:custGeom>
                            <a:avLst/>
                            <a:gdLst>
                              <a:gd name="connsiteX0" fmla="*/ 7302470 w 7305639"/>
                              <a:gd name="connsiteY0" fmla="*/ 719802 h 722794"/>
                              <a:gd name="connsiteX1" fmla="*/ 7305639 w 7305639"/>
                              <a:gd name="connsiteY1" fmla="*/ 722794 h 722794"/>
                              <a:gd name="connsiteX2" fmla="*/ 7299605 w 7305639"/>
                              <a:gd name="connsiteY2" fmla="*/ 722794 h 722794"/>
                              <a:gd name="connsiteX3" fmla="*/ 5748721 w 7305639"/>
                              <a:gd name="connsiteY3" fmla="*/ 719802 h 722794"/>
                              <a:gd name="connsiteX4" fmla="*/ 5751587 w 7305639"/>
                              <a:gd name="connsiteY4" fmla="*/ 722794 h 722794"/>
                              <a:gd name="connsiteX5" fmla="*/ 5745553 w 7305639"/>
                              <a:gd name="connsiteY5" fmla="*/ 722794 h 722794"/>
                              <a:gd name="connsiteX6" fmla="*/ 4642118 w 7305639"/>
                              <a:gd name="connsiteY6" fmla="*/ 719802 h 722794"/>
                              <a:gd name="connsiteX7" fmla="*/ 4645287 w 7305639"/>
                              <a:gd name="connsiteY7" fmla="*/ 722794 h 722794"/>
                              <a:gd name="connsiteX8" fmla="*/ 4639252 w 7305639"/>
                              <a:gd name="connsiteY8" fmla="*/ 722794 h 722794"/>
                              <a:gd name="connsiteX9" fmla="*/ 3088384 w 7305639"/>
                              <a:gd name="connsiteY9" fmla="*/ 719802 h 722794"/>
                              <a:gd name="connsiteX10" fmla="*/ 3091250 w 7305639"/>
                              <a:gd name="connsiteY10" fmla="*/ 722794 h 722794"/>
                              <a:gd name="connsiteX11" fmla="*/ 3085213 w 7305639"/>
                              <a:gd name="connsiteY11" fmla="*/ 722794 h 722794"/>
                              <a:gd name="connsiteX12" fmla="*/ 1981735 w 7305639"/>
                              <a:gd name="connsiteY12" fmla="*/ 719802 h 722794"/>
                              <a:gd name="connsiteX13" fmla="*/ 1984906 w 7305639"/>
                              <a:gd name="connsiteY13" fmla="*/ 722794 h 722794"/>
                              <a:gd name="connsiteX14" fmla="*/ 1978874 w 7305639"/>
                              <a:gd name="connsiteY14" fmla="*/ 722794 h 722794"/>
                              <a:gd name="connsiteX15" fmla="*/ 428009 w 7305639"/>
                              <a:gd name="connsiteY15" fmla="*/ 719802 h 722794"/>
                              <a:gd name="connsiteX16" fmla="*/ 430873 w 7305639"/>
                              <a:gd name="connsiteY16" fmla="*/ 722794 h 722794"/>
                              <a:gd name="connsiteX17" fmla="*/ 424840 w 7305639"/>
                              <a:gd name="connsiteY17" fmla="*/ 722794 h 722794"/>
                              <a:gd name="connsiteX18" fmla="*/ 862652 w 7305639"/>
                              <a:gd name="connsiteY18" fmla="*/ 711778 h 722794"/>
                              <a:gd name="connsiteX19" fmla="*/ 862652 w 7305639"/>
                              <a:gd name="connsiteY19" fmla="*/ 711778 h 722794"/>
                              <a:gd name="connsiteX20" fmla="*/ 862651 w 7305639"/>
                              <a:gd name="connsiteY20" fmla="*/ 711778 h 722794"/>
                              <a:gd name="connsiteX21" fmla="*/ 6861193 w 7305639"/>
                              <a:gd name="connsiteY21" fmla="*/ 686349 h 722794"/>
                              <a:gd name="connsiteX22" fmla="*/ 6880020 w 7305639"/>
                              <a:gd name="connsiteY22" fmla="*/ 705160 h 722794"/>
                              <a:gd name="connsiteX23" fmla="*/ 6870607 w 7305639"/>
                              <a:gd name="connsiteY23" fmla="*/ 714557 h 722794"/>
                              <a:gd name="connsiteX24" fmla="*/ 6851780 w 7305639"/>
                              <a:gd name="connsiteY24" fmla="*/ 695747 h 722794"/>
                              <a:gd name="connsiteX25" fmla="*/ 4200841 w 7305639"/>
                              <a:gd name="connsiteY25" fmla="*/ 686349 h 722794"/>
                              <a:gd name="connsiteX26" fmla="*/ 4219668 w 7305639"/>
                              <a:gd name="connsiteY26" fmla="*/ 705160 h 722794"/>
                              <a:gd name="connsiteX27" fmla="*/ 4210255 w 7305639"/>
                              <a:gd name="connsiteY27" fmla="*/ 714557 h 722794"/>
                              <a:gd name="connsiteX28" fmla="*/ 4191428 w 7305639"/>
                              <a:gd name="connsiteY28" fmla="*/ 695747 h 722794"/>
                              <a:gd name="connsiteX29" fmla="*/ 1540473 w 7305639"/>
                              <a:gd name="connsiteY29" fmla="*/ 686349 h 722794"/>
                              <a:gd name="connsiteX30" fmla="*/ 1559300 w 7305639"/>
                              <a:gd name="connsiteY30" fmla="*/ 705160 h 722794"/>
                              <a:gd name="connsiteX31" fmla="*/ 1549887 w 7305639"/>
                              <a:gd name="connsiteY31" fmla="*/ 714557 h 722794"/>
                              <a:gd name="connsiteX32" fmla="*/ 1531060 w 7305639"/>
                              <a:gd name="connsiteY32" fmla="*/ 695747 h 722794"/>
                              <a:gd name="connsiteX33" fmla="*/ 6192776 w 7305639"/>
                              <a:gd name="connsiteY33" fmla="*/ 683571 h 722794"/>
                              <a:gd name="connsiteX34" fmla="*/ 6202190 w 7305639"/>
                              <a:gd name="connsiteY34" fmla="*/ 692968 h 722794"/>
                              <a:gd name="connsiteX35" fmla="*/ 6183363 w 7305639"/>
                              <a:gd name="connsiteY35" fmla="*/ 711778 h 722794"/>
                              <a:gd name="connsiteX36" fmla="*/ 6173950 w 7305639"/>
                              <a:gd name="connsiteY36" fmla="*/ 702365 h 722794"/>
                              <a:gd name="connsiteX37" fmla="*/ 3532440 w 7305639"/>
                              <a:gd name="connsiteY37" fmla="*/ 683571 h 722794"/>
                              <a:gd name="connsiteX38" fmla="*/ 3541853 w 7305639"/>
                              <a:gd name="connsiteY38" fmla="*/ 692968 h 722794"/>
                              <a:gd name="connsiteX39" fmla="*/ 3523026 w 7305639"/>
                              <a:gd name="connsiteY39" fmla="*/ 711778 h 722794"/>
                              <a:gd name="connsiteX40" fmla="*/ 3513613 w 7305639"/>
                              <a:gd name="connsiteY40" fmla="*/ 702365 h 722794"/>
                              <a:gd name="connsiteX41" fmla="*/ 872064 w 7305639"/>
                              <a:gd name="connsiteY41" fmla="*/ 683571 h 722794"/>
                              <a:gd name="connsiteX42" fmla="*/ 881478 w 7305639"/>
                              <a:gd name="connsiteY42" fmla="*/ 692968 h 722794"/>
                              <a:gd name="connsiteX43" fmla="*/ 862652 w 7305639"/>
                              <a:gd name="connsiteY43" fmla="*/ 711778 h 722794"/>
                              <a:gd name="connsiteX44" fmla="*/ 853239 w 7305639"/>
                              <a:gd name="connsiteY44" fmla="*/ 702365 h 722794"/>
                              <a:gd name="connsiteX45" fmla="*/ 6056945 w 7305639"/>
                              <a:gd name="connsiteY45" fmla="*/ 674376 h 722794"/>
                              <a:gd name="connsiteX46" fmla="*/ 6068481 w 7305639"/>
                              <a:gd name="connsiteY46" fmla="*/ 681026 h 722794"/>
                              <a:gd name="connsiteX47" fmla="*/ 6054916 w 7305639"/>
                              <a:gd name="connsiteY47" fmla="*/ 704067 h 722794"/>
                              <a:gd name="connsiteX48" fmla="*/ 6043473 w 7305639"/>
                              <a:gd name="connsiteY48" fmla="*/ 697261 h 722794"/>
                              <a:gd name="connsiteX49" fmla="*/ 6056945 w 7305639"/>
                              <a:gd name="connsiteY49" fmla="*/ 674376 h 722794"/>
                              <a:gd name="connsiteX50" fmla="*/ 3396577 w 7305639"/>
                              <a:gd name="connsiteY50" fmla="*/ 674376 h 722794"/>
                              <a:gd name="connsiteX51" fmla="*/ 3408114 w 7305639"/>
                              <a:gd name="connsiteY51" fmla="*/ 681026 h 722794"/>
                              <a:gd name="connsiteX52" fmla="*/ 3394548 w 7305639"/>
                              <a:gd name="connsiteY52" fmla="*/ 704067 h 722794"/>
                              <a:gd name="connsiteX53" fmla="*/ 3383105 w 7305639"/>
                              <a:gd name="connsiteY53" fmla="*/ 697261 h 722794"/>
                              <a:gd name="connsiteX54" fmla="*/ 3396577 w 7305639"/>
                              <a:gd name="connsiteY54" fmla="*/ 674376 h 722794"/>
                              <a:gd name="connsiteX55" fmla="*/ 736223 w 7305639"/>
                              <a:gd name="connsiteY55" fmla="*/ 674376 h 722794"/>
                              <a:gd name="connsiteX56" fmla="*/ 747768 w 7305639"/>
                              <a:gd name="connsiteY56" fmla="*/ 681026 h 722794"/>
                              <a:gd name="connsiteX57" fmla="*/ 734194 w 7305639"/>
                              <a:gd name="connsiteY57" fmla="*/ 704067 h 722794"/>
                              <a:gd name="connsiteX58" fmla="*/ 722752 w 7305639"/>
                              <a:gd name="connsiteY58" fmla="*/ 697261 h 722794"/>
                              <a:gd name="connsiteX59" fmla="*/ 736223 w 7305639"/>
                              <a:gd name="connsiteY59" fmla="*/ 674376 h 722794"/>
                              <a:gd name="connsiteX60" fmla="*/ 5015019 w 7305639"/>
                              <a:gd name="connsiteY60" fmla="*/ 674142 h 722794"/>
                              <a:gd name="connsiteX61" fmla="*/ 5027866 w 7305639"/>
                              <a:gd name="connsiteY61" fmla="*/ 677623 h 722794"/>
                              <a:gd name="connsiteX62" fmla="*/ 5020545 w 7305639"/>
                              <a:gd name="connsiteY62" fmla="*/ 703364 h 722794"/>
                              <a:gd name="connsiteX63" fmla="*/ 5007790 w 7305639"/>
                              <a:gd name="connsiteY63" fmla="*/ 699571 h 722794"/>
                              <a:gd name="connsiteX64" fmla="*/ 5015019 w 7305639"/>
                              <a:gd name="connsiteY64" fmla="*/ 674142 h 722794"/>
                              <a:gd name="connsiteX65" fmla="*/ 2354650 w 7305639"/>
                              <a:gd name="connsiteY65" fmla="*/ 674142 h 722794"/>
                              <a:gd name="connsiteX66" fmla="*/ 2367499 w 7305639"/>
                              <a:gd name="connsiteY66" fmla="*/ 677623 h 722794"/>
                              <a:gd name="connsiteX67" fmla="*/ 2360161 w 7305639"/>
                              <a:gd name="connsiteY67" fmla="*/ 703364 h 722794"/>
                              <a:gd name="connsiteX68" fmla="*/ 2347423 w 7305639"/>
                              <a:gd name="connsiteY68" fmla="*/ 699571 h 722794"/>
                              <a:gd name="connsiteX69" fmla="*/ 2354650 w 7305639"/>
                              <a:gd name="connsiteY69" fmla="*/ 674142 h 722794"/>
                              <a:gd name="connsiteX70" fmla="*/ 7245927 w 7305639"/>
                              <a:gd name="connsiteY70" fmla="*/ 663621 h 722794"/>
                              <a:gd name="connsiteX71" fmla="*/ 7264473 w 7305639"/>
                              <a:gd name="connsiteY71" fmla="*/ 682587 h 722794"/>
                              <a:gd name="connsiteX72" fmla="*/ 7255060 w 7305639"/>
                              <a:gd name="connsiteY72" fmla="*/ 691985 h 722794"/>
                              <a:gd name="connsiteX73" fmla="*/ 7236310 w 7305639"/>
                              <a:gd name="connsiteY73" fmla="*/ 672815 h 722794"/>
                              <a:gd name="connsiteX74" fmla="*/ 5805264 w 7305639"/>
                              <a:gd name="connsiteY74" fmla="*/ 663621 h 722794"/>
                              <a:gd name="connsiteX75" fmla="*/ 5814880 w 7305639"/>
                              <a:gd name="connsiteY75" fmla="*/ 672815 h 722794"/>
                              <a:gd name="connsiteX76" fmla="*/ 5796131 w 7305639"/>
                              <a:gd name="connsiteY76" fmla="*/ 691985 h 722794"/>
                              <a:gd name="connsiteX77" fmla="*/ 5786718 w 7305639"/>
                              <a:gd name="connsiteY77" fmla="*/ 682587 h 722794"/>
                              <a:gd name="connsiteX78" fmla="*/ 5805264 w 7305639"/>
                              <a:gd name="connsiteY78" fmla="*/ 663621 h 722794"/>
                              <a:gd name="connsiteX79" fmla="*/ 4585591 w 7305639"/>
                              <a:gd name="connsiteY79" fmla="*/ 663621 h 722794"/>
                              <a:gd name="connsiteX80" fmla="*/ 4604121 w 7305639"/>
                              <a:gd name="connsiteY80" fmla="*/ 682587 h 722794"/>
                              <a:gd name="connsiteX81" fmla="*/ 4594707 w 7305639"/>
                              <a:gd name="connsiteY81" fmla="*/ 691985 h 722794"/>
                              <a:gd name="connsiteX82" fmla="*/ 4575959 w 7305639"/>
                              <a:gd name="connsiteY82" fmla="*/ 672815 h 722794"/>
                              <a:gd name="connsiteX83" fmla="*/ 3144912 w 7305639"/>
                              <a:gd name="connsiteY83" fmla="*/ 663621 h 722794"/>
                              <a:gd name="connsiteX84" fmla="*/ 3154528 w 7305639"/>
                              <a:gd name="connsiteY84" fmla="*/ 672815 h 722794"/>
                              <a:gd name="connsiteX85" fmla="*/ 3135779 w 7305639"/>
                              <a:gd name="connsiteY85" fmla="*/ 691985 h 722794"/>
                              <a:gd name="connsiteX86" fmla="*/ 3126366 w 7305639"/>
                              <a:gd name="connsiteY86" fmla="*/ 682587 h 722794"/>
                              <a:gd name="connsiteX87" fmla="*/ 3144912 w 7305639"/>
                              <a:gd name="connsiteY87" fmla="*/ 663621 h 722794"/>
                              <a:gd name="connsiteX88" fmla="*/ 1925207 w 7305639"/>
                              <a:gd name="connsiteY88" fmla="*/ 663621 h 722794"/>
                              <a:gd name="connsiteX89" fmla="*/ 1943753 w 7305639"/>
                              <a:gd name="connsiteY89" fmla="*/ 682587 h 722794"/>
                              <a:gd name="connsiteX90" fmla="*/ 1934339 w 7305639"/>
                              <a:gd name="connsiteY90" fmla="*/ 691985 h 722794"/>
                              <a:gd name="connsiteX91" fmla="*/ 1915590 w 7305639"/>
                              <a:gd name="connsiteY91" fmla="*/ 672815 h 722794"/>
                              <a:gd name="connsiteX92" fmla="*/ 484541 w 7305639"/>
                              <a:gd name="connsiteY92" fmla="*/ 663621 h 722794"/>
                              <a:gd name="connsiteX93" fmla="*/ 494162 w 7305639"/>
                              <a:gd name="connsiteY93" fmla="*/ 672815 h 722794"/>
                              <a:gd name="connsiteX94" fmla="*/ 475415 w 7305639"/>
                              <a:gd name="connsiteY94" fmla="*/ 691985 h 722794"/>
                              <a:gd name="connsiteX95" fmla="*/ 466001 w 7305639"/>
                              <a:gd name="connsiteY95" fmla="*/ 682587 h 722794"/>
                              <a:gd name="connsiteX96" fmla="*/ 484541 w 7305639"/>
                              <a:gd name="connsiteY96" fmla="*/ 663621 h 722794"/>
                              <a:gd name="connsiteX97" fmla="*/ 4330678 w 7305639"/>
                              <a:gd name="connsiteY97" fmla="*/ 663122 h 722794"/>
                              <a:gd name="connsiteX98" fmla="*/ 4343932 w 7305639"/>
                              <a:gd name="connsiteY98" fmla="*/ 686131 h 722794"/>
                              <a:gd name="connsiteX99" fmla="*/ 4332442 w 7305639"/>
                              <a:gd name="connsiteY99" fmla="*/ 692843 h 722794"/>
                              <a:gd name="connsiteX100" fmla="*/ 4319079 w 7305639"/>
                              <a:gd name="connsiteY100" fmla="*/ 669662 h 722794"/>
                              <a:gd name="connsiteX101" fmla="*/ 6991030 w 7305639"/>
                              <a:gd name="connsiteY101" fmla="*/ 663090 h 722794"/>
                              <a:gd name="connsiteX102" fmla="*/ 7004284 w 7305639"/>
                              <a:gd name="connsiteY102" fmla="*/ 686115 h 722794"/>
                              <a:gd name="connsiteX103" fmla="*/ 6992794 w 7305639"/>
                              <a:gd name="connsiteY103" fmla="*/ 692812 h 722794"/>
                              <a:gd name="connsiteX104" fmla="*/ 6979431 w 7305639"/>
                              <a:gd name="connsiteY104" fmla="*/ 669647 h 722794"/>
                              <a:gd name="connsiteX105" fmla="*/ 1670310 w 7305639"/>
                              <a:gd name="connsiteY105" fmla="*/ 663090 h 722794"/>
                              <a:gd name="connsiteX106" fmla="*/ 1683564 w 7305639"/>
                              <a:gd name="connsiteY106" fmla="*/ 686115 h 722794"/>
                              <a:gd name="connsiteX107" fmla="*/ 1672074 w 7305639"/>
                              <a:gd name="connsiteY107" fmla="*/ 692812 h 722794"/>
                              <a:gd name="connsiteX108" fmla="*/ 1658711 w 7305639"/>
                              <a:gd name="connsiteY108" fmla="*/ 669647 h 722794"/>
                              <a:gd name="connsiteX109" fmla="*/ 5371918 w 7305639"/>
                              <a:gd name="connsiteY109" fmla="*/ 659328 h 722794"/>
                              <a:gd name="connsiteX110" fmla="*/ 5378802 w 7305639"/>
                              <a:gd name="connsiteY110" fmla="*/ 684835 h 722794"/>
                              <a:gd name="connsiteX111" fmla="*/ 5366016 w 7305639"/>
                              <a:gd name="connsiteY111" fmla="*/ 688472 h 722794"/>
                              <a:gd name="connsiteX112" fmla="*/ 5359023 w 7305639"/>
                              <a:gd name="connsiteY112" fmla="*/ 662653 h 722794"/>
                              <a:gd name="connsiteX113" fmla="*/ 2711565 w 7305639"/>
                              <a:gd name="connsiteY113" fmla="*/ 659328 h 722794"/>
                              <a:gd name="connsiteX114" fmla="*/ 2718465 w 7305639"/>
                              <a:gd name="connsiteY114" fmla="*/ 684835 h 722794"/>
                              <a:gd name="connsiteX115" fmla="*/ 2705664 w 7305639"/>
                              <a:gd name="connsiteY115" fmla="*/ 688472 h 722794"/>
                              <a:gd name="connsiteX116" fmla="*/ 2698671 w 7305639"/>
                              <a:gd name="connsiteY116" fmla="*/ 662653 h 722794"/>
                              <a:gd name="connsiteX117" fmla="*/ 51199 w 7305639"/>
                              <a:gd name="connsiteY117" fmla="*/ 659328 h 722794"/>
                              <a:gd name="connsiteX118" fmla="*/ 58090 w 7305639"/>
                              <a:gd name="connsiteY118" fmla="*/ 684835 h 722794"/>
                              <a:gd name="connsiteX119" fmla="*/ 45297 w 7305639"/>
                              <a:gd name="connsiteY119" fmla="*/ 688472 h 722794"/>
                              <a:gd name="connsiteX120" fmla="*/ 38301 w 7305639"/>
                              <a:gd name="connsiteY120" fmla="*/ 662653 h 722794"/>
                              <a:gd name="connsiteX121" fmla="*/ 6804681 w 7305639"/>
                              <a:gd name="connsiteY121" fmla="*/ 629903 h 722794"/>
                              <a:gd name="connsiteX122" fmla="*/ 6823508 w 7305639"/>
                              <a:gd name="connsiteY122" fmla="*/ 648698 h 722794"/>
                              <a:gd name="connsiteX123" fmla="*/ 6814095 w 7305639"/>
                              <a:gd name="connsiteY123" fmla="*/ 658111 h 722794"/>
                              <a:gd name="connsiteX124" fmla="*/ 6795268 w 7305639"/>
                              <a:gd name="connsiteY124" fmla="*/ 639301 h 722794"/>
                              <a:gd name="connsiteX125" fmla="*/ 4144345 w 7305639"/>
                              <a:gd name="connsiteY125" fmla="*/ 629903 h 722794"/>
                              <a:gd name="connsiteX126" fmla="*/ 4163172 w 7305639"/>
                              <a:gd name="connsiteY126" fmla="*/ 648698 h 722794"/>
                              <a:gd name="connsiteX127" fmla="*/ 4153758 w 7305639"/>
                              <a:gd name="connsiteY127" fmla="*/ 658111 h 722794"/>
                              <a:gd name="connsiteX128" fmla="*/ 4134932 w 7305639"/>
                              <a:gd name="connsiteY128" fmla="*/ 639301 h 722794"/>
                              <a:gd name="connsiteX129" fmla="*/ 1483961 w 7305639"/>
                              <a:gd name="connsiteY129" fmla="*/ 629903 h 722794"/>
                              <a:gd name="connsiteX130" fmla="*/ 1502788 w 7305639"/>
                              <a:gd name="connsiteY130" fmla="*/ 648698 h 722794"/>
                              <a:gd name="connsiteX131" fmla="*/ 1493375 w 7305639"/>
                              <a:gd name="connsiteY131" fmla="*/ 658111 h 722794"/>
                              <a:gd name="connsiteX132" fmla="*/ 1474548 w 7305639"/>
                              <a:gd name="connsiteY132" fmla="*/ 639301 h 722794"/>
                              <a:gd name="connsiteX133" fmla="*/ 6249257 w 7305639"/>
                              <a:gd name="connsiteY133" fmla="*/ 627140 h 722794"/>
                              <a:gd name="connsiteX134" fmla="*/ 6258670 w 7305639"/>
                              <a:gd name="connsiteY134" fmla="*/ 636553 h 722794"/>
                              <a:gd name="connsiteX135" fmla="*/ 6239843 w 7305639"/>
                              <a:gd name="connsiteY135" fmla="*/ 655348 h 722794"/>
                              <a:gd name="connsiteX136" fmla="*/ 6230430 w 7305639"/>
                              <a:gd name="connsiteY136" fmla="*/ 645950 h 722794"/>
                              <a:gd name="connsiteX137" fmla="*/ 3588920 w 7305639"/>
                              <a:gd name="connsiteY137" fmla="*/ 627140 h 722794"/>
                              <a:gd name="connsiteX138" fmla="*/ 3598334 w 7305639"/>
                              <a:gd name="connsiteY138" fmla="*/ 636553 h 722794"/>
                              <a:gd name="connsiteX139" fmla="*/ 3579507 w 7305639"/>
                              <a:gd name="connsiteY139" fmla="*/ 655348 h 722794"/>
                              <a:gd name="connsiteX140" fmla="*/ 3570093 w 7305639"/>
                              <a:gd name="connsiteY140" fmla="*/ 645950 h 722794"/>
                              <a:gd name="connsiteX141" fmla="*/ 928542 w 7305639"/>
                              <a:gd name="connsiteY141" fmla="*/ 627140 h 722794"/>
                              <a:gd name="connsiteX142" fmla="*/ 937955 w 7305639"/>
                              <a:gd name="connsiteY142" fmla="*/ 636553 h 722794"/>
                              <a:gd name="connsiteX143" fmla="*/ 919128 w 7305639"/>
                              <a:gd name="connsiteY143" fmla="*/ 655348 h 722794"/>
                              <a:gd name="connsiteX144" fmla="*/ 909715 w 7305639"/>
                              <a:gd name="connsiteY144" fmla="*/ 645950 h 722794"/>
                              <a:gd name="connsiteX145" fmla="*/ 5841435 w 7305639"/>
                              <a:gd name="connsiteY145" fmla="*/ 624721 h 722794"/>
                              <a:gd name="connsiteX146" fmla="*/ 5841443 w 7305639"/>
                              <a:gd name="connsiteY146" fmla="*/ 624728 h 722794"/>
                              <a:gd name="connsiteX147" fmla="*/ 5841435 w 7305639"/>
                              <a:gd name="connsiteY147" fmla="*/ 624736 h 722794"/>
                              <a:gd name="connsiteX148" fmla="*/ 3181082 w 7305639"/>
                              <a:gd name="connsiteY148" fmla="*/ 624721 h 722794"/>
                              <a:gd name="connsiteX149" fmla="*/ 3181090 w 7305639"/>
                              <a:gd name="connsiteY149" fmla="*/ 624728 h 722794"/>
                              <a:gd name="connsiteX150" fmla="*/ 3181082 w 7305639"/>
                              <a:gd name="connsiteY150" fmla="*/ 624736 h 722794"/>
                              <a:gd name="connsiteX151" fmla="*/ 520710 w 7305639"/>
                              <a:gd name="connsiteY151" fmla="*/ 624721 h 722794"/>
                              <a:gd name="connsiteX152" fmla="*/ 520718 w 7305639"/>
                              <a:gd name="connsiteY152" fmla="*/ 624728 h 722794"/>
                              <a:gd name="connsiteX153" fmla="*/ 520710 w 7305639"/>
                              <a:gd name="connsiteY153" fmla="*/ 624736 h 722794"/>
                              <a:gd name="connsiteX154" fmla="*/ 7192240 w 7305639"/>
                              <a:gd name="connsiteY154" fmla="*/ 604802 h 722794"/>
                              <a:gd name="connsiteX155" fmla="*/ 7209756 w 7305639"/>
                              <a:gd name="connsiteY155" fmla="*/ 624721 h 722794"/>
                              <a:gd name="connsiteX156" fmla="*/ 7199828 w 7305639"/>
                              <a:gd name="connsiteY156" fmla="*/ 633618 h 722794"/>
                              <a:gd name="connsiteX157" fmla="*/ 7182140 w 7305639"/>
                              <a:gd name="connsiteY157" fmla="*/ 613482 h 722794"/>
                              <a:gd name="connsiteX158" fmla="*/ 5858950 w 7305639"/>
                              <a:gd name="connsiteY158" fmla="*/ 604802 h 722794"/>
                              <a:gd name="connsiteX159" fmla="*/ 5869035 w 7305639"/>
                              <a:gd name="connsiteY159" fmla="*/ 613482 h 722794"/>
                              <a:gd name="connsiteX160" fmla="*/ 5851363 w 7305639"/>
                              <a:gd name="connsiteY160" fmla="*/ 633618 h 722794"/>
                              <a:gd name="connsiteX161" fmla="*/ 5841443 w 7305639"/>
                              <a:gd name="connsiteY161" fmla="*/ 624728 h 722794"/>
                              <a:gd name="connsiteX162" fmla="*/ 4531889 w 7305639"/>
                              <a:gd name="connsiteY162" fmla="*/ 604802 h 722794"/>
                              <a:gd name="connsiteX163" fmla="*/ 4549420 w 7305639"/>
                              <a:gd name="connsiteY163" fmla="*/ 624721 h 722794"/>
                              <a:gd name="connsiteX164" fmla="*/ 4539476 w 7305639"/>
                              <a:gd name="connsiteY164" fmla="*/ 633618 h 722794"/>
                              <a:gd name="connsiteX165" fmla="*/ 4521804 w 7305639"/>
                              <a:gd name="connsiteY165" fmla="*/ 613482 h 722794"/>
                              <a:gd name="connsiteX166" fmla="*/ 3198614 w 7305639"/>
                              <a:gd name="connsiteY166" fmla="*/ 604802 h 722794"/>
                              <a:gd name="connsiteX167" fmla="*/ 3208698 w 7305639"/>
                              <a:gd name="connsiteY167" fmla="*/ 613482 h 722794"/>
                              <a:gd name="connsiteX168" fmla="*/ 3191011 w 7305639"/>
                              <a:gd name="connsiteY168" fmla="*/ 633618 h 722794"/>
                              <a:gd name="connsiteX169" fmla="*/ 3181090 w 7305639"/>
                              <a:gd name="connsiteY169" fmla="*/ 624728 h 722794"/>
                              <a:gd name="connsiteX170" fmla="*/ 1871521 w 7305639"/>
                              <a:gd name="connsiteY170" fmla="*/ 604802 h 722794"/>
                              <a:gd name="connsiteX171" fmla="*/ 1889052 w 7305639"/>
                              <a:gd name="connsiteY171" fmla="*/ 624721 h 722794"/>
                              <a:gd name="connsiteX172" fmla="*/ 1879108 w 7305639"/>
                              <a:gd name="connsiteY172" fmla="*/ 633618 h 722794"/>
                              <a:gd name="connsiteX173" fmla="*/ 1861420 w 7305639"/>
                              <a:gd name="connsiteY173" fmla="*/ 613482 h 722794"/>
                              <a:gd name="connsiteX174" fmla="*/ 538236 w 7305639"/>
                              <a:gd name="connsiteY174" fmla="*/ 604802 h 722794"/>
                              <a:gd name="connsiteX175" fmla="*/ 548324 w 7305639"/>
                              <a:gd name="connsiteY175" fmla="*/ 613482 h 722794"/>
                              <a:gd name="connsiteX176" fmla="*/ 530643 w 7305639"/>
                              <a:gd name="connsiteY176" fmla="*/ 633618 h 722794"/>
                              <a:gd name="connsiteX177" fmla="*/ 520718 w 7305639"/>
                              <a:gd name="connsiteY177" fmla="*/ 624728 h 722794"/>
                              <a:gd name="connsiteX178" fmla="*/ 6095660 w 7305639"/>
                              <a:gd name="connsiteY178" fmla="*/ 604693 h 722794"/>
                              <a:gd name="connsiteX179" fmla="*/ 6107462 w 7305639"/>
                              <a:gd name="connsiteY179" fmla="*/ 610875 h 722794"/>
                              <a:gd name="connsiteX180" fmla="*/ 6094802 w 7305639"/>
                              <a:gd name="connsiteY180" fmla="*/ 634446 h 722794"/>
                              <a:gd name="connsiteX181" fmla="*/ 6083093 w 7305639"/>
                              <a:gd name="connsiteY181" fmla="*/ 628108 h 722794"/>
                              <a:gd name="connsiteX182" fmla="*/ 6095660 w 7305639"/>
                              <a:gd name="connsiteY182" fmla="*/ 604693 h 722794"/>
                              <a:gd name="connsiteX183" fmla="*/ 774942 w 7305639"/>
                              <a:gd name="connsiteY183" fmla="*/ 604693 h 722794"/>
                              <a:gd name="connsiteX184" fmla="*/ 786748 w 7305639"/>
                              <a:gd name="connsiteY184" fmla="*/ 610875 h 722794"/>
                              <a:gd name="connsiteX185" fmla="*/ 774085 w 7305639"/>
                              <a:gd name="connsiteY185" fmla="*/ 634446 h 722794"/>
                              <a:gd name="connsiteX186" fmla="*/ 762383 w 7305639"/>
                              <a:gd name="connsiteY186" fmla="*/ 628108 h 722794"/>
                              <a:gd name="connsiteX187" fmla="*/ 774942 w 7305639"/>
                              <a:gd name="connsiteY187" fmla="*/ 604693 h 722794"/>
                              <a:gd name="connsiteX188" fmla="*/ 3435292 w 7305639"/>
                              <a:gd name="connsiteY188" fmla="*/ 604677 h 722794"/>
                              <a:gd name="connsiteX189" fmla="*/ 3447094 w 7305639"/>
                              <a:gd name="connsiteY189" fmla="*/ 610859 h 722794"/>
                              <a:gd name="connsiteX190" fmla="*/ 3434434 w 7305639"/>
                              <a:gd name="connsiteY190" fmla="*/ 634415 h 722794"/>
                              <a:gd name="connsiteX191" fmla="*/ 3422726 w 7305639"/>
                              <a:gd name="connsiteY191" fmla="*/ 628077 h 722794"/>
                              <a:gd name="connsiteX192" fmla="*/ 3435292 w 7305639"/>
                              <a:gd name="connsiteY192" fmla="*/ 604677 h 722794"/>
                              <a:gd name="connsiteX193" fmla="*/ 5033299 w 7305639"/>
                              <a:gd name="connsiteY193" fmla="*/ 596935 h 722794"/>
                              <a:gd name="connsiteX194" fmla="*/ 5046365 w 7305639"/>
                              <a:gd name="connsiteY194" fmla="*/ 599589 h 722794"/>
                              <a:gd name="connsiteX195" fmla="*/ 5040761 w 7305639"/>
                              <a:gd name="connsiteY195" fmla="*/ 625720 h 722794"/>
                              <a:gd name="connsiteX196" fmla="*/ 5027773 w 7305639"/>
                              <a:gd name="connsiteY196" fmla="*/ 622801 h 722794"/>
                              <a:gd name="connsiteX197" fmla="*/ 5033299 w 7305639"/>
                              <a:gd name="connsiteY197" fmla="*/ 596935 h 722794"/>
                              <a:gd name="connsiteX198" fmla="*/ 2372931 w 7305639"/>
                              <a:gd name="connsiteY198" fmla="*/ 596935 h 722794"/>
                              <a:gd name="connsiteX199" fmla="*/ 2385982 w 7305639"/>
                              <a:gd name="connsiteY199" fmla="*/ 599589 h 722794"/>
                              <a:gd name="connsiteX200" fmla="*/ 2380393 w 7305639"/>
                              <a:gd name="connsiteY200" fmla="*/ 625720 h 722794"/>
                              <a:gd name="connsiteX201" fmla="*/ 2367389 w 7305639"/>
                              <a:gd name="connsiteY201" fmla="*/ 622801 h 722794"/>
                              <a:gd name="connsiteX202" fmla="*/ 2372931 w 7305639"/>
                              <a:gd name="connsiteY202" fmla="*/ 596935 h 722794"/>
                              <a:gd name="connsiteX203" fmla="*/ 4292681 w 7305639"/>
                              <a:gd name="connsiteY203" fmla="*/ 593063 h 722794"/>
                              <a:gd name="connsiteX204" fmla="*/ 4304982 w 7305639"/>
                              <a:gd name="connsiteY204" fmla="*/ 616619 h 722794"/>
                              <a:gd name="connsiteX205" fmla="*/ 4293227 w 7305639"/>
                              <a:gd name="connsiteY205" fmla="*/ 622863 h 722794"/>
                              <a:gd name="connsiteX206" fmla="*/ 4280832 w 7305639"/>
                              <a:gd name="connsiteY206" fmla="*/ 599136 h 722794"/>
                              <a:gd name="connsiteX207" fmla="*/ 6953033 w 7305639"/>
                              <a:gd name="connsiteY207" fmla="*/ 593032 h 722794"/>
                              <a:gd name="connsiteX208" fmla="*/ 6965335 w 7305639"/>
                              <a:gd name="connsiteY208" fmla="*/ 616588 h 722794"/>
                              <a:gd name="connsiteX209" fmla="*/ 6953579 w 7305639"/>
                              <a:gd name="connsiteY209" fmla="*/ 622832 h 722794"/>
                              <a:gd name="connsiteX210" fmla="*/ 6941169 w 7305639"/>
                              <a:gd name="connsiteY210" fmla="*/ 599120 h 722794"/>
                              <a:gd name="connsiteX211" fmla="*/ 1632313 w 7305639"/>
                              <a:gd name="connsiteY211" fmla="*/ 593032 h 722794"/>
                              <a:gd name="connsiteX212" fmla="*/ 1644614 w 7305639"/>
                              <a:gd name="connsiteY212" fmla="*/ 616588 h 722794"/>
                              <a:gd name="connsiteX213" fmla="*/ 1632859 w 7305639"/>
                              <a:gd name="connsiteY213" fmla="*/ 622832 h 722794"/>
                              <a:gd name="connsiteX214" fmla="*/ 1620464 w 7305639"/>
                              <a:gd name="connsiteY214" fmla="*/ 599120 h 722794"/>
                              <a:gd name="connsiteX215" fmla="*/ 5354621 w 7305639"/>
                              <a:gd name="connsiteY215" fmla="*/ 581916 h 722794"/>
                              <a:gd name="connsiteX216" fmla="*/ 5359804 w 7305639"/>
                              <a:gd name="connsiteY216" fmla="*/ 607846 h 722794"/>
                              <a:gd name="connsiteX217" fmla="*/ 5346753 w 7305639"/>
                              <a:gd name="connsiteY217" fmla="*/ 610594 h 722794"/>
                              <a:gd name="connsiteX218" fmla="*/ 5341523 w 7305639"/>
                              <a:gd name="connsiteY218" fmla="*/ 584359 h 722794"/>
                              <a:gd name="connsiteX219" fmla="*/ 5341523 w 7305639"/>
                              <a:gd name="connsiteY219" fmla="*/ 584358 h 722794"/>
                              <a:gd name="connsiteX220" fmla="*/ 2694300 w 7305639"/>
                              <a:gd name="connsiteY220" fmla="*/ 581916 h 722794"/>
                              <a:gd name="connsiteX221" fmla="*/ 2699482 w 7305639"/>
                              <a:gd name="connsiteY221" fmla="*/ 607846 h 722794"/>
                              <a:gd name="connsiteX222" fmla="*/ 2686432 w 7305639"/>
                              <a:gd name="connsiteY222" fmla="*/ 610594 h 722794"/>
                              <a:gd name="connsiteX223" fmla="*/ 2681202 w 7305639"/>
                              <a:gd name="connsiteY223" fmla="*/ 584359 h 722794"/>
                              <a:gd name="connsiteX224" fmla="*/ 2681202 w 7305639"/>
                              <a:gd name="connsiteY224" fmla="*/ 584358 h 722794"/>
                              <a:gd name="connsiteX225" fmla="*/ 33907 w 7305639"/>
                              <a:gd name="connsiteY225" fmla="*/ 581916 h 722794"/>
                              <a:gd name="connsiteX226" fmla="*/ 39082 w 7305639"/>
                              <a:gd name="connsiteY226" fmla="*/ 607846 h 722794"/>
                              <a:gd name="connsiteX227" fmla="*/ 26028 w 7305639"/>
                              <a:gd name="connsiteY227" fmla="*/ 610594 h 722794"/>
                              <a:gd name="connsiteX228" fmla="*/ 20801 w 7305639"/>
                              <a:gd name="connsiteY228" fmla="*/ 584359 h 722794"/>
                              <a:gd name="connsiteX229" fmla="*/ 20801 w 7305639"/>
                              <a:gd name="connsiteY229" fmla="*/ 584358 h 722794"/>
                              <a:gd name="connsiteX230" fmla="*/ 6748201 w 7305639"/>
                              <a:gd name="connsiteY230" fmla="*/ 573474 h 722794"/>
                              <a:gd name="connsiteX231" fmla="*/ 6767028 w 7305639"/>
                              <a:gd name="connsiteY231" fmla="*/ 592283 h 722794"/>
                              <a:gd name="connsiteX232" fmla="*/ 6757614 w 7305639"/>
                              <a:gd name="connsiteY232" fmla="*/ 601680 h 722794"/>
                              <a:gd name="connsiteX233" fmla="*/ 6738787 w 7305639"/>
                              <a:gd name="connsiteY233" fmla="*/ 582878 h 722794"/>
                              <a:gd name="connsiteX234" fmla="*/ 4087864 w 7305639"/>
                              <a:gd name="connsiteY234" fmla="*/ 573474 h 722794"/>
                              <a:gd name="connsiteX235" fmla="*/ 4106691 w 7305639"/>
                              <a:gd name="connsiteY235" fmla="*/ 592283 h 722794"/>
                              <a:gd name="connsiteX236" fmla="*/ 4097278 w 7305639"/>
                              <a:gd name="connsiteY236" fmla="*/ 601680 h 722794"/>
                              <a:gd name="connsiteX237" fmla="*/ 4078451 w 7305639"/>
                              <a:gd name="connsiteY237" fmla="*/ 582878 h 722794"/>
                              <a:gd name="connsiteX238" fmla="*/ 1427489 w 7305639"/>
                              <a:gd name="connsiteY238" fmla="*/ 573474 h 722794"/>
                              <a:gd name="connsiteX239" fmla="*/ 1446308 w 7305639"/>
                              <a:gd name="connsiteY239" fmla="*/ 592283 h 722794"/>
                              <a:gd name="connsiteX240" fmla="*/ 1436910 w 7305639"/>
                              <a:gd name="connsiteY240" fmla="*/ 601680 h 722794"/>
                              <a:gd name="connsiteX241" fmla="*/ 1418075 w 7305639"/>
                              <a:gd name="connsiteY241" fmla="*/ 582878 h 722794"/>
                              <a:gd name="connsiteX242" fmla="*/ 6305738 w 7305639"/>
                              <a:gd name="connsiteY242" fmla="*/ 570721 h 722794"/>
                              <a:gd name="connsiteX243" fmla="*/ 6315151 w 7305639"/>
                              <a:gd name="connsiteY243" fmla="*/ 580124 h 722794"/>
                              <a:gd name="connsiteX244" fmla="*/ 6296324 w 7305639"/>
                              <a:gd name="connsiteY244" fmla="*/ 598933 h 722794"/>
                              <a:gd name="connsiteX245" fmla="*/ 6286911 w 7305639"/>
                              <a:gd name="connsiteY245" fmla="*/ 589536 h 722794"/>
                              <a:gd name="connsiteX246" fmla="*/ 3645386 w 7305639"/>
                              <a:gd name="connsiteY246" fmla="*/ 570721 h 722794"/>
                              <a:gd name="connsiteX247" fmla="*/ 3654799 w 7305639"/>
                              <a:gd name="connsiteY247" fmla="*/ 580124 h 722794"/>
                              <a:gd name="connsiteX248" fmla="*/ 3635972 w 7305639"/>
                              <a:gd name="connsiteY248" fmla="*/ 598933 h 722794"/>
                              <a:gd name="connsiteX249" fmla="*/ 3626574 w 7305639"/>
                              <a:gd name="connsiteY249" fmla="*/ 589536 h 722794"/>
                              <a:gd name="connsiteX250" fmla="*/ 985021 w 7305639"/>
                              <a:gd name="connsiteY250" fmla="*/ 570721 h 722794"/>
                              <a:gd name="connsiteX251" fmla="*/ 994433 w 7305639"/>
                              <a:gd name="connsiteY251" fmla="*/ 580124 h 722794"/>
                              <a:gd name="connsiteX252" fmla="*/ 975607 w 7305639"/>
                              <a:gd name="connsiteY252" fmla="*/ 598933 h 722794"/>
                              <a:gd name="connsiteX253" fmla="*/ 966194 w 7305639"/>
                              <a:gd name="connsiteY253" fmla="*/ 589536 h 722794"/>
                              <a:gd name="connsiteX254" fmla="*/ 810879 w 7305639"/>
                              <a:gd name="connsiteY254" fmla="*/ 563083 h 722794"/>
                              <a:gd name="connsiteX255" fmla="*/ 810880 w 7305639"/>
                              <a:gd name="connsiteY255" fmla="*/ 563084 h 722794"/>
                              <a:gd name="connsiteX256" fmla="*/ 810878 w 7305639"/>
                              <a:gd name="connsiteY256" fmla="*/ 563084 h 722794"/>
                              <a:gd name="connsiteX257" fmla="*/ 7142785 w 7305639"/>
                              <a:gd name="connsiteY257" fmla="*/ 542691 h 722794"/>
                              <a:gd name="connsiteX258" fmla="*/ 7158661 w 7305639"/>
                              <a:gd name="connsiteY258" fmla="*/ 563838 h 722794"/>
                              <a:gd name="connsiteX259" fmla="*/ 7148155 w 7305639"/>
                              <a:gd name="connsiteY259" fmla="*/ 571995 h 722794"/>
                              <a:gd name="connsiteX260" fmla="*/ 7132013 w 7305639"/>
                              <a:gd name="connsiteY260" fmla="*/ 550537 h 722794"/>
                              <a:gd name="connsiteX261" fmla="*/ 5908406 w 7305639"/>
                              <a:gd name="connsiteY261" fmla="*/ 542691 h 722794"/>
                              <a:gd name="connsiteX262" fmla="*/ 5919178 w 7305639"/>
                              <a:gd name="connsiteY262" fmla="*/ 550537 h 722794"/>
                              <a:gd name="connsiteX263" fmla="*/ 5903036 w 7305639"/>
                              <a:gd name="connsiteY263" fmla="*/ 571995 h 722794"/>
                              <a:gd name="connsiteX264" fmla="*/ 5892530 w 7305639"/>
                              <a:gd name="connsiteY264" fmla="*/ 563838 h 722794"/>
                              <a:gd name="connsiteX265" fmla="*/ 5908406 w 7305639"/>
                              <a:gd name="connsiteY265" fmla="*/ 542691 h 722794"/>
                              <a:gd name="connsiteX266" fmla="*/ 4482433 w 7305639"/>
                              <a:gd name="connsiteY266" fmla="*/ 542691 h 722794"/>
                              <a:gd name="connsiteX267" fmla="*/ 4498325 w 7305639"/>
                              <a:gd name="connsiteY267" fmla="*/ 563838 h 722794"/>
                              <a:gd name="connsiteX268" fmla="*/ 4487819 w 7305639"/>
                              <a:gd name="connsiteY268" fmla="*/ 571995 h 722794"/>
                              <a:gd name="connsiteX269" fmla="*/ 4471661 w 7305639"/>
                              <a:gd name="connsiteY269" fmla="*/ 550537 h 722794"/>
                              <a:gd name="connsiteX270" fmla="*/ 3248069 w 7305639"/>
                              <a:gd name="connsiteY270" fmla="*/ 542691 h 722794"/>
                              <a:gd name="connsiteX271" fmla="*/ 3258825 w 7305639"/>
                              <a:gd name="connsiteY271" fmla="*/ 550537 h 722794"/>
                              <a:gd name="connsiteX272" fmla="*/ 3242684 w 7305639"/>
                              <a:gd name="connsiteY272" fmla="*/ 571995 h 722794"/>
                              <a:gd name="connsiteX273" fmla="*/ 3232177 w 7305639"/>
                              <a:gd name="connsiteY273" fmla="*/ 563838 h 722794"/>
                              <a:gd name="connsiteX274" fmla="*/ 3248069 w 7305639"/>
                              <a:gd name="connsiteY274" fmla="*/ 542691 h 722794"/>
                              <a:gd name="connsiteX275" fmla="*/ 1822065 w 7305639"/>
                              <a:gd name="connsiteY275" fmla="*/ 542691 h 722794"/>
                              <a:gd name="connsiteX276" fmla="*/ 1837941 w 7305639"/>
                              <a:gd name="connsiteY276" fmla="*/ 563838 h 722794"/>
                              <a:gd name="connsiteX277" fmla="*/ 1827451 w 7305639"/>
                              <a:gd name="connsiteY277" fmla="*/ 571995 h 722794"/>
                              <a:gd name="connsiteX278" fmla="*/ 1811293 w 7305639"/>
                              <a:gd name="connsiteY278" fmla="*/ 550537 h 722794"/>
                              <a:gd name="connsiteX279" fmla="*/ 587695 w 7305639"/>
                              <a:gd name="connsiteY279" fmla="*/ 542691 h 722794"/>
                              <a:gd name="connsiteX280" fmla="*/ 598461 w 7305639"/>
                              <a:gd name="connsiteY280" fmla="*/ 550537 h 722794"/>
                              <a:gd name="connsiteX281" fmla="*/ 582313 w 7305639"/>
                              <a:gd name="connsiteY281" fmla="*/ 571995 h 722794"/>
                              <a:gd name="connsiteX282" fmla="*/ 571806 w 7305639"/>
                              <a:gd name="connsiteY282" fmla="*/ 563838 h 722794"/>
                              <a:gd name="connsiteX283" fmla="*/ 587695 w 7305639"/>
                              <a:gd name="connsiteY283" fmla="*/ 542691 h 722794"/>
                              <a:gd name="connsiteX284" fmla="*/ 6130816 w 7305639"/>
                              <a:gd name="connsiteY284" fmla="*/ 533288 h 722794"/>
                              <a:gd name="connsiteX285" fmla="*/ 6142931 w 7305639"/>
                              <a:gd name="connsiteY285" fmla="*/ 538795 h 722794"/>
                              <a:gd name="connsiteX286" fmla="*/ 6131597 w 7305639"/>
                              <a:gd name="connsiteY286" fmla="*/ 563084 h 722794"/>
                              <a:gd name="connsiteX287" fmla="*/ 6119592 w 7305639"/>
                              <a:gd name="connsiteY287" fmla="*/ 557316 h 722794"/>
                              <a:gd name="connsiteX288" fmla="*/ 6130816 w 7305639"/>
                              <a:gd name="connsiteY288" fmla="*/ 533288 h 722794"/>
                              <a:gd name="connsiteX289" fmla="*/ 3470448 w 7305639"/>
                              <a:gd name="connsiteY289" fmla="*/ 533288 h 722794"/>
                              <a:gd name="connsiteX290" fmla="*/ 3482562 w 7305639"/>
                              <a:gd name="connsiteY290" fmla="*/ 538795 h 722794"/>
                              <a:gd name="connsiteX291" fmla="*/ 3471229 w 7305639"/>
                              <a:gd name="connsiteY291" fmla="*/ 563084 h 722794"/>
                              <a:gd name="connsiteX292" fmla="*/ 3459208 w 7305639"/>
                              <a:gd name="connsiteY292" fmla="*/ 557316 h 722794"/>
                              <a:gd name="connsiteX293" fmla="*/ 3470448 w 7305639"/>
                              <a:gd name="connsiteY293" fmla="*/ 533288 h 722794"/>
                              <a:gd name="connsiteX294" fmla="*/ 810099 w 7305639"/>
                              <a:gd name="connsiteY294" fmla="*/ 533288 h 722794"/>
                              <a:gd name="connsiteX295" fmla="*/ 822217 w 7305639"/>
                              <a:gd name="connsiteY295" fmla="*/ 538795 h 722794"/>
                              <a:gd name="connsiteX296" fmla="*/ 810879 w 7305639"/>
                              <a:gd name="connsiteY296" fmla="*/ 563083 h 722794"/>
                              <a:gd name="connsiteX297" fmla="*/ 798866 w 7305639"/>
                              <a:gd name="connsiteY297" fmla="*/ 557316 h 722794"/>
                              <a:gd name="connsiteX298" fmla="*/ 810099 w 7305639"/>
                              <a:gd name="connsiteY298" fmla="*/ 533288 h 722794"/>
                              <a:gd name="connsiteX299" fmla="*/ 5345972 w 7305639"/>
                              <a:gd name="connsiteY299" fmla="*/ 529729 h 722794"/>
                              <a:gd name="connsiteX300" fmla="*/ 5345972 w 7305639"/>
                              <a:gd name="connsiteY300" fmla="*/ 529730 h 722794"/>
                              <a:gd name="connsiteX301" fmla="*/ 5345972 w 7305639"/>
                              <a:gd name="connsiteY301" fmla="*/ 529729 h 722794"/>
                              <a:gd name="connsiteX302" fmla="*/ 2685620 w 7305639"/>
                              <a:gd name="connsiteY302" fmla="*/ 529729 h 722794"/>
                              <a:gd name="connsiteX303" fmla="*/ 2685620 w 7305639"/>
                              <a:gd name="connsiteY303" fmla="*/ 529730 h 722794"/>
                              <a:gd name="connsiteX304" fmla="*/ 2685620 w 7305639"/>
                              <a:gd name="connsiteY304" fmla="*/ 529729 h 722794"/>
                              <a:gd name="connsiteX305" fmla="*/ 25249 w 7305639"/>
                              <a:gd name="connsiteY305" fmla="*/ 529729 h 722794"/>
                              <a:gd name="connsiteX306" fmla="*/ 25249 w 7305639"/>
                              <a:gd name="connsiteY306" fmla="*/ 529730 h 722794"/>
                              <a:gd name="connsiteX307" fmla="*/ 25249 w 7305639"/>
                              <a:gd name="connsiteY307" fmla="*/ 529729 h 722794"/>
                              <a:gd name="connsiteX308" fmla="*/ 6918923 w 7305639"/>
                              <a:gd name="connsiteY308" fmla="*/ 521260 h 722794"/>
                              <a:gd name="connsiteX309" fmla="*/ 6929726 w 7305639"/>
                              <a:gd name="connsiteY309" fmla="*/ 545367 h 722794"/>
                              <a:gd name="connsiteX310" fmla="*/ 6917674 w 7305639"/>
                              <a:gd name="connsiteY310" fmla="*/ 550979 h 722794"/>
                              <a:gd name="connsiteX311" fmla="*/ 6906700 w 7305639"/>
                              <a:gd name="connsiteY311" fmla="*/ 526508 h 722794"/>
                              <a:gd name="connsiteX312" fmla="*/ 4258571 w 7305639"/>
                              <a:gd name="connsiteY312" fmla="*/ 521260 h 722794"/>
                              <a:gd name="connsiteX313" fmla="*/ 4269389 w 7305639"/>
                              <a:gd name="connsiteY313" fmla="*/ 545367 h 722794"/>
                              <a:gd name="connsiteX314" fmla="*/ 4257322 w 7305639"/>
                              <a:gd name="connsiteY314" fmla="*/ 550979 h 722794"/>
                              <a:gd name="connsiteX315" fmla="*/ 4246347 w 7305639"/>
                              <a:gd name="connsiteY315" fmla="*/ 526508 h 722794"/>
                              <a:gd name="connsiteX316" fmla="*/ 1598203 w 7305639"/>
                              <a:gd name="connsiteY316" fmla="*/ 521260 h 722794"/>
                              <a:gd name="connsiteX317" fmla="*/ 1609021 w 7305639"/>
                              <a:gd name="connsiteY317" fmla="*/ 545367 h 722794"/>
                              <a:gd name="connsiteX318" fmla="*/ 1596954 w 7305639"/>
                              <a:gd name="connsiteY318" fmla="*/ 550979 h 722794"/>
                              <a:gd name="connsiteX319" fmla="*/ 1585980 w 7305639"/>
                              <a:gd name="connsiteY319" fmla="*/ 526508 h 722794"/>
                              <a:gd name="connsiteX320" fmla="*/ 5046381 w 7305639"/>
                              <a:gd name="connsiteY320" fmla="*/ 518688 h 722794"/>
                              <a:gd name="connsiteX321" fmla="*/ 5059588 w 7305639"/>
                              <a:gd name="connsiteY321" fmla="*/ 520455 h 722794"/>
                              <a:gd name="connsiteX322" fmla="*/ 5059603 w 7305639"/>
                              <a:gd name="connsiteY322" fmla="*/ 520455 h 722794"/>
                              <a:gd name="connsiteX323" fmla="*/ 5055779 w 7305639"/>
                              <a:gd name="connsiteY323" fmla="*/ 546925 h 722794"/>
                              <a:gd name="connsiteX324" fmla="*/ 5042619 w 7305639"/>
                              <a:gd name="connsiteY324" fmla="*/ 544899 h 722794"/>
                              <a:gd name="connsiteX325" fmla="*/ 5046381 w 7305639"/>
                              <a:gd name="connsiteY325" fmla="*/ 518688 h 722794"/>
                              <a:gd name="connsiteX326" fmla="*/ 2386013 w 7305639"/>
                              <a:gd name="connsiteY326" fmla="*/ 518688 h 722794"/>
                              <a:gd name="connsiteX327" fmla="*/ 2399220 w 7305639"/>
                              <a:gd name="connsiteY327" fmla="*/ 520455 h 722794"/>
                              <a:gd name="connsiteX328" fmla="*/ 2395395 w 7305639"/>
                              <a:gd name="connsiteY328" fmla="*/ 546925 h 722794"/>
                              <a:gd name="connsiteX329" fmla="*/ 2382235 w 7305639"/>
                              <a:gd name="connsiteY329" fmla="*/ 544899 h 722794"/>
                              <a:gd name="connsiteX330" fmla="*/ 2386013 w 7305639"/>
                              <a:gd name="connsiteY330" fmla="*/ 518688 h 722794"/>
                              <a:gd name="connsiteX331" fmla="*/ 6691720 w 7305639"/>
                              <a:gd name="connsiteY331" fmla="*/ 517053 h 722794"/>
                              <a:gd name="connsiteX332" fmla="*/ 6710547 w 7305639"/>
                              <a:gd name="connsiteY332" fmla="*/ 535860 h 722794"/>
                              <a:gd name="connsiteX333" fmla="*/ 6701134 w 7305639"/>
                              <a:gd name="connsiteY333" fmla="*/ 545264 h 722794"/>
                              <a:gd name="connsiteX334" fmla="*/ 6682307 w 7305639"/>
                              <a:gd name="connsiteY334" fmla="*/ 526455 h 722794"/>
                              <a:gd name="connsiteX335" fmla="*/ 4031384 w 7305639"/>
                              <a:gd name="connsiteY335" fmla="*/ 517053 h 722794"/>
                              <a:gd name="connsiteX336" fmla="*/ 4050210 w 7305639"/>
                              <a:gd name="connsiteY336" fmla="*/ 535860 h 722794"/>
                              <a:gd name="connsiteX337" fmla="*/ 4040797 w 7305639"/>
                              <a:gd name="connsiteY337" fmla="*/ 545264 h 722794"/>
                              <a:gd name="connsiteX338" fmla="*/ 4021970 w 7305639"/>
                              <a:gd name="connsiteY338" fmla="*/ 526455 h 722794"/>
                              <a:gd name="connsiteX339" fmla="*/ 1371010 w 7305639"/>
                              <a:gd name="connsiteY339" fmla="*/ 517053 h 722794"/>
                              <a:gd name="connsiteX340" fmla="*/ 1389836 w 7305639"/>
                              <a:gd name="connsiteY340" fmla="*/ 535860 h 722794"/>
                              <a:gd name="connsiteX341" fmla="*/ 1380423 w 7305639"/>
                              <a:gd name="connsiteY341" fmla="*/ 545264 h 722794"/>
                              <a:gd name="connsiteX342" fmla="*/ 1361598 w 7305639"/>
                              <a:gd name="connsiteY342" fmla="*/ 526455 h 722794"/>
                              <a:gd name="connsiteX343" fmla="*/ 1361596 w 7305639"/>
                              <a:gd name="connsiteY343" fmla="*/ 526455 h 722794"/>
                              <a:gd name="connsiteX344" fmla="*/ 6362249 w 7305639"/>
                              <a:gd name="connsiteY344" fmla="*/ 514272 h 722794"/>
                              <a:gd name="connsiteX345" fmla="*/ 6371663 w 7305639"/>
                              <a:gd name="connsiteY345" fmla="*/ 523677 h 722794"/>
                              <a:gd name="connsiteX346" fmla="*/ 6352836 w 7305639"/>
                              <a:gd name="connsiteY346" fmla="*/ 542484 h 722794"/>
                              <a:gd name="connsiteX347" fmla="*/ 6343423 w 7305639"/>
                              <a:gd name="connsiteY347" fmla="*/ 533080 h 722794"/>
                              <a:gd name="connsiteX348" fmla="*/ 3701897 w 7305639"/>
                              <a:gd name="connsiteY348" fmla="*/ 514272 h 722794"/>
                              <a:gd name="connsiteX349" fmla="*/ 3711311 w 7305639"/>
                              <a:gd name="connsiteY349" fmla="*/ 523677 h 722794"/>
                              <a:gd name="connsiteX350" fmla="*/ 3692484 w 7305639"/>
                              <a:gd name="connsiteY350" fmla="*/ 542484 h 722794"/>
                              <a:gd name="connsiteX351" fmla="*/ 3683070 w 7305639"/>
                              <a:gd name="connsiteY351" fmla="*/ 533080 h 722794"/>
                              <a:gd name="connsiteX352" fmla="*/ 1041525 w 7305639"/>
                              <a:gd name="connsiteY352" fmla="*/ 514272 h 722794"/>
                              <a:gd name="connsiteX353" fmla="*/ 1050938 w 7305639"/>
                              <a:gd name="connsiteY353" fmla="*/ 523677 h 722794"/>
                              <a:gd name="connsiteX354" fmla="*/ 1032111 w 7305639"/>
                              <a:gd name="connsiteY354" fmla="*/ 542484 h 722794"/>
                              <a:gd name="connsiteX355" fmla="*/ 1022698 w 7305639"/>
                              <a:gd name="connsiteY355" fmla="*/ 533080 h 722794"/>
                              <a:gd name="connsiteX356" fmla="*/ 5342537 w 7305639"/>
                              <a:gd name="connsiteY356" fmla="*/ 503466 h 722794"/>
                              <a:gd name="connsiteX357" fmla="*/ 5345972 w 7305639"/>
                              <a:gd name="connsiteY357" fmla="*/ 529729 h 722794"/>
                              <a:gd name="connsiteX358" fmla="*/ 5332812 w 7305639"/>
                              <a:gd name="connsiteY358" fmla="*/ 531599 h 722794"/>
                              <a:gd name="connsiteX359" fmla="*/ 5329331 w 7305639"/>
                              <a:gd name="connsiteY359" fmla="*/ 505077 h 722794"/>
                              <a:gd name="connsiteX360" fmla="*/ 2682185 w 7305639"/>
                              <a:gd name="connsiteY360" fmla="*/ 503466 h 722794"/>
                              <a:gd name="connsiteX361" fmla="*/ 2685620 w 7305639"/>
                              <a:gd name="connsiteY361" fmla="*/ 529729 h 722794"/>
                              <a:gd name="connsiteX362" fmla="*/ 2672460 w 7305639"/>
                              <a:gd name="connsiteY362" fmla="*/ 531599 h 722794"/>
                              <a:gd name="connsiteX363" fmla="*/ 2668979 w 7305639"/>
                              <a:gd name="connsiteY363" fmla="*/ 505077 h 722794"/>
                              <a:gd name="connsiteX364" fmla="*/ 21818 w 7305639"/>
                              <a:gd name="connsiteY364" fmla="*/ 503466 h 722794"/>
                              <a:gd name="connsiteX365" fmla="*/ 25249 w 7305639"/>
                              <a:gd name="connsiteY365" fmla="*/ 529729 h 722794"/>
                              <a:gd name="connsiteX366" fmla="*/ 12092 w 7305639"/>
                              <a:gd name="connsiteY366" fmla="*/ 531599 h 722794"/>
                              <a:gd name="connsiteX367" fmla="*/ 8608 w 7305639"/>
                              <a:gd name="connsiteY367" fmla="*/ 505077 h 722794"/>
                              <a:gd name="connsiteX368" fmla="*/ 7100214 w 7305639"/>
                              <a:gd name="connsiteY368" fmla="*/ 476138 h 722794"/>
                              <a:gd name="connsiteX369" fmla="*/ 7113343 w 7305639"/>
                              <a:gd name="connsiteY369" fmla="*/ 498894 h 722794"/>
                              <a:gd name="connsiteX370" fmla="*/ 7102009 w 7305639"/>
                              <a:gd name="connsiteY370" fmla="*/ 505805 h 722794"/>
                              <a:gd name="connsiteX371" fmla="*/ 7088505 w 7305639"/>
                              <a:gd name="connsiteY371" fmla="*/ 482477 h 722794"/>
                              <a:gd name="connsiteX372" fmla="*/ 5950977 w 7305639"/>
                              <a:gd name="connsiteY372" fmla="*/ 476138 h 722794"/>
                              <a:gd name="connsiteX373" fmla="*/ 5962685 w 7305639"/>
                              <a:gd name="connsiteY373" fmla="*/ 482477 h 722794"/>
                              <a:gd name="connsiteX374" fmla="*/ 5949182 w 7305639"/>
                              <a:gd name="connsiteY374" fmla="*/ 505805 h 722794"/>
                              <a:gd name="connsiteX375" fmla="*/ 5937848 w 7305639"/>
                              <a:gd name="connsiteY375" fmla="*/ 498894 h 722794"/>
                              <a:gd name="connsiteX376" fmla="*/ 5950977 w 7305639"/>
                              <a:gd name="connsiteY376" fmla="*/ 476138 h 722794"/>
                              <a:gd name="connsiteX377" fmla="*/ 4439861 w 7305639"/>
                              <a:gd name="connsiteY377" fmla="*/ 476138 h 722794"/>
                              <a:gd name="connsiteX378" fmla="*/ 4452990 w 7305639"/>
                              <a:gd name="connsiteY378" fmla="*/ 498894 h 722794"/>
                              <a:gd name="connsiteX379" fmla="*/ 4441657 w 7305639"/>
                              <a:gd name="connsiteY379" fmla="*/ 505805 h 722794"/>
                              <a:gd name="connsiteX380" fmla="*/ 4428169 w 7305639"/>
                              <a:gd name="connsiteY380" fmla="*/ 482477 h 722794"/>
                              <a:gd name="connsiteX381" fmla="*/ 3290640 w 7305639"/>
                              <a:gd name="connsiteY381" fmla="*/ 476138 h 722794"/>
                              <a:gd name="connsiteX382" fmla="*/ 3302333 w 7305639"/>
                              <a:gd name="connsiteY382" fmla="*/ 482477 h 722794"/>
                              <a:gd name="connsiteX383" fmla="*/ 3288845 w 7305639"/>
                              <a:gd name="connsiteY383" fmla="*/ 505805 h 722794"/>
                              <a:gd name="connsiteX384" fmla="*/ 3277496 w 7305639"/>
                              <a:gd name="connsiteY384" fmla="*/ 498894 h 722794"/>
                              <a:gd name="connsiteX385" fmla="*/ 3290640 w 7305639"/>
                              <a:gd name="connsiteY385" fmla="*/ 476138 h 722794"/>
                              <a:gd name="connsiteX386" fmla="*/ 1779494 w 7305639"/>
                              <a:gd name="connsiteY386" fmla="*/ 476138 h 722794"/>
                              <a:gd name="connsiteX387" fmla="*/ 1792623 w 7305639"/>
                              <a:gd name="connsiteY387" fmla="*/ 498894 h 722794"/>
                              <a:gd name="connsiteX388" fmla="*/ 1781289 w 7305639"/>
                              <a:gd name="connsiteY388" fmla="*/ 505805 h 722794"/>
                              <a:gd name="connsiteX389" fmla="*/ 1767785 w 7305639"/>
                              <a:gd name="connsiteY389" fmla="*/ 482477 h 722794"/>
                              <a:gd name="connsiteX390" fmla="*/ 630263 w 7305639"/>
                              <a:gd name="connsiteY390" fmla="*/ 476138 h 722794"/>
                              <a:gd name="connsiteX391" fmla="*/ 641964 w 7305639"/>
                              <a:gd name="connsiteY391" fmla="*/ 482477 h 722794"/>
                              <a:gd name="connsiteX392" fmla="*/ 628468 w 7305639"/>
                              <a:gd name="connsiteY392" fmla="*/ 505805 h 722794"/>
                              <a:gd name="connsiteX393" fmla="*/ 617130 w 7305639"/>
                              <a:gd name="connsiteY393" fmla="*/ 498894 h 722794"/>
                              <a:gd name="connsiteX394" fmla="*/ 617131 w 7305639"/>
                              <a:gd name="connsiteY394" fmla="*/ 498894 h 722794"/>
                              <a:gd name="connsiteX395" fmla="*/ 630263 w 7305639"/>
                              <a:gd name="connsiteY395" fmla="*/ 476138 h 722794"/>
                              <a:gd name="connsiteX396" fmla="*/ 6635255 w 7305639"/>
                              <a:gd name="connsiteY396" fmla="*/ 460631 h 722794"/>
                              <a:gd name="connsiteX397" fmla="*/ 6654082 w 7305639"/>
                              <a:gd name="connsiteY397" fmla="*/ 479438 h 722794"/>
                              <a:gd name="connsiteX398" fmla="*/ 6644668 w 7305639"/>
                              <a:gd name="connsiteY398" fmla="*/ 488841 h 722794"/>
                              <a:gd name="connsiteX399" fmla="*/ 6625842 w 7305639"/>
                              <a:gd name="connsiteY399" fmla="*/ 470034 h 722794"/>
                              <a:gd name="connsiteX400" fmla="*/ 3974903 w 7305639"/>
                              <a:gd name="connsiteY400" fmla="*/ 460631 h 722794"/>
                              <a:gd name="connsiteX401" fmla="*/ 3993730 w 7305639"/>
                              <a:gd name="connsiteY401" fmla="*/ 479438 h 722794"/>
                              <a:gd name="connsiteX402" fmla="*/ 3984316 w 7305639"/>
                              <a:gd name="connsiteY402" fmla="*/ 488841 h 722794"/>
                              <a:gd name="connsiteX403" fmla="*/ 3965489 w 7305639"/>
                              <a:gd name="connsiteY403" fmla="*/ 470034 h 722794"/>
                              <a:gd name="connsiteX404" fmla="*/ 1314530 w 7305639"/>
                              <a:gd name="connsiteY404" fmla="*/ 460631 h 722794"/>
                              <a:gd name="connsiteX405" fmla="*/ 1333357 w 7305639"/>
                              <a:gd name="connsiteY405" fmla="*/ 479438 h 722794"/>
                              <a:gd name="connsiteX406" fmla="*/ 1323944 w 7305639"/>
                              <a:gd name="connsiteY406" fmla="*/ 488841 h 722794"/>
                              <a:gd name="connsiteX407" fmla="*/ 1305118 w 7305639"/>
                              <a:gd name="connsiteY407" fmla="*/ 470034 h 722794"/>
                              <a:gd name="connsiteX408" fmla="*/ 6160180 w 7305639"/>
                              <a:gd name="connsiteY408" fmla="*/ 459694 h 722794"/>
                              <a:gd name="connsiteX409" fmla="*/ 6172810 w 7305639"/>
                              <a:gd name="connsiteY409" fmla="*/ 463954 h 722794"/>
                              <a:gd name="connsiteX410" fmla="*/ 6172810 w 7305639"/>
                              <a:gd name="connsiteY410" fmla="*/ 463955 h 722794"/>
                              <a:gd name="connsiteX411" fmla="*/ 6163677 w 7305639"/>
                              <a:gd name="connsiteY411" fmla="*/ 489256 h 722794"/>
                              <a:gd name="connsiteX412" fmla="*/ 6151251 w 7305639"/>
                              <a:gd name="connsiteY412" fmla="*/ 484528 h 722794"/>
                              <a:gd name="connsiteX413" fmla="*/ 6160180 w 7305639"/>
                              <a:gd name="connsiteY413" fmla="*/ 459694 h 722794"/>
                              <a:gd name="connsiteX414" fmla="*/ 839456 w 7305639"/>
                              <a:gd name="connsiteY414" fmla="*/ 459694 h 722794"/>
                              <a:gd name="connsiteX415" fmla="*/ 852094 w 7305639"/>
                              <a:gd name="connsiteY415" fmla="*/ 463954 h 722794"/>
                              <a:gd name="connsiteX416" fmla="*/ 852093 w 7305639"/>
                              <a:gd name="connsiteY416" fmla="*/ 463955 h 722794"/>
                              <a:gd name="connsiteX417" fmla="*/ 842965 w 7305639"/>
                              <a:gd name="connsiteY417" fmla="*/ 489256 h 722794"/>
                              <a:gd name="connsiteX418" fmla="*/ 830537 w 7305639"/>
                              <a:gd name="connsiteY418" fmla="*/ 484528 h 722794"/>
                              <a:gd name="connsiteX419" fmla="*/ 839456 w 7305639"/>
                              <a:gd name="connsiteY419" fmla="*/ 459694 h 722794"/>
                              <a:gd name="connsiteX420" fmla="*/ 3499797 w 7305639"/>
                              <a:gd name="connsiteY420" fmla="*/ 459667 h 722794"/>
                              <a:gd name="connsiteX421" fmla="*/ 3512442 w 7305639"/>
                              <a:gd name="connsiteY421" fmla="*/ 463927 h 722794"/>
                              <a:gd name="connsiteX422" fmla="*/ 3503309 w 7305639"/>
                              <a:gd name="connsiteY422" fmla="*/ 489230 h 722794"/>
                              <a:gd name="connsiteX423" fmla="*/ 3490883 w 7305639"/>
                              <a:gd name="connsiteY423" fmla="*/ 484501 h 722794"/>
                              <a:gd name="connsiteX424" fmla="*/ 3499797 w 7305639"/>
                              <a:gd name="connsiteY424" fmla="*/ 459667 h 722794"/>
                              <a:gd name="connsiteX425" fmla="*/ 6418715 w 7305639"/>
                              <a:gd name="connsiteY425" fmla="*/ 457850 h 722794"/>
                              <a:gd name="connsiteX426" fmla="*/ 6428128 w 7305639"/>
                              <a:gd name="connsiteY426" fmla="*/ 467254 h 722794"/>
                              <a:gd name="connsiteX427" fmla="*/ 6409301 w 7305639"/>
                              <a:gd name="connsiteY427" fmla="*/ 486061 h 722794"/>
                              <a:gd name="connsiteX428" fmla="*/ 6399888 w 7305639"/>
                              <a:gd name="connsiteY428" fmla="*/ 476657 h 722794"/>
                              <a:gd name="connsiteX429" fmla="*/ 3758378 w 7305639"/>
                              <a:gd name="connsiteY429" fmla="*/ 457850 h 722794"/>
                              <a:gd name="connsiteX430" fmla="*/ 3767791 w 7305639"/>
                              <a:gd name="connsiteY430" fmla="*/ 467254 h 722794"/>
                              <a:gd name="connsiteX431" fmla="*/ 3748965 w 7305639"/>
                              <a:gd name="connsiteY431" fmla="*/ 486061 h 722794"/>
                              <a:gd name="connsiteX432" fmla="*/ 3739551 w 7305639"/>
                              <a:gd name="connsiteY432" fmla="*/ 476657 h 722794"/>
                              <a:gd name="connsiteX433" fmla="*/ 1098004 w 7305639"/>
                              <a:gd name="connsiteY433" fmla="*/ 457850 h 722794"/>
                              <a:gd name="connsiteX434" fmla="*/ 1107417 w 7305639"/>
                              <a:gd name="connsiteY434" fmla="*/ 467254 h 722794"/>
                              <a:gd name="connsiteX435" fmla="*/ 1088590 w 7305639"/>
                              <a:gd name="connsiteY435" fmla="*/ 486061 h 722794"/>
                              <a:gd name="connsiteX436" fmla="*/ 1079177 w 7305639"/>
                              <a:gd name="connsiteY436" fmla="*/ 476657 h 722794"/>
                              <a:gd name="connsiteX437" fmla="*/ 6891073 w 7305639"/>
                              <a:gd name="connsiteY437" fmla="*/ 447070 h 722794"/>
                              <a:gd name="connsiteX438" fmla="*/ 6899393 w 7305639"/>
                              <a:gd name="connsiteY438" fmla="*/ 472085 h 722794"/>
                              <a:gd name="connsiteX439" fmla="*/ 6886858 w 7305639"/>
                              <a:gd name="connsiteY439" fmla="*/ 476554 h 722794"/>
                              <a:gd name="connsiteX440" fmla="*/ 6878319 w 7305639"/>
                              <a:gd name="connsiteY440" fmla="*/ 451018 h 722794"/>
                              <a:gd name="connsiteX441" fmla="*/ 4230690 w 7305639"/>
                              <a:gd name="connsiteY441" fmla="*/ 447070 h 722794"/>
                              <a:gd name="connsiteX442" fmla="*/ 4239010 w 7305639"/>
                              <a:gd name="connsiteY442" fmla="*/ 472085 h 722794"/>
                              <a:gd name="connsiteX443" fmla="*/ 4226490 w 7305639"/>
                              <a:gd name="connsiteY443" fmla="*/ 476554 h 722794"/>
                              <a:gd name="connsiteX444" fmla="*/ 4217951 w 7305639"/>
                              <a:gd name="connsiteY444" fmla="*/ 451018 h 722794"/>
                              <a:gd name="connsiteX445" fmla="*/ 1570353 w 7305639"/>
                              <a:gd name="connsiteY445" fmla="*/ 447070 h 722794"/>
                              <a:gd name="connsiteX446" fmla="*/ 1578674 w 7305639"/>
                              <a:gd name="connsiteY446" fmla="*/ 472085 h 722794"/>
                              <a:gd name="connsiteX447" fmla="*/ 1566138 w 7305639"/>
                              <a:gd name="connsiteY447" fmla="*/ 476554 h 722794"/>
                              <a:gd name="connsiteX448" fmla="*/ 1557614 w 7305639"/>
                              <a:gd name="connsiteY448" fmla="*/ 451018 h 722794"/>
                              <a:gd name="connsiteX449" fmla="*/ 5054218 w 7305639"/>
                              <a:gd name="connsiteY449" fmla="*/ 439796 h 722794"/>
                              <a:gd name="connsiteX450" fmla="*/ 5067471 w 7305639"/>
                              <a:gd name="connsiteY450" fmla="*/ 440628 h 722794"/>
                              <a:gd name="connsiteX451" fmla="*/ 5065442 w 7305639"/>
                              <a:gd name="connsiteY451" fmla="*/ 467332 h 722794"/>
                              <a:gd name="connsiteX452" fmla="*/ 5052188 w 7305639"/>
                              <a:gd name="connsiteY452" fmla="*/ 466136 h 722794"/>
                              <a:gd name="connsiteX453" fmla="*/ 5054218 w 7305639"/>
                              <a:gd name="connsiteY453" fmla="*/ 439796 h 722794"/>
                              <a:gd name="connsiteX454" fmla="*/ 2393834 w 7305639"/>
                              <a:gd name="connsiteY454" fmla="*/ 439796 h 722794"/>
                              <a:gd name="connsiteX455" fmla="*/ 2407104 w 7305639"/>
                              <a:gd name="connsiteY455" fmla="*/ 440628 h 722794"/>
                              <a:gd name="connsiteX456" fmla="*/ 2405074 w 7305639"/>
                              <a:gd name="connsiteY456" fmla="*/ 467332 h 722794"/>
                              <a:gd name="connsiteX457" fmla="*/ 2391821 w 7305639"/>
                              <a:gd name="connsiteY457" fmla="*/ 466136 h 722794"/>
                              <a:gd name="connsiteX458" fmla="*/ 2393834 w 7305639"/>
                              <a:gd name="connsiteY458" fmla="*/ 439796 h 722794"/>
                              <a:gd name="connsiteX459" fmla="*/ 2662063 w 7305639"/>
                              <a:gd name="connsiteY459" fmla="*/ 425171 h 722794"/>
                              <a:gd name="connsiteX460" fmla="*/ 2662063 w 7305639"/>
                              <a:gd name="connsiteY460" fmla="*/ 425172 h 722794"/>
                              <a:gd name="connsiteX461" fmla="*/ 2662063 w 7305639"/>
                              <a:gd name="connsiteY461" fmla="*/ 425172 h 722794"/>
                              <a:gd name="connsiteX462" fmla="*/ 1715 w 7305639"/>
                              <a:gd name="connsiteY462" fmla="*/ 425171 h 722794"/>
                              <a:gd name="connsiteX463" fmla="*/ 1715 w 7305639"/>
                              <a:gd name="connsiteY463" fmla="*/ 425172 h 722794"/>
                              <a:gd name="connsiteX464" fmla="*/ 1715 w 7305639"/>
                              <a:gd name="connsiteY464" fmla="*/ 425172 h 722794"/>
                              <a:gd name="connsiteX465" fmla="*/ 5322431 w 7305639"/>
                              <a:gd name="connsiteY465" fmla="*/ 425144 h 722794"/>
                              <a:gd name="connsiteX466" fmla="*/ 5322431 w 7305639"/>
                              <a:gd name="connsiteY466" fmla="*/ 425146 h 722794"/>
                              <a:gd name="connsiteX467" fmla="*/ 5322431 w 7305639"/>
                              <a:gd name="connsiteY467" fmla="*/ 425146 h 722794"/>
                              <a:gd name="connsiteX468" fmla="*/ 2675379 w 7305639"/>
                              <a:gd name="connsiteY468" fmla="*/ 424496 h 722794"/>
                              <a:gd name="connsiteX469" fmla="*/ 2677034 w 7305639"/>
                              <a:gd name="connsiteY469" fmla="*/ 450888 h 722794"/>
                              <a:gd name="connsiteX470" fmla="*/ 2663780 w 7305639"/>
                              <a:gd name="connsiteY470" fmla="*/ 451876 h 722794"/>
                              <a:gd name="connsiteX471" fmla="*/ 2662063 w 7305639"/>
                              <a:gd name="connsiteY471" fmla="*/ 425172 h 722794"/>
                              <a:gd name="connsiteX472" fmla="*/ 15028 w 7305639"/>
                              <a:gd name="connsiteY472" fmla="*/ 424496 h 722794"/>
                              <a:gd name="connsiteX473" fmla="*/ 16693 w 7305639"/>
                              <a:gd name="connsiteY473" fmla="*/ 450888 h 722794"/>
                              <a:gd name="connsiteX474" fmla="*/ 3431 w 7305639"/>
                              <a:gd name="connsiteY474" fmla="*/ 451876 h 722794"/>
                              <a:gd name="connsiteX475" fmla="*/ 1715 w 7305639"/>
                              <a:gd name="connsiteY475" fmla="*/ 425172 h 722794"/>
                              <a:gd name="connsiteX476" fmla="*/ 5335747 w 7305639"/>
                              <a:gd name="connsiteY476" fmla="*/ 424470 h 722794"/>
                              <a:gd name="connsiteX477" fmla="*/ 5337402 w 7305639"/>
                              <a:gd name="connsiteY477" fmla="*/ 450863 h 722794"/>
                              <a:gd name="connsiteX478" fmla="*/ 5324148 w 7305639"/>
                              <a:gd name="connsiteY478" fmla="*/ 451850 h 722794"/>
                              <a:gd name="connsiteX479" fmla="*/ 5322431 w 7305639"/>
                              <a:gd name="connsiteY479" fmla="*/ 425146 h 722794"/>
                              <a:gd name="connsiteX480" fmla="*/ 6578743 w 7305639"/>
                              <a:gd name="connsiteY480" fmla="*/ 404181 h 722794"/>
                              <a:gd name="connsiteX481" fmla="*/ 6597602 w 7305639"/>
                              <a:gd name="connsiteY481" fmla="*/ 423015 h 722794"/>
                              <a:gd name="connsiteX482" fmla="*/ 6588188 w 7305639"/>
                              <a:gd name="connsiteY482" fmla="*/ 432418 h 722794"/>
                              <a:gd name="connsiteX483" fmla="*/ 6569330 w 7305639"/>
                              <a:gd name="connsiteY483" fmla="*/ 413585 h 722794"/>
                              <a:gd name="connsiteX484" fmla="*/ 3918391 w 7305639"/>
                              <a:gd name="connsiteY484" fmla="*/ 404181 h 722794"/>
                              <a:gd name="connsiteX485" fmla="*/ 3937249 w 7305639"/>
                              <a:gd name="connsiteY485" fmla="*/ 423015 h 722794"/>
                              <a:gd name="connsiteX486" fmla="*/ 3927836 w 7305639"/>
                              <a:gd name="connsiteY486" fmla="*/ 432418 h 722794"/>
                              <a:gd name="connsiteX487" fmla="*/ 3908978 w 7305639"/>
                              <a:gd name="connsiteY487" fmla="*/ 413585 h 722794"/>
                              <a:gd name="connsiteX488" fmla="*/ 1258026 w 7305639"/>
                              <a:gd name="connsiteY488" fmla="*/ 404181 h 722794"/>
                              <a:gd name="connsiteX489" fmla="*/ 1276878 w 7305639"/>
                              <a:gd name="connsiteY489" fmla="*/ 423015 h 722794"/>
                              <a:gd name="connsiteX490" fmla="*/ 1267466 w 7305639"/>
                              <a:gd name="connsiteY490" fmla="*/ 432418 h 722794"/>
                              <a:gd name="connsiteX491" fmla="*/ 1248613 w 7305639"/>
                              <a:gd name="connsiteY491" fmla="*/ 413585 h 722794"/>
                              <a:gd name="connsiteX492" fmla="*/ 7070693 w 7305639"/>
                              <a:gd name="connsiteY492" fmla="*/ 403999 h 722794"/>
                              <a:gd name="connsiteX493" fmla="*/ 7078452 w 7305639"/>
                              <a:gd name="connsiteY493" fmla="*/ 428677 h 722794"/>
                              <a:gd name="connsiteX494" fmla="*/ 7065963 w 7305639"/>
                              <a:gd name="connsiteY494" fmla="*/ 433302 h 722794"/>
                              <a:gd name="connsiteX495" fmla="*/ 7057798 w 7305639"/>
                              <a:gd name="connsiteY495" fmla="*/ 407324 h 722794"/>
                              <a:gd name="connsiteX496" fmla="*/ 5980497 w 7305639"/>
                              <a:gd name="connsiteY496" fmla="*/ 403999 h 722794"/>
                              <a:gd name="connsiteX497" fmla="*/ 5993392 w 7305639"/>
                              <a:gd name="connsiteY497" fmla="*/ 407324 h 722794"/>
                              <a:gd name="connsiteX498" fmla="*/ 5985228 w 7305639"/>
                              <a:gd name="connsiteY498" fmla="*/ 433302 h 722794"/>
                              <a:gd name="connsiteX499" fmla="*/ 5972739 w 7305639"/>
                              <a:gd name="connsiteY499" fmla="*/ 428677 h 722794"/>
                              <a:gd name="connsiteX500" fmla="*/ 5980497 w 7305639"/>
                              <a:gd name="connsiteY500" fmla="*/ 403999 h 722794"/>
                              <a:gd name="connsiteX501" fmla="*/ 4410357 w 7305639"/>
                              <a:gd name="connsiteY501" fmla="*/ 403999 h 722794"/>
                              <a:gd name="connsiteX502" fmla="*/ 4418100 w 7305639"/>
                              <a:gd name="connsiteY502" fmla="*/ 428677 h 722794"/>
                              <a:gd name="connsiteX503" fmla="*/ 4405627 w 7305639"/>
                              <a:gd name="connsiteY503" fmla="*/ 433302 h 722794"/>
                              <a:gd name="connsiteX504" fmla="*/ 4397447 w 7305639"/>
                              <a:gd name="connsiteY504" fmla="*/ 407324 h 722794"/>
                              <a:gd name="connsiteX505" fmla="*/ 3320145 w 7305639"/>
                              <a:gd name="connsiteY505" fmla="*/ 403999 h 722794"/>
                              <a:gd name="connsiteX506" fmla="*/ 3333040 w 7305639"/>
                              <a:gd name="connsiteY506" fmla="*/ 407324 h 722794"/>
                              <a:gd name="connsiteX507" fmla="*/ 3324876 w 7305639"/>
                              <a:gd name="connsiteY507" fmla="*/ 433302 h 722794"/>
                              <a:gd name="connsiteX508" fmla="*/ 3312402 w 7305639"/>
                              <a:gd name="connsiteY508" fmla="*/ 428677 h 722794"/>
                              <a:gd name="connsiteX509" fmla="*/ 3320145 w 7305639"/>
                              <a:gd name="connsiteY509" fmla="*/ 403999 h 722794"/>
                              <a:gd name="connsiteX510" fmla="*/ 1749973 w 7305639"/>
                              <a:gd name="connsiteY510" fmla="*/ 403999 h 722794"/>
                              <a:gd name="connsiteX511" fmla="*/ 1757732 w 7305639"/>
                              <a:gd name="connsiteY511" fmla="*/ 428677 h 722794"/>
                              <a:gd name="connsiteX512" fmla="*/ 1745243 w 7305639"/>
                              <a:gd name="connsiteY512" fmla="*/ 433302 h 722794"/>
                              <a:gd name="connsiteX513" fmla="*/ 1737079 w 7305639"/>
                              <a:gd name="connsiteY513" fmla="*/ 407324 h 722794"/>
                              <a:gd name="connsiteX514" fmla="*/ 659775 w 7305639"/>
                              <a:gd name="connsiteY514" fmla="*/ 403999 h 722794"/>
                              <a:gd name="connsiteX515" fmla="*/ 672672 w 7305639"/>
                              <a:gd name="connsiteY515" fmla="*/ 407324 h 722794"/>
                              <a:gd name="connsiteX516" fmla="*/ 672674 w 7305639"/>
                              <a:gd name="connsiteY516" fmla="*/ 407324 h 722794"/>
                              <a:gd name="connsiteX517" fmla="*/ 664508 w 7305639"/>
                              <a:gd name="connsiteY517" fmla="*/ 433302 h 722794"/>
                              <a:gd name="connsiteX518" fmla="*/ 652025 w 7305639"/>
                              <a:gd name="connsiteY518" fmla="*/ 428677 h 722794"/>
                              <a:gd name="connsiteX519" fmla="*/ 659775 w 7305639"/>
                              <a:gd name="connsiteY519" fmla="*/ 403999 h 722794"/>
                              <a:gd name="connsiteX520" fmla="*/ 6475195 w 7305639"/>
                              <a:gd name="connsiteY520" fmla="*/ 401428 h 722794"/>
                              <a:gd name="connsiteX521" fmla="*/ 6484609 w 7305639"/>
                              <a:gd name="connsiteY521" fmla="*/ 410831 h 722794"/>
                              <a:gd name="connsiteX522" fmla="*/ 6465782 w 7305639"/>
                              <a:gd name="connsiteY522" fmla="*/ 429638 h 722794"/>
                              <a:gd name="connsiteX523" fmla="*/ 6456368 w 7305639"/>
                              <a:gd name="connsiteY523" fmla="*/ 420235 h 722794"/>
                              <a:gd name="connsiteX524" fmla="*/ 3814859 w 7305639"/>
                              <a:gd name="connsiteY524" fmla="*/ 401428 h 722794"/>
                              <a:gd name="connsiteX525" fmla="*/ 3824272 w 7305639"/>
                              <a:gd name="connsiteY525" fmla="*/ 410831 h 722794"/>
                              <a:gd name="connsiteX526" fmla="*/ 3805445 w 7305639"/>
                              <a:gd name="connsiteY526" fmla="*/ 429638 h 722794"/>
                              <a:gd name="connsiteX527" fmla="*/ 3796032 w 7305639"/>
                              <a:gd name="connsiteY527" fmla="*/ 420235 h 722794"/>
                              <a:gd name="connsiteX528" fmla="*/ 1154482 w 7305639"/>
                              <a:gd name="connsiteY528" fmla="*/ 401428 h 722794"/>
                              <a:gd name="connsiteX529" fmla="*/ 1163895 w 7305639"/>
                              <a:gd name="connsiteY529" fmla="*/ 410831 h 722794"/>
                              <a:gd name="connsiteX530" fmla="*/ 1145070 w 7305639"/>
                              <a:gd name="connsiteY530" fmla="*/ 429638 h 722794"/>
                              <a:gd name="connsiteX531" fmla="*/ 1135656 w 7305639"/>
                              <a:gd name="connsiteY531" fmla="*/ 420235 h 722794"/>
                              <a:gd name="connsiteX532" fmla="*/ 6178539 w 7305639"/>
                              <a:gd name="connsiteY532" fmla="*/ 383503 h 722794"/>
                              <a:gd name="connsiteX533" fmla="*/ 6191746 w 7305639"/>
                              <a:gd name="connsiteY533" fmla="*/ 385114 h 722794"/>
                              <a:gd name="connsiteX534" fmla="*/ 6187297 w 7305639"/>
                              <a:gd name="connsiteY534" fmla="*/ 411896 h 722794"/>
                              <a:gd name="connsiteX535" fmla="*/ 6174246 w 7305639"/>
                              <a:gd name="connsiteY535" fmla="*/ 409194 h 722794"/>
                              <a:gd name="connsiteX536" fmla="*/ 6178539 w 7305639"/>
                              <a:gd name="connsiteY536" fmla="*/ 383503 h 722794"/>
                              <a:gd name="connsiteX537" fmla="*/ 857814 w 7305639"/>
                              <a:gd name="connsiteY537" fmla="*/ 383503 h 722794"/>
                              <a:gd name="connsiteX538" fmla="*/ 871024 w 7305639"/>
                              <a:gd name="connsiteY538" fmla="*/ 385114 h 722794"/>
                              <a:gd name="connsiteX539" fmla="*/ 866577 w 7305639"/>
                              <a:gd name="connsiteY539" fmla="*/ 411896 h 722794"/>
                              <a:gd name="connsiteX540" fmla="*/ 853523 w 7305639"/>
                              <a:gd name="connsiteY540" fmla="*/ 409194 h 722794"/>
                              <a:gd name="connsiteX541" fmla="*/ 853524 w 7305639"/>
                              <a:gd name="connsiteY541" fmla="*/ 409194 h 722794"/>
                              <a:gd name="connsiteX542" fmla="*/ 857814 w 7305639"/>
                              <a:gd name="connsiteY542" fmla="*/ 383503 h 722794"/>
                              <a:gd name="connsiteX543" fmla="*/ 3518156 w 7305639"/>
                              <a:gd name="connsiteY543" fmla="*/ 383476 h 722794"/>
                              <a:gd name="connsiteX544" fmla="*/ 3531363 w 7305639"/>
                              <a:gd name="connsiteY544" fmla="*/ 385087 h 722794"/>
                              <a:gd name="connsiteX545" fmla="*/ 3526929 w 7305639"/>
                              <a:gd name="connsiteY545" fmla="*/ 411871 h 722794"/>
                              <a:gd name="connsiteX546" fmla="*/ 3513863 w 7305639"/>
                              <a:gd name="connsiteY546" fmla="*/ 409169 h 722794"/>
                              <a:gd name="connsiteX547" fmla="*/ 3518156 w 7305639"/>
                              <a:gd name="connsiteY547" fmla="*/ 383476 h 722794"/>
                              <a:gd name="connsiteX548" fmla="*/ 6875837 w 7305639"/>
                              <a:gd name="connsiteY548" fmla="*/ 370566 h 722794"/>
                              <a:gd name="connsiteX549" fmla="*/ 6878740 w 7305639"/>
                              <a:gd name="connsiteY549" fmla="*/ 396231 h 722794"/>
                              <a:gd name="connsiteX550" fmla="*/ 6865580 w 7305639"/>
                              <a:gd name="connsiteY550" fmla="*/ 398415 h 722794"/>
                              <a:gd name="connsiteX551" fmla="*/ 6862520 w 7305639"/>
                              <a:gd name="connsiteY551" fmla="*/ 371294 h 722794"/>
                              <a:gd name="connsiteX552" fmla="*/ 4215453 w 7305639"/>
                              <a:gd name="connsiteY552" fmla="*/ 370566 h 722794"/>
                              <a:gd name="connsiteX553" fmla="*/ 4218372 w 7305639"/>
                              <a:gd name="connsiteY553" fmla="*/ 396231 h 722794"/>
                              <a:gd name="connsiteX554" fmla="*/ 4205213 w 7305639"/>
                              <a:gd name="connsiteY554" fmla="*/ 398415 h 722794"/>
                              <a:gd name="connsiteX555" fmla="*/ 4202153 w 7305639"/>
                              <a:gd name="connsiteY555" fmla="*/ 371294 h 722794"/>
                              <a:gd name="connsiteX556" fmla="*/ 1555116 w 7305639"/>
                              <a:gd name="connsiteY556" fmla="*/ 370566 h 722794"/>
                              <a:gd name="connsiteX557" fmla="*/ 1558020 w 7305639"/>
                              <a:gd name="connsiteY557" fmla="*/ 396231 h 722794"/>
                              <a:gd name="connsiteX558" fmla="*/ 1544860 w 7305639"/>
                              <a:gd name="connsiteY558" fmla="*/ 398415 h 722794"/>
                              <a:gd name="connsiteX559" fmla="*/ 1541800 w 7305639"/>
                              <a:gd name="connsiteY559" fmla="*/ 371294 h 722794"/>
                              <a:gd name="connsiteX560" fmla="*/ 6531676 w 7305639"/>
                              <a:gd name="connsiteY560" fmla="*/ 345005 h 722794"/>
                              <a:gd name="connsiteX561" fmla="*/ 6541089 w 7305639"/>
                              <a:gd name="connsiteY561" fmla="*/ 354408 h 722794"/>
                              <a:gd name="connsiteX562" fmla="*/ 6535001 w 7305639"/>
                              <a:gd name="connsiteY562" fmla="*/ 360487 h 722794"/>
                              <a:gd name="connsiteX563" fmla="*/ 6541089 w 7305639"/>
                              <a:gd name="connsiteY563" fmla="*/ 366567 h 722794"/>
                              <a:gd name="connsiteX564" fmla="*/ 6531676 w 7305639"/>
                              <a:gd name="connsiteY564" fmla="*/ 375971 h 722794"/>
                              <a:gd name="connsiteX565" fmla="*/ 6525588 w 7305639"/>
                              <a:gd name="connsiteY565" fmla="*/ 369890 h 722794"/>
                              <a:gd name="connsiteX566" fmla="*/ 6522262 w 7305639"/>
                              <a:gd name="connsiteY566" fmla="*/ 373216 h 722794"/>
                              <a:gd name="connsiteX567" fmla="*/ 6512849 w 7305639"/>
                              <a:gd name="connsiteY567" fmla="*/ 363812 h 722794"/>
                              <a:gd name="connsiteX568" fmla="*/ 6516174 w 7305639"/>
                              <a:gd name="connsiteY568" fmla="*/ 360487 h 722794"/>
                              <a:gd name="connsiteX569" fmla="*/ 6512849 w 7305639"/>
                              <a:gd name="connsiteY569" fmla="*/ 357162 h 722794"/>
                              <a:gd name="connsiteX570" fmla="*/ 6522262 w 7305639"/>
                              <a:gd name="connsiteY570" fmla="*/ 347758 h 722794"/>
                              <a:gd name="connsiteX571" fmla="*/ 6522262 w 7305639"/>
                              <a:gd name="connsiteY571" fmla="*/ 347757 h 722794"/>
                              <a:gd name="connsiteX572" fmla="*/ 6525588 w 7305639"/>
                              <a:gd name="connsiteY572" fmla="*/ 351082 h 722794"/>
                              <a:gd name="connsiteX573" fmla="*/ 3871339 w 7305639"/>
                              <a:gd name="connsiteY573" fmla="*/ 345005 h 722794"/>
                              <a:gd name="connsiteX574" fmla="*/ 3880753 w 7305639"/>
                              <a:gd name="connsiteY574" fmla="*/ 354408 h 722794"/>
                              <a:gd name="connsiteX575" fmla="*/ 3874665 w 7305639"/>
                              <a:gd name="connsiteY575" fmla="*/ 360487 h 722794"/>
                              <a:gd name="connsiteX576" fmla="*/ 3880753 w 7305639"/>
                              <a:gd name="connsiteY576" fmla="*/ 366567 h 722794"/>
                              <a:gd name="connsiteX577" fmla="*/ 3871339 w 7305639"/>
                              <a:gd name="connsiteY577" fmla="*/ 375971 h 722794"/>
                              <a:gd name="connsiteX578" fmla="*/ 3865251 w 7305639"/>
                              <a:gd name="connsiteY578" fmla="*/ 369890 h 722794"/>
                              <a:gd name="connsiteX579" fmla="*/ 3861926 w 7305639"/>
                              <a:gd name="connsiteY579" fmla="*/ 373216 h 722794"/>
                              <a:gd name="connsiteX580" fmla="*/ 3852512 w 7305639"/>
                              <a:gd name="connsiteY580" fmla="*/ 363812 h 722794"/>
                              <a:gd name="connsiteX581" fmla="*/ 3855838 w 7305639"/>
                              <a:gd name="connsiteY581" fmla="*/ 360487 h 722794"/>
                              <a:gd name="connsiteX582" fmla="*/ 3852512 w 7305639"/>
                              <a:gd name="connsiteY582" fmla="*/ 357162 h 722794"/>
                              <a:gd name="connsiteX583" fmla="*/ 3861926 w 7305639"/>
                              <a:gd name="connsiteY583" fmla="*/ 347758 h 722794"/>
                              <a:gd name="connsiteX584" fmla="*/ 3861926 w 7305639"/>
                              <a:gd name="connsiteY584" fmla="*/ 347757 h 722794"/>
                              <a:gd name="connsiteX585" fmla="*/ 3865251 w 7305639"/>
                              <a:gd name="connsiteY585" fmla="*/ 351082 h 722794"/>
                              <a:gd name="connsiteX586" fmla="*/ 1210961 w 7305639"/>
                              <a:gd name="connsiteY586" fmla="*/ 345005 h 722794"/>
                              <a:gd name="connsiteX587" fmla="*/ 1220374 w 7305639"/>
                              <a:gd name="connsiteY587" fmla="*/ 354408 h 722794"/>
                              <a:gd name="connsiteX588" fmla="*/ 1214289 w 7305639"/>
                              <a:gd name="connsiteY588" fmla="*/ 360487 h 722794"/>
                              <a:gd name="connsiteX589" fmla="*/ 1220374 w 7305639"/>
                              <a:gd name="connsiteY589" fmla="*/ 366567 h 722794"/>
                              <a:gd name="connsiteX590" fmla="*/ 1210961 w 7305639"/>
                              <a:gd name="connsiteY590" fmla="*/ 375971 h 722794"/>
                              <a:gd name="connsiteX591" fmla="*/ 1204876 w 7305639"/>
                              <a:gd name="connsiteY591" fmla="*/ 369890 h 722794"/>
                              <a:gd name="connsiteX592" fmla="*/ 1201547 w 7305639"/>
                              <a:gd name="connsiteY592" fmla="*/ 373216 h 722794"/>
                              <a:gd name="connsiteX593" fmla="*/ 1192135 w 7305639"/>
                              <a:gd name="connsiteY593" fmla="*/ 363812 h 722794"/>
                              <a:gd name="connsiteX594" fmla="*/ 1195464 w 7305639"/>
                              <a:gd name="connsiteY594" fmla="*/ 360487 h 722794"/>
                              <a:gd name="connsiteX595" fmla="*/ 1192135 w 7305639"/>
                              <a:gd name="connsiteY595" fmla="*/ 357162 h 722794"/>
                              <a:gd name="connsiteX596" fmla="*/ 1201547 w 7305639"/>
                              <a:gd name="connsiteY596" fmla="*/ 347758 h 722794"/>
                              <a:gd name="connsiteX597" fmla="*/ 1201547 w 7305639"/>
                              <a:gd name="connsiteY597" fmla="*/ 347757 h 722794"/>
                              <a:gd name="connsiteX598" fmla="*/ 1204876 w 7305639"/>
                              <a:gd name="connsiteY598" fmla="*/ 351082 h 722794"/>
                              <a:gd name="connsiteX599" fmla="*/ 2660471 w 7305639"/>
                              <a:gd name="connsiteY599" fmla="*/ 344978 h 722794"/>
                              <a:gd name="connsiteX600" fmla="*/ 2673787 w 7305639"/>
                              <a:gd name="connsiteY600" fmla="*/ 345186 h 722794"/>
                              <a:gd name="connsiteX601" fmla="*/ 2673677 w 7305639"/>
                              <a:gd name="connsiteY601" fmla="*/ 360487 h 722794"/>
                              <a:gd name="connsiteX602" fmla="*/ 2673740 w 7305639"/>
                              <a:gd name="connsiteY602" fmla="*/ 371631 h 722794"/>
                              <a:gd name="connsiteX603" fmla="*/ 2660424 w 7305639"/>
                              <a:gd name="connsiteY603" fmla="*/ 371736 h 722794"/>
                              <a:gd name="connsiteX604" fmla="*/ 2660377 w 7305639"/>
                              <a:gd name="connsiteY604" fmla="*/ 360487 h 722794"/>
                              <a:gd name="connsiteX605" fmla="*/ 2660471 w 7305639"/>
                              <a:gd name="connsiteY605" fmla="*/ 344978 h 722794"/>
                              <a:gd name="connsiteX606" fmla="*/ 106 w 7305639"/>
                              <a:gd name="connsiteY606" fmla="*/ 344978 h 722794"/>
                              <a:gd name="connsiteX607" fmla="*/ 13419 w 7305639"/>
                              <a:gd name="connsiteY607" fmla="*/ 345186 h 722794"/>
                              <a:gd name="connsiteX608" fmla="*/ 13314 w 7305639"/>
                              <a:gd name="connsiteY608" fmla="*/ 360487 h 722794"/>
                              <a:gd name="connsiteX609" fmla="*/ 13366 w 7305639"/>
                              <a:gd name="connsiteY609" fmla="*/ 371631 h 722794"/>
                              <a:gd name="connsiteX610" fmla="*/ 53 w 7305639"/>
                              <a:gd name="connsiteY610" fmla="*/ 371736 h 722794"/>
                              <a:gd name="connsiteX611" fmla="*/ 0 w 7305639"/>
                              <a:gd name="connsiteY611" fmla="*/ 360487 h 722794"/>
                              <a:gd name="connsiteX612" fmla="*/ 1 w 7305639"/>
                              <a:gd name="connsiteY612" fmla="*/ 360487 h 722794"/>
                              <a:gd name="connsiteX613" fmla="*/ 106 w 7305639"/>
                              <a:gd name="connsiteY613" fmla="*/ 344978 h 722794"/>
                              <a:gd name="connsiteX614" fmla="*/ 5320823 w 7305639"/>
                              <a:gd name="connsiteY614" fmla="*/ 344952 h 722794"/>
                              <a:gd name="connsiteX615" fmla="*/ 5334139 w 7305639"/>
                              <a:gd name="connsiteY615" fmla="*/ 345161 h 722794"/>
                              <a:gd name="connsiteX616" fmla="*/ 5334030 w 7305639"/>
                              <a:gd name="connsiteY616" fmla="*/ 360487 h 722794"/>
                              <a:gd name="connsiteX617" fmla="*/ 5334076 w 7305639"/>
                              <a:gd name="connsiteY617" fmla="*/ 371605 h 722794"/>
                              <a:gd name="connsiteX618" fmla="*/ 5320776 w 7305639"/>
                              <a:gd name="connsiteY618" fmla="*/ 371709 h 722794"/>
                              <a:gd name="connsiteX619" fmla="*/ 5320714 w 7305639"/>
                              <a:gd name="connsiteY619" fmla="*/ 360487 h 722794"/>
                              <a:gd name="connsiteX620" fmla="*/ 5320823 w 7305639"/>
                              <a:gd name="connsiteY620" fmla="*/ 344952 h 722794"/>
                              <a:gd name="connsiteX621" fmla="*/ 5069923 w 7305639"/>
                              <a:gd name="connsiteY621" fmla="*/ 337966 h 722794"/>
                              <a:gd name="connsiteX622" fmla="*/ 5070125 w 7305639"/>
                              <a:gd name="connsiteY622" fmla="*/ 360487 h 722794"/>
                              <a:gd name="connsiteX623" fmla="*/ 5069844 w 7305639"/>
                              <a:gd name="connsiteY623" fmla="*/ 387193 h 722794"/>
                              <a:gd name="connsiteX624" fmla="*/ 5056528 w 7305639"/>
                              <a:gd name="connsiteY624" fmla="*/ 386932 h 722794"/>
                              <a:gd name="connsiteX625" fmla="*/ 5056809 w 7305639"/>
                              <a:gd name="connsiteY625" fmla="*/ 360487 h 722794"/>
                              <a:gd name="connsiteX626" fmla="*/ 5056606 w 7305639"/>
                              <a:gd name="connsiteY626" fmla="*/ 338172 h 722794"/>
                              <a:gd name="connsiteX627" fmla="*/ 2409539 w 7305639"/>
                              <a:gd name="connsiteY627" fmla="*/ 337938 h 722794"/>
                              <a:gd name="connsiteX628" fmla="*/ 2409758 w 7305639"/>
                              <a:gd name="connsiteY628" fmla="*/ 360487 h 722794"/>
                              <a:gd name="connsiteX629" fmla="*/ 2409461 w 7305639"/>
                              <a:gd name="connsiteY629" fmla="*/ 387193 h 722794"/>
                              <a:gd name="connsiteX630" fmla="*/ 2396160 w 7305639"/>
                              <a:gd name="connsiteY630" fmla="*/ 386932 h 722794"/>
                              <a:gd name="connsiteX631" fmla="*/ 2396441 w 7305639"/>
                              <a:gd name="connsiteY631" fmla="*/ 360487 h 722794"/>
                              <a:gd name="connsiteX632" fmla="*/ 2396238 w 7305639"/>
                              <a:gd name="connsiteY632" fmla="*/ 338147 h 722794"/>
                              <a:gd name="connsiteX633" fmla="*/ 7055067 w 7305639"/>
                              <a:gd name="connsiteY633" fmla="*/ 325651 h 722794"/>
                              <a:gd name="connsiteX634" fmla="*/ 7068117 w 7305639"/>
                              <a:gd name="connsiteY634" fmla="*/ 328249 h 722794"/>
                              <a:gd name="connsiteX635" fmla="*/ 7064980 w 7305639"/>
                              <a:gd name="connsiteY635" fmla="*/ 353578 h 722794"/>
                              <a:gd name="connsiteX636" fmla="*/ 7051664 w 7305639"/>
                              <a:gd name="connsiteY636" fmla="*/ 352954 h 722794"/>
                              <a:gd name="connsiteX637" fmla="*/ 7055067 w 7305639"/>
                              <a:gd name="connsiteY637" fmla="*/ 325651 h 722794"/>
                              <a:gd name="connsiteX638" fmla="*/ 5996124 w 7305639"/>
                              <a:gd name="connsiteY638" fmla="*/ 325651 h 722794"/>
                              <a:gd name="connsiteX639" fmla="*/ 5999528 w 7305639"/>
                              <a:gd name="connsiteY639" fmla="*/ 352954 h 722794"/>
                              <a:gd name="connsiteX640" fmla="*/ 5986211 w 7305639"/>
                              <a:gd name="connsiteY640" fmla="*/ 353578 h 722794"/>
                              <a:gd name="connsiteX641" fmla="*/ 5983073 w 7305639"/>
                              <a:gd name="connsiteY641" fmla="*/ 328249 h 722794"/>
                              <a:gd name="connsiteX642" fmla="*/ 4394730 w 7305639"/>
                              <a:gd name="connsiteY642" fmla="*/ 325651 h 722794"/>
                              <a:gd name="connsiteX643" fmla="*/ 4407781 w 7305639"/>
                              <a:gd name="connsiteY643" fmla="*/ 328249 h 722794"/>
                              <a:gd name="connsiteX644" fmla="*/ 4404628 w 7305639"/>
                              <a:gd name="connsiteY644" fmla="*/ 353578 h 722794"/>
                              <a:gd name="connsiteX645" fmla="*/ 4391311 w 7305639"/>
                              <a:gd name="connsiteY645" fmla="*/ 352954 h 722794"/>
                              <a:gd name="connsiteX646" fmla="*/ 4394730 w 7305639"/>
                              <a:gd name="connsiteY646" fmla="*/ 325651 h 722794"/>
                              <a:gd name="connsiteX647" fmla="*/ 3335772 w 7305639"/>
                              <a:gd name="connsiteY647" fmla="*/ 325651 h 722794"/>
                              <a:gd name="connsiteX648" fmla="*/ 3339175 w 7305639"/>
                              <a:gd name="connsiteY648" fmla="*/ 352954 h 722794"/>
                              <a:gd name="connsiteX649" fmla="*/ 3325859 w 7305639"/>
                              <a:gd name="connsiteY649" fmla="*/ 353578 h 722794"/>
                              <a:gd name="connsiteX650" fmla="*/ 3322721 w 7305639"/>
                              <a:gd name="connsiteY650" fmla="*/ 328249 h 722794"/>
                              <a:gd name="connsiteX651" fmla="*/ 1734347 w 7305639"/>
                              <a:gd name="connsiteY651" fmla="*/ 325651 h 722794"/>
                              <a:gd name="connsiteX652" fmla="*/ 1747397 w 7305639"/>
                              <a:gd name="connsiteY652" fmla="*/ 328249 h 722794"/>
                              <a:gd name="connsiteX653" fmla="*/ 1744260 w 7305639"/>
                              <a:gd name="connsiteY653" fmla="*/ 353578 h 722794"/>
                              <a:gd name="connsiteX654" fmla="*/ 1730943 w 7305639"/>
                              <a:gd name="connsiteY654" fmla="*/ 352954 h 722794"/>
                              <a:gd name="connsiteX655" fmla="*/ 1734347 w 7305639"/>
                              <a:gd name="connsiteY655" fmla="*/ 325651 h 722794"/>
                              <a:gd name="connsiteX656" fmla="*/ 675403 w 7305639"/>
                              <a:gd name="connsiteY656" fmla="*/ 325651 h 722794"/>
                              <a:gd name="connsiteX657" fmla="*/ 678809 w 7305639"/>
                              <a:gd name="connsiteY657" fmla="*/ 352954 h 722794"/>
                              <a:gd name="connsiteX658" fmla="*/ 678807 w 7305639"/>
                              <a:gd name="connsiteY658" fmla="*/ 352954 h 722794"/>
                              <a:gd name="connsiteX659" fmla="*/ 665494 w 7305639"/>
                              <a:gd name="connsiteY659" fmla="*/ 353578 h 722794"/>
                              <a:gd name="connsiteX660" fmla="*/ 662349 w 7305639"/>
                              <a:gd name="connsiteY660" fmla="*/ 328249 h 722794"/>
                              <a:gd name="connsiteX661" fmla="*/ 6186079 w 7305639"/>
                              <a:gd name="connsiteY661" fmla="*/ 303647 h 722794"/>
                              <a:gd name="connsiteX662" fmla="*/ 6191012 w 7305639"/>
                              <a:gd name="connsiteY662" fmla="*/ 330403 h 722794"/>
                              <a:gd name="connsiteX663" fmla="*/ 6177805 w 7305639"/>
                              <a:gd name="connsiteY663" fmla="*/ 332223 h 722794"/>
                              <a:gd name="connsiteX664" fmla="*/ 6173075 w 7305639"/>
                              <a:gd name="connsiteY664" fmla="*/ 306610 h 722794"/>
                              <a:gd name="connsiteX665" fmla="*/ 3525696 w 7305639"/>
                              <a:gd name="connsiteY665" fmla="*/ 303647 h 722794"/>
                              <a:gd name="connsiteX666" fmla="*/ 3530644 w 7305639"/>
                              <a:gd name="connsiteY666" fmla="*/ 330403 h 722794"/>
                              <a:gd name="connsiteX667" fmla="*/ 3517437 w 7305639"/>
                              <a:gd name="connsiteY667" fmla="*/ 332223 h 722794"/>
                              <a:gd name="connsiteX668" fmla="*/ 3512692 w 7305639"/>
                              <a:gd name="connsiteY668" fmla="*/ 306610 h 722794"/>
                              <a:gd name="connsiteX669" fmla="*/ 865354 w 7305639"/>
                              <a:gd name="connsiteY669" fmla="*/ 303647 h 722794"/>
                              <a:gd name="connsiteX670" fmla="*/ 870295 w 7305639"/>
                              <a:gd name="connsiteY670" fmla="*/ 330403 h 722794"/>
                              <a:gd name="connsiteX671" fmla="*/ 857084 w 7305639"/>
                              <a:gd name="connsiteY671" fmla="*/ 332223 h 722794"/>
                              <a:gd name="connsiteX672" fmla="*/ 852354 w 7305639"/>
                              <a:gd name="connsiteY672" fmla="*/ 306610 h 722794"/>
                              <a:gd name="connsiteX673" fmla="*/ 6885406 w 7305639"/>
                              <a:gd name="connsiteY673" fmla="*/ 293698 h 722794"/>
                              <a:gd name="connsiteX674" fmla="*/ 6885406 w 7305639"/>
                              <a:gd name="connsiteY674" fmla="*/ 293699 h 722794"/>
                              <a:gd name="connsiteX675" fmla="*/ 6885406 w 7305639"/>
                              <a:gd name="connsiteY675" fmla="*/ 293699 h 722794"/>
                              <a:gd name="connsiteX676" fmla="*/ 6465782 w 7305639"/>
                              <a:gd name="connsiteY676" fmla="*/ 291336 h 722794"/>
                              <a:gd name="connsiteX677" fmla="*/ 6484609 w 7305639"/>
                              <a:gd name="connsiteY677" fmla="*/ 310144 h 722794"/>
                              <a:gd name="connsiteX678" fmla="*/ 6475195 w 7305639"/>
                              <a:gd name="connsiteY678" fmla="*/ 319548 h 722794"/>
                              <a:gd name="connsiteX679" fmla="*/ 6456368 w 7305639"/>
                              <a:gd name="connsiteY679" fmla="*/ 300739 h 722794"/>
                              <a:gd name="connsiteX680" fmla="*/ 3805445 w 7305639"/>
                              <a:gd name="connsiteY680" fmla="*/ 291336 h 722794"/>
                              <a:gd name="connsiteX681" fmla="*/ 3824272 w 7305639"/>
                              <a:gd name="connsiteY681" fmla="*/ 310144 h 722794"/>
                              <a:gd name="connsiteX682" fmla="*/ 3814859 w 7305639"/>
                              <a:gd name="connsiteY682" fmla="*/ 319548 h 722794"/>
                              <a:gd name="connsiteX683" fmla="*/ 3796032 w 7305639"/>
                              <a:gd name="connsiteY683" fmla="*/ 300739 h 722794"/>
                              <a:gd name="connsiteX684" fmla="*/ 1145070 w 7305639"/>
                              <a:gd name="connsiteY684" fmla="*/ 291336 h 722794"/>
                              <a:gd name="connsiteX685" fmla="*/ 1163895 w 7305639"/>
                              <a:gd name="connsiteY685" fmla="*/ 310144 h 722794"/>
                              <a:gd name="connsiteX686" fmla="*/ 1154482 w 7305639"/>
                              <a:gd name="connsiteY686" fmla="*/ 319548 h 722794"/>
                              <a:gd name="connsiteX687" fmla="*/ 1135656 w 7305639"/>
                              <a:gd name="connsiteY687" fmla="*/ 300739 h 722794"/>
                              <a:gd name="connsiteX688" fmla="*/ 4212128 w 7305639"/>
                              <a:gd name="connsiteY688" fmla="*/ 290399 h 722794"/>
                              <a:gd name="connsiteX689" fmla="*/ 4225023 w 7305639"/>
                              <a:gd name="connsiteY689" fmla="*/ 293726 h 722794"/>
                              <a:gd name="connsiteX690" fmla="*/ 4219309 w 7305639"/>
                              <a:gd name="connsiteY690" fmla="*/ 319236 h 722794"/>
                              <a:gd name="connsiteX691" fmla="*/ 4206196 w 7305639"/>
                              <a:gd name="connsiteY691" fmla="*/ 316794 h 722794"/>
                              <a:gd name="connsiteX692" fmla="*/ 4212128 w 7305639"/>
                              <a:gd name="connsiteY692" fmla="*/ 290399 h 722794"/>
                              <a:gd name="connsiteX693" fmla="*/ 6872496 w 7305639"/>
                              <a:gd name="connsiteY693" fmla="*/ 290374 h 722794"/>
                              <a:gd name="connsiteX694" fmla="*/ 6885406 w 7305639"/>
                              <a:gd name="connsiteY694" fmla="*/ 293699 h 722794"/>
                              <a:gd name="connsiteX695" fmla="*/ 6879677 w 7305639"/>
                              <a:gd name="connsiteY695" fmla="*/ 319208 h 722794"/>
                              <a:gd name="connsiteX696" fmla="*/ 6866579 w 7305639"/>
                              <a:gd name="connsiteY696" fmla="*/ 316766 h 722794"/>
                              <a:gd name="connsiteX697" fmla="*/ 6872496 w 7305639"/>
                              <a:gd name="connsiteY697" fmla="*/ 290374 h 722794"/>
                              <a:gd name="connsiteX698" fmla="*/ 1551776 w 7305639"/>
                              <a:gd name="connsiteY698" fmla="*/ 290374 h 722794"/>
                              <a:gd name="connsiteX699" fmla="*/ 1564686 w 7305639"/>
                              <a:gd name="connsiteY699" fmla="*/ 293699 h 722794"/>
                              <a:gd name="connsiteX700" fmla="*/ 1564671 w 7305639"/>
                              <a:gd name="connsiteY700" fmla="*/ 293698 h 722794"/>
                              <a:gd name="connsiteX701" fmla="*/ 1558957 w 7305639"/>
                              <a:gd name="connsiteY701" fmla="*/ 319208 h 722794"/>
                              <a:gd name="connsiteX702" fmla="*/ 1545859 w 7305639"/>
                              <a:gd name="connsiteY702" fmla="*/ 316766 h 722794"/>
                              <a:gd name="connsiteX703" fmla="*/ 1551776 w 7305639"/>
                              <a:gd name="connsiteY703" fmla="*/ 290374 h 722794"/>
                              <a:gd name="connsiteX704" fmla="*/ 6588188 w 7305639"/>
                              <a:gd name="connsiteY704" fmla="*/ 288556 h 722794"/>
                              <a:gd name="connsiteX705" fmla="*/ 6597602 w 7305639"/>
                              <a:gd name="connsiteY705" fmla="*/ 297959 h 722794"/>
                              <a:gd name="connsiteX706" fmla="*/ 6578743 w 7305639"/>
                              <a:gd name="connsiteY706" fmla="*/ 316794 h 722794"/>
                              <a:gd name="connsiteX707" fmla="*/ 6569330 w 7305639"/>
                              <a:gd name="connsiteY707" fmla="*/ 307389 h 722794"/>
                              <a:gd name="connsiteX708" fmla="*/ 3927836 w 7305639"/>
                              <a:gd name="connsiteY708" fmla="*/ 288556 h 722794"/>
                              <a:gd name="connsiteX709" fmla="*/ 3937249 w 7305639"/>
                              <a:gd name="connsiteY709" fmla="*/ 297959 h 722794"/>
                              <a:gd name="connsiteX710" fmla="*/ 3918391 w 7305639"/>
                              <a:gd name="connsiteY710" fmla="*/ 316794 h 722794"/>
                              <a:gd name="connsiteX711" fmla="*/ 3908978 w 7305639"/>
                              <a:gd name="connsiteY711" fmla="*/ 307389 h 722794"/>
                              <a:gd name="connsiteX712" fmla="*/ 1267466 w 7305639"/>
                              <a:gd name="connsiteY712" fmla="*/ 288556 h 722794"/>
                              <a:gd name="connsiteX713" fmla="*/ 1276878 w 7305639"/>
                              <a:gd name="connsiteY713" fmla="*/ 297959 h 722794"/>
                              <a:gd name="connsiteX714" fmla="*/ 1258026 w 7305639"/>
                              <a:gd name="connsiteY714" fmla="*/ 316794 h 722794"/>
                              <a:gd name="connsiteX715" fmla="*/ 1248613 w 7305639"/>
                              <a:gd name="connsiteY715" fmla="*/ 307389 h 722794"/>
                              <a:gd name="connsiteX716" fmla="*/ 3745 w 7305639"/>
                              <a:gd name="connsiteY716" fmla="*/ 264916 h 722794"/>
                              <a:gd name="connsiteX717" fmla="*/ 17006 w 7305639"/>
                              <a:gd name="connsiteY717" fmla="*/ 265955 h 722794"/>
                              <a:gd name="connsiteX718" fmla="*/ 15238 w 7305639"/>
                              <a:gd name="connsiteY718" fmla="*/ 292322 h 722794"/>
                              <a:gd name="connsiteX719" fmla="*/ 1924 w 7305639"/>
                              <a:gd name="connsiteY719" fmla="*/ 291595 h 722794"/>
                              <a:gd name="connsiteX720" fmla="*/ 3745 w 7305639"/>
                              <a:gd name="connsiteY720" fmla="*/ 264916 h 722794"/>
                              <a:gd name="connsiteX721" fmla="*/ 5324460 w 7305639"/>
                              <a:gd name="connsiteY721" fmla="*/ 264891 h 722794"/>
                              <a:gd name="connsiteX722" fmla="*/ 5337714 w 7305639"/>
                              <a:gd name="connsiteY722" fmla="*/ 265930 h 722794"/>
                              <a:gd name="connsiteX723" fmla="*/ 5335950 w 7305639"/>
                              <a:gd name="connsiteY723" fmla="*/ 292296 h 722794"/>
                              <a:gd name="connsiteX724" fmla="*/ 5322649 w 7305639"/>
                              <a:gd name="connsiteY724" fmla="*/ 291568 h 722794"/>
                              <a:gd name="connsiteX725" fmla="*/ 5324460 w 7305639"/>
                              <a:gd name="connsiteY725" fmla="*/ 264891 h 722794"/>
                              <a:gd name="connsiteX726" fmla="*/ 2664108 w 7305639"/>
                              <a:gd name="connsiteY726" fmla="*/ 264891 h 722794"/>
                              <a:gd name="connsiteX727" fmla="*/ 2677377 w 7305639"/>
                              <a:gd name="connsiteY727" fmla="*/ 265930 h 722794"/>
                              <a:gd name="connsiteX728" fmla="*/ 2675613 w 7305639"/>
                              <a:gd name="connsiteY728" fmla="*/ 292296 h 722794"/>
                              <a:gd name="connsiteX729" fmla="*/ 2662297 w 7305639"/>
                              <a:gd name="connsiteY729" fmla="*/ 291568 h 722794"/>
                              <a:gd name="connsiteX730" fmla="*/ 2664108 w 7305639"/>
                              <a:gd name="connsiteY730" fmla="*/ 264891 h 722794"/>
                              <a:gd name="connsiteX731" fmla="*/ 5065801 w 7305639"/>
                              <a:gd name="connsiteY731" fmla="*/ 257824 h 722794"/>
                              <a:gd name="connsiteX732" fmla="*/ 5067784 w 7305639"/>
                              <a:gd name="connsiteY732" fmla="*/ 284503 h 722794"/>
                              <a:gd name="connsiteX733" fmla="*/ 5054467 w 7305639"/>
                              <a:gd name="connsiteY733" fmla="*/ 285334 h 722794"/>
                              <a:gd name="connsiteX734" fmla="*/ 5052547 w 7305639"/>
                              <a:gd name="connsiteY734" fmla="*/ 258967 h 722794"/>
                              <a:gd name="connsiteX735" fmla="*/ 2405433 w 7305639"/>
                              <a:gd name="connsiteY735" fmla="*/ 257824 h 722794"/>
                              <a:gd name="connsiteX736" fmla="*/ 2407416 w 7305639"/>
                              <a:gd name="connsiteY736" fmla="*/ 284503 h 722794"/>
                              <a:gd name="connsiteX737" fmla="*/ 2394100 w 7305639"/>
                              <a:gd name="connsiteY737" fmla="*/ 285334 h 722794"/>
                              <a:gd name="connsiteX738" fmla="*/ 2392180 w 7305639"/>
                              <a:gd name="connsiteY738" fmla="*/ 258967 h 722794"/>
                              <a:gd name="connsiteX739" fmla="*/ 5968368 w 7305639"/>
                              <a:gd name="connsiteY739" fmla="*/ 249332 h 722794"/>
                              <a:gd name="connsiteX740" fmla="*/ 5979795 w 7305639"/>
                              <a:gd name="connsiteY740" fmla="*/ 273881 h 722794"/>
                              <a:gd name="connsiteX741" fmla="*/ 5967525 w 7305639"/>
                              <a:gd name="connsiteY741" fmla="*/ 279024 h 722794"/>
                              <a:gd name="connsiteX742" fmla="*/ 5956519 w 7305639"/>
                              <a:gd name="connsiteY742" fmla="*/ 255358 h 722794"/>
                              <a:gd name="connsiteX743" fmla="*/ 3308031 w 7305639"/>
                              <a:gd name="connsiteY743" fmla="*/ 249332 h 722794"/>
                              <a:gd name="connsiteX744" fmla="*/ 3319443 w 7305639"/>
                              <a:gd name="connsiteY744" fmla="*/ 273881 h 722794"/>
                              <a:gd name="connsiteX745" fmla="*/ 3307173 w 7305639"/>
                              <a:gd name="connsiteY745" fmla="*/ 279024 h 722794"/>
                              <a:gd name="connsiteX746" fmla="*/ 3296167 w 7305639"/>
                              <a:gd name="connsiteY746" fmla="*/ 255358 h 722794"/>
                              <a:gd name="connsiteX747" fmla="*/ 647657 w 7305639"/>
                              <a:gd name="connsiteY747" fmla="*/ 249332 h 722794"/>
                              <a:gd name="connsiteX748" fmla="*/ 659072 w 7305639"/>
                              <a:gd name="connsiteY748" fmla="*/ 273881 h 722794"/>
                              <a:gd name="connsiteX749" fmla="*/ 646799 w 7305639"/>
                              <a:gd name="connsiteY749" fmla="*/ 279024 h 722794"/>
                              <a:gd name="connsiteX750" fmla="*/ 635799 w 7305639"/>
                              <a:gd name="connsiteY750" fmla="*/ 255358 h 722794"/>
                              <a:gd name="connsiteX751" fmla="*/ 7082808 w 7305639"/>
                              <a:gd name="connsiteY751" fmla="*/ 249331 h 722794"/>
                              <a:gd name="connsiteX752" fmla="*/ 7094672 w 7305639"/>
                              <a:gd name="connsiteY752" fmla="*/ 255356 h 722794"/>
                              <a:gd name="connsiteX753" fmla="*/ 7083666 w 7305639"/>
                              <a:gd name="connsiteY753" fmla="*/ 279023 h 722794"/>
                              <a:gd name="connsiteX754" fmla="*/ 7071396 w 7305639"/>
                              <a:gd name="connsiteY754" fmla="*/ 273879 h 722794"/>
                              <a:gd name="connsiteX755" fmla="*/ 7082808 w 7305639"/>
                              <a:gd name="connsiteY755" fmla="*/ 249331 h 722794"/>
                              <a:gd name="connsiteX756" fmla="*/ 4422471 w 7305639"/>
                              <a:gd name="connsiteY756" fmla="*/ 249331 h 722794"/>
                              <a:gd name="connsiteX757" fmla="*/ 4434320 w 7305639"/>
                              <a:gd name="connsiteY757" fmla="*/ 255356 h 722794"/>
                              <a:gd name="connsiteX758" fmla="*/ 4423330 w 7305639"/>
                              <a:gd name="connsiteY758" fmla="*/ 279023 h 722794"/>
                              <a:gd name="connsiteX759" fmla="*/ 4411059 w 7305639"/>
                              <a:gd name="connsiteY759" fmla="*/ 273879 h 722794"/>
                              <a:gd name="connsiteX760" fmla="*/ 4422471 w 7305639"/>
                              <a:gd name="connsiteY760" fmla="*/ 249331 h 722794"/>
                              <a:gd name="connsiteX761" fmla="*/ 1762103 w 7305639"/>
                              <a:gd name="connsiteY761" fmla="*/ 249331 h 722794"/>
                              <a:gd name="connsiteX762" fmla="*/ 1773952 w 7305639"/>
                              <a:gd name="connsiteY762" fmla="*/ 255356 h 722794"/>
                              <a:gd name="connsiteX763" fmla="*/ 1762962 w 7305639"/>
                              <a:gd name="connsiteY763" fmla="*/ 279023 h 722794"/>
                              <a:gd name="connsiteX764" fmla="*/ 1750676 w 7305639"/>
                              <a:gd name="connsiteY764" fmla="*/ 273879 h 722794"/>
                              <a:gd name="connsiteX765" fmla="*/ 1762103 w 7305639"/>
                              <a:gd name="connsiteY765" fmla="*/ 249331 h 722794"/>
                              <a:gd name="connsiteX766" fmla="*/ 6409301 w 7305639"/>
                              <a:gd name="connsiteY766" fmla="*/ 234913 h 722794"/>
                              <a:gd name="connsiteX767" fmla="*/ 6428128 w 7305639"/>
                              <a:gd name="connsiteY767" fmla="*/ 253722 h 722794"/>
                              <a:gd name="connsiteX768" fmla="*/ 6418715 w 7305639"/>
                              <a:gd name="connsiteY768" fmla="*/ 263125 h 722794"/>
                              <a:gd name="connsiteX769" fmla="*/ 6399888 w 7305639"/>
                              <a:gd name="connsiteY769" fmla="*/ 244318 h 722794"/>
                              <a:gd name="connsiteX770" fmla="*/ 3748965 w 7305639"/>
                              <a:gd name="connsiteY770" fmla="*/ 234913 h 722794"/>
                              <a:gd name="connsiteX771" fmla="*/ 3767791 w 7305639"/>
                              <a:gd name="connsiteY771" fmla="*/ 253722 h 722794"/>
                              <a:gd name="connsiteX772" fmla="*/ 3758378 w 7305639"/>
                              <a:gd name="connsiteY772" fmla="*/ 263125 h 722794"/>
                              <a:gd name="connsiteX773" fmla="*/ 3739551 w 7305639"/>
                              <a:gd name="connsiteY773" fmla="*/ 244318 h 722794"/>
                              <a:gd name="connsiteX774" fmla="*/ 1088590 w 7305639"/>
                              <a:gd name="connsiteY774" fmla="*/ 234913 h 722794"/>
                              <a:gd name="connsiteX775" fmla="*/ 1107417 w 7305639"/>
                              <a:gd name="connsiteY775" fmla="*/ 253722 h 722794"/>
                              <a:gd name="connsiteX776" fmla="*/ 1098004 w 7305639"/>
                              <a:gd name="connsiteY776" fmla="*/ 263125 h 722794"/>
                              <a:gd name="connsiteX777" fmla="*/ 1079177 w 7305639"/>
                              <a:gd name="connsiteY777" fmla="*/ 244318 h 722794"/>
                              <a:gd name="connsiteX778" fmla="*/ 6644668 w 7305639"/>
                              <a:gd name="connsiteY778" fmla="*/ 232134 h 722794"/>
                              <a:gd name="connsiteX779" fmla="*/ 6654082 w 7305639"/>
                              <a:gd name="connsiteY779" fmla="*/ 241536 h 722794"/>
                              <a:gd name="connsiteX780" fmla="*/ 6635255 w 7305639"/>
                              <a:gd name="connsiteY780" fmla="*/ 260345 h 722794"/>
                              <a:gd name="connsiteX781" fmla="*/ 6625842 w 7305639"/>
                              <a:gd name="connsiteY781" fmla="*/ 250942 h 722794"/>
                              <a:gd name="connsiteX782" fmla="*/ 3984316 w 7305639"/>
                              <a:gd name="connsiteY782" fmla="*/ 232134 h 722794"/>
                              <a:gd name="connsiteX783" fmla="*/ 3993730 w 7305639"/>
                              <a:gd name="connsiteY783" fmla="*/ 241536 h 722794"/>
                              <a:gd name="connsiteX784" fmla="*/ 3974903 w 7305639"/>
                              <a:gd name="connsiteY784" fmla="*/ 260345 h 722794"/>
                              <a:gd name="connsiteX785" fmla="*/ 3965489 w 7305639"/>
                              <a:gd name="connsiteY785" fmla="*/ 250942 h 722794"/>
                              <a:gd name="connsiteX786" fmla="*/ 1323944 w 7305639"/>
                              <a:gd name="connsiteY786" fmla="*/ 232134 h 722794"/>
                              <a:gd name="connsiteX787" fmla="*/ 1333357 w 7305639"/>
                              <a:gd name="connsiteY787" fmla="*/ 241536 h 722794"/>
                              <a:gd name="connsiteX788" fmla="*/ 1314530 w 7305639"/>
                              <a:gd name="connsiteY788" fmla="*/ 260345 h 722794"/>
                              <a:gd name="connsiteX789" fmla="*/ 1305118 w 7305639"/>
                              <a:gd name="connsiteY789" fmla="*/ 250942 h 722794"/>
                              <a:gd name="connsiteX790" fmla="*/ 6161726 w 7305639"/>
                              <a:gd name="connsiteY790" fmla="*/ 226626 h 722794"/>
                              <a:gd name="connsiteX791" fmla="*/ 6171014 w 7305639"/>
                              <a:gd name="connsiteY791" fmla="*/ 251823 h 722794"/>
                              <a:gd name="connsiteX792" fmla="*/ 6171014 w 7305639"/>
                              <a:gd name="connsiteY792" fmla="*/ 251825 h 722794"/>
                              <a:gd name="connsiteX793" fmla="*/ 6158432 w 7305639"/>
                              <a:gd name="connsiteY793" fmla="*/ 256188 h 722794"/>
                              <a:gd name="connsiteX794" fmla="*/ 6149300 w 7305639"/>
                              <a:gd name="connsiteY794" fmla="*/ 231405 h 722794"/>
                              <a:gd name="connsiteX795" fmla="*/ 3501358 w 7305639"/>
                              <a:gd name="connsiteY795" fmla="*/ 226626 h 722794"/>
                              <a:gd name="connsiteX796" fmla="*/ 3510647 w 7305639"/>
                              <a:gd name="connsiteY796" fmla="*/ 251823 h 722794"/>
                              <a:gd name="connsiteX797" fmla="*/ 3510647 w 7305639"/>
                              <a:gd name="connsiteY797" fmla="*/ 251825 h 722794"/>
                              <a:gd name="connsiteX798" fmla="*/ 3498064 w 7305639"/>
                              <a:gd name="connsiteY798" fmla="*/ 256188 h 722794"/>
                              <a:gd name="connsiteX799" fmla="*/ 3488932 w 7305639"/>
                              <a:gd name="connsiteY799" fmla="*/ 231405 h 722794"/>
                              <a:gd name="connsiteX800" fmla="*/ 841015 w 7305639"/>
                              <a:gd name="connsiteY800" fmla="*/ 226626 h 722794"/>
                              <a:gd name="connsiteX801" fmla="*/ 850299 w 7305639"/>
                              <a:gd name="connsiteY801" fmla="*/ 251823 h 722794"/>
                              <a:gd name="connsiteX802" fmla="*/ 850299 w 7305639"/>
                              <a:gd name="connsiteY802" fmla="*/ 251825 h 722794"/>
                              <a:gd name="connsiteX803" fmla="*/ 837712 w 7305639"/>
                              <a:gd name="connsiteY803" fmla="*/ 256188 h 722794"/>
                              <a:gd name="connsiteX804" fmla="*/ 828584 w 7305639"/>
                              <a:gd name="connsiteY804" fmla="*/ 231405 h 722794"/>
                              <a:gd name="connsiteX805" fmla="*/ 4238136 w 7305639"/>
                              <a:gd name="connsiteY805" fmla="*/ 213924 h 722794"/>
                              <a:gd name="connsiteX806" fmla="*/ 4250453 w 7305639"/>
                              <a:gd name="connsiteY806" fmla="*/ 218963 h 722794"/>
                              <a:gd name="connsiteX807" fmla="*/ 4240946 w 7305639"/>
                              <a:gd name="connsiteY807" fmla="*/ 243563 h 722794"/>
                              <a:gd name="connsiteX808" fmla="*/ 4228410 w 7305639"/>
                              <a:gd name="connsiteY808" fmla="*/ 238992 h 722794"/>
                              <a:gd name="connsiteX809" fmla="*/ 4238136 w 7305639"/>
                              <a:gd name="connsiteY809" fmla="*/ 213924 h 722794"/>
                              <a:gd name="connsiteX810" fmla="*/ 6898535 w 7305639"/>
                              <a:gd name="connsiteY810" fmla="*/ 213897 h 722794"/>
                              <a:gd name="connsiteX811" fmla="*/ 6910852 w 7305639"/>
                              <a:gd name="connsiteY811" fmla="*/ 218936 h 722794"/>
                              <a:gd name="connsiteX812" fmla="*/ 6901345 w 7305639"/>
                              <a:gd name="connsiteY812" fmla="*/ 243538 h 722794"/>
                              <a:gd name="connsiteX813" fmla="*/ 6901345 w 7305639"/>
                              <a:gd name="connsiteY813" fmla="*/ 243536 h 722794"/>
                              <a:gd name="connsiteX814" fmla="*/ 6888809 w 7305639"/>
                              <a:gd name="connsiteY814" fmla="*/ 238964 h 722794"/>
                              <a:gd name="connsiteX815" fmla="*/ 6898535 w 7305639"/>
                              <a:gd name="connsiteY815" fmla="*/ 213897 h 722794"/>
                              <a:gd name="connsiteX816" fmla="*/ 1577815 w 7305639"/>
                              <a:gd name="connsiteY816" fmla="*/ 213897 h 722794"/>
                              <a:gd name="connsiteX817" fmla="*/ 1590132 w 7305639"/>
                              <a:gd name="connsiteY817" fmla="*/ 218936 h 722794"/>
                              <a:gd name="connsiteX818" fmla="*/ 1580625 w 7305639"/>
                              <a:gd name="connsiteY818" fmla="*/ 243538 h 722794"/>
                              <a:gd name="connsiteX819" fmla="*/ 1580625 w 7305639"/>
                              <a:gd name="connsiteY819" fmla="*/ 243536 h 722794"/>
                              <a:gd name="connsiteX820" fmla="*/ 1568089 w 7305639"/>
                              <a:gd name="connsiteY820" fmla="*/ 238964 h 722794"/>
                              <a:gd name="connsiteX821" fmla="*/ 1577815 w 7305639"/>
                              <a:gd name="connsiteY821" fmla="*/ 213897 h 722794"/>
                              <a:gd name="connsiteX822" fmla="*/ 1371011 w 7305639"/>
                              <a:gd name="connsiteY822" fmla="*/ 203922 h 722794"/>
                              <a:gd name="connsiteX823" fmla="*/ 1371011 w 7305639"/>
                              <a:gd name="connsiteY823" fmla="*/ 203922 h 722794"/>
                              <a:gd name="connsiteX824" fmla="*/ 1371010 w 7305639"/>
                              <a:gd name="connsiteY824" fmla="*/ 203922 h 722794"/>
                              <a:gd name="connsiteX825" fmla="*/ 2673084 w 7305639"/>
                              <a:gd name="connsiteY825" fmla="*/ 185167 h 722794"/>
                              <a:gd name="connsiteX826" fmla="*/ 2686244 w 7305639"/>
                              <a:gd name="connsiteY826" fmla="*/ 187088 h 722794"/>
                              <a:gd name="connsiteX827" fmla="*/ 2682701 w 7305639"/>
                              <a:gd name="connsiteY827" fmla="*/ 213299 h 722794"/>
                              <a:gd name="connsiteX828" fmla="*/ 2669494 w 7305639"/>
                              <a:gd name="connsiteY828" fmla="*/ 211690 h 722794"/>
                              <a:gd name="connsiteX829" fmla="*/ 2673084 w 7305639"/>
                              <a:gd name="connsiteY829" fmla="*/ 185167 h 722794"/>
                              <a:gd name="connsiteX830" fmla="*/ 12715 w 7305639"/>
                              <a:gd name="connsiteY830" fmla="*/ 185167 h 722794"/>
                              <a:gd name="connsiteX831" fmla="*/ 25872 w 7305639"/>
                              <a:gd name="connsiteY831" fmla="*/ 187088 h 722794"/>
                              <a:gd name="connsiteX832" fmla="*/ 22336 w 7305639"/>
                              <a:gd name="connsiteY832" fmla="*/ 213299 h 722794"/>
                              <a:gd name="connsiteX833" fmla="*/ 9126 w 7305639"/>
                              <a:gd name="connsiteY833" fmla="*/ 211690 h 722794"/>
                              <a:gd name="connsiteX834" fmla="*/ 12715 w 7305639"/>
                              <a:gd name="connsiteY834" fmla="*/ 185167 h 722794"/>
                              <a:gd name="connsiteX835" fmla="*/ 5333437 w 7305639"/>
                              <a:gd name="connsiteY835" fmla="*/ 185140 h 722794"/>
                              <a:gd name="connsiteX836" fmla="*/ 5346596 w 7305639"/>
                              <a:gd name="connsiteY836" fmla="*/ 187062 h 722794"/>
                              <a:gd name="connsiteX837" fmla="*/ 5343053 w 7305639"/>
                              <a:gd name="connsiteY837" fmla="*/ 213274 h 722794"/>
                              <a:gd name="connsiteX838" fmla="*/ 5329846 w 7305639"/>
                              <a:gd name="connsiteY838" fmla="*/ 211663 h 722794"/>
                              <a:gd name="connsiteX839" fmla="*/ 5333437 w 7305639"/>
                              <a:gd name="connsiteY839" fmla="*/ 185140 h 722794"/>
                              <a:gd name="connsiteX840" fmla="*/ 7124895 w 7305639"/>
                              <a:gd name="connsiteY840" fmla="*/ 180385 h 722794"/>
                              <a:gd name="connsiteX841" fmla="*/ 7135807 w 7305639"/>
                              <a:gd name="connsiteY841" fmla="*/ 188023 h 722794"/>
                              <a:gd name="connsiteX842" fmla="*/ 7121039 w 7305639"/>
                              <a:gd name="connsiteY842" fmla="*/ 209896 h 722794"/>
                              <a:gd name="connsiteX843" fmla="*/ 7109861 w 7305639"/>
                              <a:gd name="connsiteY843" fmla="*/ 202675 h 722794"/>
                              <a:gd name="connsiteX844" fmla="*/ 7124895 w 7305639"/>
                              <a:gd name="connsiteY844" fmla="*/ 180385 h 722794"/>
                              <a:gd name="connsiteX845" fmla="*/ 5926296 w 7305639"/>
                              <a:gd name="connsiteY845" fmla="*/ 180385 h 722794"/>
                              <a:gd name="connsiteX846" fmla="*/ 5941330 w 7305639"/>
                              <a:gd name="connsiteY846" fmla="*/ 202675 h 722794"/>
                              <a:gd name="connsiteX847" fmla="*/ 5930152 w 7305639"/>
                              <a:gd name="connsiteY847" fmla="*/ 209896 h 722794"/>
                              <a:gd name="connsiteX848" fmla="*/ 5915384 w 7305639"/>
                              <a:gd name="connsiteY848" fmla="*/ 188023 h 722794"/>
                              <a:gd name="connsiteX849" fmla="*/ 4464543 w 7305639"/>
                              <a:gd name="connsiteY849" fmla="*/ 180385 h 722794"/>
                              <a:gd name="connsiteX850" fmla="*/ 4475455 w 7305639"/>
                              <a:gd name="connsiteY850" fmla="*/ 188023 h 722794"/>
                              <a:gd name="connsiteX851" fmla="*/ 4460687 w 7305639"/>
                              <a:gd name="connsiteY851" fmla="*/ 209896 h 722794"/>
                              <a:gd name="connsiteX852" fmla="*/ 4449509 w 7305639"/>
                              <a:gd name="connsiteY852" fmla="*/ 202675 h 722794"/>
                              <a:gd name="connsiteX853" fmla="*/ 4464543 w 7305639"/>
                              <a:gd name="connsiteY853" fmla="*/ 180385 h 722794"/>
                              <a:gd name="connsiteX854" fmla="*/ 3265960 w 7305639"/>
                              <a:gd name="connsiteY854" fmla="*/ 180385 h 722794"/>
                              <a:gd name="connsiteX855" fmla="*/ 3280977 w 7305639"/>
                              <a:gd name="connsiteY855" fmla="*/ 202675 h 722794"/>
                              <a:gd name="connsiteX856" fmla="*/ 3269800 w 7305639"/>
                              <a:gd name="connsiteY856" fmla="*/ 209896 h 722794"/>
                              <a:gd name="connsiteX857" fmla="*/ 3255032 w 7305639"/>
                              <a:gd name="connsiteY857" fmla="*/ 188023 h 722794"/>
                              <a:gd name="connsiteX858" fmla="*/ 1804175 w 7305639"/>
                              <a:gd name="connsiteY858" fmla="*/ 180385 h 722794"/>
                              <a:gd name="connsiteX859" fmla="*/ 1815087 w 7305639"/>
                              <a:gd name="connsiteY859" fmla="*/ 188023 h 722794"/>
                              <a:gd name="connsiteX860" fmla="*/ 1800319 w 7305639"/>
                              <a:gd name="connsiteY860" fmla="*/ 209896 h 722794"/>
                              <a:gd name="connsiteX861" fmla="*/ 1789141 w 7305639"/>
                              <a:gd name="connsiteY861" fmla="*/ 202675 h 722794"/>
                              <a:gd name="connsiteX862" fmla="*/ 1804175 w 7305639"/>
                              <a:gd name="connsiteY862" fmla="*/ 180385 h 722794"/>
                              <a:gd name="connsiteX863" fmla="*/ 605584 w 7305639"/>
                              <a:gd name="connsiteY863" fmla="*/ 180385 h 722794"/>
                              <a:gd name="connsiteX864" fmla="*/ 620614 w 7305639"/>
                              <a:gd name="connsiteY864" fmla="*/ 202675 h 722794"/>
                              <a:gd name="connsiteX865" fmla="*/ 609434 w 7305639"/>
                              <a:gd name="connsiteY865" fmla="*/ 209896 h 722794"/>
                              <a:gd name="connsiteX866" fmla="*/ 594664 w 7305639"/>
                              <a:gd name="connsiteY866" fmla="*/ 188023 h 722794"/>
                              <a:gd name="connsiteX867" fmla="*/ 594662 w 7305639"/>
                              <a:gd name="connsiteY867" fmla="*/ 188023 h 722794"/>
                              <a:gd name="connsiteX868" fmla="*/ 6352836 w 7305639"/>
                              <a:gd name="connsiteY868" fmla="*/ 178490 h 722794"/>
                              <a:gd name="connsiteX869" fmla="*/ 6371663 w 7305639"/>
                              <a:gd name="connsiteY869" fmla="*/ 197297 h 722794"/>
                              <a:gd name="connsiteX870" fmla="*/ 6362249 w 7305639"/>
                              <a:gd name="connsiteY870" fmla="*/ 206701 h 722794"/>
                              <a:gd name="connsiteX871" fmla="*/ 6343423 w 7305639"/>
                              <a:gd name="connsiteY871" fmla="*/ 187894 h 722794"/>
                              <a:gd name="connsiteX872" fmla="*/ 3692484 w 7305639"/>
                              <a:gd name="connsiteY872" fmla="*/ 178490 h 722794"/>
                              <a:gd name="connsiteX873" fmla="*/ 3711311 w 7305639"/>
                              <a:gd name="connsiteY873" fmla="*/ 197297 h 722794"/>
                              <a:gd name="connsiteX874" fmla="*/ 3701897 w 7305639"/>
                              <a:gd name="connsiteY874" fmla="*/ 206701 h 722794"/>
                              <a:gd name="connsiteX875" fmla="*/ 3683070 w 7305639"/>
                              <a:gd name="connsiteY875" fmla="*/ 187894 h 722794"/>
                              <a:gd name="connsiteX876" fmla="*/ 1032113 w 7305639"/>
                              <a:gd name="connsiteY876" fmla="*/ 178490 h 722794"/>
                              <a:gd name="connsiteX877" fmla="*/ 1050940 w 7305639"/>
                              <a:gd name="connsiteY877" fmla="*/ 197297 h 722794"/>
                              <a:gd name="connsiteX878" fmla="*/ 1041526 w 7305639"/>
                              <a:gd name="connsiteY878" fmla="*/ 206701 h 722794"/>
                              <a:gd name="connsiteX879" fmla="*/ 1022700 w 7305639"/>
                              <a:gd name="connsiteY879" fmla="*/ 187894 h 722794"/>
                              <a:gd name="connsiteX880" fmla="*/ 5056372 w 7305639"/>
                              <a:gd name="connsiteY880" fmla="*/ 178205 h 722794"/>
                              <a:gd name="connsiteX881" fmla="*/ 5060087 w 7305639"/>
                              <a:gd name="connsiteY881" fmla="*/ 204701 h 722794"/>
                              <a:gd name="connsiteX882" fmla="*/ 5046880 w 7305639"/>
                              <a:gd name="connsiteY882" fmla="*/ 206364 h 722794"/>
                              <a:gd name="connsiteX883" fmla="*/ 5043212 w 7305639"/>
                              <a:gd name="connsiteY883" fmla="*/ 180178 h 722794"/>
                              <a:gd name="connsiteX884" fmla="*/ 2396004 w 7305639"/>
                              <a:gd name="connsiteY884" fmla="*/ 178205 h 722794"/>
                              <a:gd name="connsiteX885" fmla="*/ 2399720 w 7305639"/>
                              <a:gd name="connsiteY885" fmla="*/ 204701 h 722794"/>
                              <a:gd name="connsiteX886" fmla="*/ 2386513 w 7305639"/>
                              <a:gd name="connsiteY886" fmla="*/ 206364 h 722794"/>
                              <a:gd name="connsiteX887" fmla="*/ 2382844 w 7305639"/>
                              <a:gd name="connsiteY887" fmla="*/ 180178 h 722794"/>
                              <a:gd name="connsiteX888" fmla="*/ 6701134 w 7305639"/>
                              <a:gd name="connsiteY888" fmla="*/ 175712 h 722794"/>
                              <a:gd name="connsiteX889" fmla="*/ 6710547 w 7305639"/>
                              <a:gd name="connsiteY889" fmla="*/ 185115 h 722794"/>
                              <a:gd name="connsiteX890" fmla="*/ 6691720 w 7305639"/>
                              <a:gd name="connsiteY890" fmla="*/ 203922 h 722794"/>
                              <a:gd name="connsiteX891" fmla="*/ 6682307 w 7305639"/>
                              <a:gd name="connsiteY891" fmla="*/ 194519 h 722794"/>
                              <a:gd name="connsiteX892" fmla="*/ 4040797 w 7305639"/>
                              <a:gd name="connsiteY892" fmla="*/ 175712 h 722794"/>
                              <a:gd name="connsiteX893" fmla="*/ 4050210 w 7305639"/>
                              <a:gd name="connsiteY893" fmla="*/ 185115 h 722794"/>
                              <a:gd name="connsiteX894" fmla="*/ 4031384 w 7305639"/>
                              <a:gd name="connsiteY894" fmla="*/ 203922 h 722794"/>
                              <a:gd name="connsiteX895" fmla="*/ 4021970 w 7305639"/>
                              <a:gd name="connsiteY895" fmla="*/ 194519 h 722794"/>
                              <a:gd name="connsiteX896" fmla="*/ 1380423 w 7305639"/>
                              <a:gd name="connsiteY896" fmla="*/ 175712 h 722794"/>
                              <a:gd name="connsiteX897" fmla="*/ 1389836 w 7305639"/>
                              <a:gd name="connsiteY897" fmla="*/ 185115 h 722794"/>
                              <a:gd name="connsiteX898" fmla="*/ 1371011 w 7305639"/>
                              <a:gd name="connsiteY898" fmla="*/ 203922 h 722794"/>
                              <a:gd name="connsiteX899" fmla="*/ 1361598 w 7305639"/>
                              <a:gd name="connsiteY899" fmla="*/ 194519 h 722794"/>
                              <a:gd name="connsiteX900" fmla="*/ 6920094 w 7305639"/>
                              <a:gd name="connsiteY900" fmla="*/ 164827 h 722794"/>
                              <a:gd name="connsiteX901" fmla="*/ 6920095 w 7305639"/>
                              <a:gd name="connsiteY901" fmla="*/ 164827 h 722794"/>
                              <a:gd name="connsiteX902" fmla="*/ 6920094 w 7305639"/>
                              <a:gd name="connsiteY902" fmla="*/ 164828 h 722794"/>
                              <a:gd name="connsiteX903" fmla="*/ 4259711 w 7305639"/>
                              <a:gd name="connsiteY903" fmla="*/ 164827 h 722794"/>
                              <a:gd name="connsiteX904" fmla="*/ 4259712 w 7305639"/>
                              <a:gd name="connsiteY904" fmla="*/ 164827 h 722794"/>
                              <a:gd name="connsiteX905" fmla="*/ 4259711 w 7305639"/>
                              <a:gd name="connsiteY905" fmla="*/ 164828 h 722794"/>
                              <a:gd name="connsiteX906" fmla="*/ 1599374 w 7305639"/>
                              <a:gd name="connsiteY906" fmla="*/ 164827 h 722794"/>
                              <a:gd name="connsiteX907" fmla="*/ 1599375 w 7305639"/>
                              <a:gd name="connsiteY907" fmla="*/ 164827 h 722794"/>
                              <a:gd name="connsiteX908" fmla="*/ 1599374 w 7305639"/>
                              <a:gd name="connsiteY908" fmla="*/ 164828 h 722794"/>
                              <a:gd name="connsiteX909" fmla="*/ 6129177 w 7305639"/>
                              <a:gd name="connsiteY909" fmla="*/ 152930 h 722794"/>
                              <a:gd name="connsiteX910" fmla="*/ 6140667 w 7305639"/>
                              <a:gd name="connsiteY910" fmla="*/ 177167 h 722794"/>
                              <a:gd name="connsiteX911" fmla="*/ 6128552 w 7305639"/>
                              <a:gd name="connsiteY911" fmla="*/ 182725 h 722794"/>
                              <a:gd name="connsiteX912" fmla="*/ 6117219 w 7305639"/>
                              <a:gd name="connsiteY912" fmla="*/ 158748 h 722794"/>
                              <a:gd name="connsiteX913" fmla="*/ 3468809 w 7305639"/>
                              <a:gd name="connsiteY913" fmla="*/ 152930 h 722794"/>
                              <a:gd name="connsiteX914" fmla="*/ 3480299 w 7305639"/>
                              <a:gd name="connsiteY914" fmla="*/ 177167 h 722794"/>
                              <a:gd name="connsiteX915" fmla="*/ 3468185 w 7305639"/>
                              <a:gd name="connsiteY915" fmla="*/ 182725 h 722794"/>
                              <a:gd name="connsiteX916" fmla="*/ 3456851 w 7305639"/>
                              <a:gd name="connsiteY916" fmla="*/ 158748 h 722794"/>
                              <a:gd name="connsiteX917" fmla="*/ 808462 w 7305639"/>
                              <a:gd name="connsiteY917" fmla="*/ 152930 h 722794"/>
                              <a:gd name="connsiteX918" fmla="*/ 819955 w 7305639"/>
                              <a:gd name="connsiteY918" fmla="*/ 177167 h 722794"/>
                              <a:gd name="connsiteX919" fmla="*/ 807837 w 7305639"/>
                              <a:gd name="connsiteY919" fmla="*/ 182725 h 722794"/>
                              <a:gd name="connsiteX920" fmla="*/ 796499 w 7305639"/>
                              <a:gd name="connsiteY920" fmla="*/ 158748 h 722794"/>
                              <a:gd name="connsiteX921" fmla="*/ 796500 w 7305639"/>
                              <a:gd name="connsiteY921" fmla="*/ 158748 h 722794"/>
                              <a:gd name="connsiteX922" fmla="*/ 6931708 w 7305639"/>
                              <a:gd name="connsiteY922" fmla="*/ 140695 h 722794"/>
                              <a:gd name="connsiteX923" fmla="*/ 6943667 w 7305639"/>
                              <a:gd name="connsiteY923" fmla="*/ 146565 h 722794"/>
                              <a:gd name="connsiteX924" fmla="*/ 6932146 w 7305639"/>
                              <a:gd name="connsiteY924" fmla="*/ 170490 h 722794"/>
                              <a:gd name="connsiteX925" fmla="*/ 6920095 w 7305639"/>
                              <a:gd name="connsiteY925" fmla="*/ 164827 h 722794"/>
                              <a:gd name="connsiteX926" fmla="*/ 4271341 w 7305639"/>
                              <a:gd name="connsiteY926" fmla="*/ 140695 h 722794"/>
                              <a:gd name="connsiteX927" fmla="*/ 4283299 w 7305639"/>
                              <a:gd name="connsiteY927" fmla="*/ 146565 h 722794"/>
                              <a:gd name="connsiteX928" fmla="*/ 4271778 w 7305639"/>
                              <a:gd name="connsiteY928" fmla="*/ 170490 h 722794"/>
                              <a:gd name="connsiteX929" fmla="*/ 4259712 w 7305639"/>
                              <a:gd name="connsiteY929" fmla="*/ 164827 h 722794"/>
                              <a:gd name="connsiteX930" fmla="*/ 1610988 w 7305639"/>
                              <a:gd name="connsiteY930" fmla="*/ 140695 h 722794"/>
                              <a:gd name="connsiteX931" fmla="*/ 1622962 w 7305639"/>
                              <a:gd name="connsiteY931" fmla="*/ 146565 h 722794"/>
                              <a:gd name="connsiteX932" fmla="*/ 1611441 w 7305639"/>
                              <a:gd name="connsiteY932" fmla="*/ 170490 h 722794"/>
                              <a:gd name="connsiteX933" fmla="*/ 1599375 w 7305639"/>
                              <a:gd name="connsiteY933" fmla="*/ 164827 h 722794"/>
                              <a:gd name="connsiteX934" fmla="*/ 6296324 w 7305639"/>
                              <a:gd name="connsiteY934" fmla="*/ 122043 h 722794"/>
                              <a:gd name="connsiteX935" fmla="*/ 6315151 w 7305639"/>
                              <a:gd name="connsiteY935" fmla="*/ 140850 h 722794"/>
                              <a:gd name="connsiteX936" fmla="*/ 6305738 w 7305639"/>
                              <a:gd name="connsiteY936" fmla="*/ 150253 h 722794"/>
                              <a:gd name="connsiteX937" fmla="*/ 6286911 w 7305639"/>
                              <a:gd name="connsiteY937" fmla="*/ 131446 h 722794"/>
                              <a:gd name="connsiteX938" fmla="*/ 3635972 w 7305639"/>
                              <a:gd name="connsiteY938" fmla="*/ 122043 h 722794"/>
                              <a:gd name="connsiteX939" fmla="*/ 3654799 w 7305639"/>
                              <a:gd name="connsiteY939" fmla="*/ 140850 h 722794"/>
                              <a:gd name="connsiteX940" fmla="*/ 3645386 w 7305639"/>
                              <a:gd name="connsiteY940" fmla="*/ 150253 h 722794"/>
                              <a:gd name="connsiteX941" fmla="*/ 3626574 w 7305639"/>
                              <a:gd name="connsiteY941" fmla="*/ 131446 h 722794"/>
                              <a:gd name="connsiteX942" fmla="*/ 975607 w 7305639"/>
                              <a:gd name="connsiteY942" fmla="*/ 122043 h 722794"/>
                              <a:gd name="connsiteX943" fmla="*/ 994433 w 7305639"/>
                              <a:gd name="connsiteY943" fmla="*/ 140850 h 722794"/>
                              <a:gd name="connsiteX944" fmla="*/ 985021 w 7305639"/>
                              <a:gd name="connsiteY944" fmla="*/ 150253 h 722794"/>
                              <a:gd name="connsiteX945" fmla="*/ 966194 w 7305639"/>
                              <a:gd name="connsiteY945" fmla="*/ 131446 h 722794"/>
                              <a:gd name="connsiteX946" fmla="*/ 6757614 w 7305639"/>
                              <a:gd name="connsiteY946" fmla="*/ 119288 h 722794"/>
                              <a:gd name="connsiteX947" fmla="*/ 6767028 w 7305639"/>
                              <a:gd name="connsiteY947" fmla="*/ 128691 h 722794"/>
                              <a:gd name="connsiteX948" fmla="*/ 6748201 w 7305639"/>
                              <a:gd name="connsiteY948" fmla="*/ 147498 h 722794"/>
                              <a:gd name="connsiteX949" fmla="*/ 6738787 w 7305639"/>
                              <a:gd name="connsiteY949" fmla="*/ 138095 h 722794"/>
                              <a:gd name="connsiteX950" fmla="*/ 4097278 w 7305639"/>
                              <a:gd name="connsiteY950" fmla="*/ 119288 h 722794"/>
                              <a:gd name="connsiteX951" fmla="*/ 4106691 w 7305639"/>
                              <a:gd name="connsiteY951" fmla="*/ 128691 h 722794"/>
                              <a:gd name="connsiteX952" fmla="*/ 4087864 w 7305639"/>
                              <a:gd name="connsiteY952" fmla="*/ 147498 h 722794"/>
                              <a:gd name="connsiteX953" fmla="*/ 4078451 w 7305639"/>
                              <a:gd name="connsiteY953" fmla="*/ 138095 h 722794"/>
                              <a:gd name="connsiteX954" fmla="*/ 1436910 w 7305639"/>
                              <a:gd name="connsiteY954" fmla="*/ 119288 h 722794"/>
                              <a:gd name="connsiteX955" fmla="*/ 1446308 w 7305639"/>
                              <a:gd name="connsiteY955" fmla="*/ 128691 h 722794"/>
                              <a:gd name="connsiteX956" fmla="*/ 1427489 w 7305639"/>
                              <a:gd name="connsiteY956" fmla="*/ 147498 h 722794"/>
                              <a:gd name="connsiteX957" fmla="*/ 1418075 w 7305639"/>
                              <a:gd name="connsiteY957" fmla="*/ 138095 h 722794"/>
                              <a:gd name="connsiteX958" fmla="*/ 7174210 w 7305639"/>
                              <a:gd name="connsiteY958" fmla="*/ 116770 h 722794"/>
                              <a:gd name="connsiteX959" fmla="*/ 7184404 w 7305639"/>
                              <a:gd name="connsiteY959" fmla="*/ 125341 h 722794"/>
                              <a:gd name="connsiteX960" fmla="*/ 7167591 w 7305639"/>
                              <a:gd name="connsiteY960" fmla="*/ 145811 h 722794"/>
                              <a:gd name="connsiteX961" fmla="*/ 7157178 w 7305639"/>
                              <a:gd name="connsiteY961" fmla="*/ 137498 h 722794"/>
                              <a:gd name="connsiteX962" fmla="*/ 7174210 w 7305639"/>
                              <a:gd name="connsiteY962" fmla="*/ 116770 h 722794"/>
                              <a:gd name="connsiteX963" fmla="*/ 5876965 w 7305639"/>
                              <a:gd name="connsiteY963" fmla="*/ 116770 h 722794"/>
                              <a:gd name="connsiteX964" fmla="*/ 5894013 w 7305639"/>
                              <a:gd name="connsiteY964" fmla="*/ 137498 h 722794"/>
                              <a:gd name="connsiteX965" fmla="*/ 5883600 w 7305639"/>
                              <a:gd name="connsiteY965" fmla="*/ 145811 h 722794"/>
                              <a:gd name="connsiteX966" fmla="*/ 5866787 w 7305639"/>
                              <a:gd name="connsiteY966" fmla="*/ 125341 h 722794"/>
                              <a:gd name="connsiteX967" fmla="*/ 4513873 w 7305639"/>
                              <a:gd name="connsiteY967" fmla="*/ 116770 h 722794"/>
                              <a:gd name="connsiteX968" fmla="*/ 4524068 w 7305639"/>
                              <a:gd name="connsiteY968" fmla="*/ 125341 h 722794"/>
                              <a:gd name="connsiteX969" fmla="*/ 4507239 w 7305639"/>
                              <a:gd name="connsiteY969" fmla="*/ 145811 h 722794"/>
                              <a:gd name="connsiteX970" fmla="*/ 4496842 w 7305639"/>
                              <a:gd name="connsiteY970" fmla="*/ 137498 h 722794"/>
                              <a:gd name="connsiteX971" fmla="*/ 4513873 w 7305639"/>
                              <a:gd name="connsiteY971" fmla="*/ 116770 h 722794"/>
                              <a:gd name="connsiteX972" fmla="*/ 3216629 w 7305639"/>
                              <a:gd name="connsiteY972" fmla="*/ 116770 h 722794"/>
                              <a:gd name="connsiteX973" fmla="*/ 3233660 w 7305639"/>
                              <a:gd name="connsiteY973" fmla="*/ 137498 h 722794"/>
                              <a:gd name="connsiteX974" fmla="*/ 3223263 w 7305639"/>
                              <a:gd name="connsiteY974" fmla="*/ 145811 h 722794"/>
                              <a:gd name="connsiteX975" fmla="*/ 3206435 w 7305639"/>
                              <a:gd name="connsiteY975" fmla="*/ 125341 h 722794"/>
                              <a:gd name="connsiteX976" fmla="*/ 1853490 w 7305639"/>
                              <a:gd name="connsiteY976" fmla="*/ 116770 h 722794"/>
                              <a:gd name="connsiteX977" fmla="*/ 1863684 w 7305639"/>
                              <a:gd name="connsiteY977" fmla="*/ 125341 h 722794"/>
                              <a:gd name="connsiteX978" fmla="*/ 1846871 w 7305639"/>
                              <a:gd name="connsiteY978" fmla="*/ 145811 h 722794"/>
                              <a:gd name="connsiteX979" fmla="*/ 1836458 w 7305639"/>
                              <a:gd name="connsiteY979" fmla="*/ 137498 h 722794"/>
                              <a:gd name="connsiteX980" fmla="*/ 1853490 w 7305639"/>
                              <a:gd name="connsiteY980" fmla="*/ 116770 h 722794"/>
                              <a:gd name="connsiteX981" fmla="*/ 556256 w 7305639"/>
                              <a:gd name="connsiteY981" fmla="*/ 116770 h 722794"/>
                              <a:gd name="connsiteX982" fmla="*/ 573289 w 7305639"/>
                              <a:gd name="connsiteY982" fmla="*/ 137498 h 722794"/>
                              <a:gd name="connsiteX983" fmla="*/ 562888 w 7305639"/>
                              <a:gd name="connsiteY983" fmla="*/ 145811 h 722794"/>
                              <a:gd name="connsiteX984" fmla="*/ 546064 w 7305639"/>
                              <a:gd name="connsiteY984" fmla="*/ 125341 h 722794"/>
                              <a:gd name="connsiteX985" fmla="*/ 5347658 w 7305639"/>
                              <a:gd name="connsiteY985" fmla="*/ 106247 h 722794"/>
                              <a:gd name="connsiteX986" fmla="*/ 5360662 w 7305639"/>
                              <a:gd name="connsiteY986" fmla="*/ 109052 h 722794"/>
                              <a:gd name="connsiteX987" fmla="*/ 5355385 w 7305639"/>
                              <a:gd name="connsiteY987" fmla="*/ 134952 h 722794"/>
                              <a:gd name="connsiteX988" fmla="*/ 5342319 w 7305639"/>
                              <a:gd name="connsiteY988" fmla="*/ 132459 h 722794"/>
                              <a:gd name="connsiteX989" fmla="*/ 5342319 w 7305639"/>
                              <a:gd name="connsiteY989" fmla="*/ 132458 h 722794"/>
                              <a:gd name="connsiteX990" fmla="*/ 5347658 w 7305639"/>
                              <a:gd name="connsiteY990" fmla="*/ 106247 h 722794"/>
                              <a:gd name="connsiteX991" fmla="*/ 2687290 w 7305639"/>
                              <a:gd name="connsiteY991" fmla="*/ 106247 h 722794"/>
                              <a:gd name="connsiteX992" fmla="*/ 2700279 w 7305639"/>
                              <a:gd name="connsiteY992" fmla="*/ 109052 h 722794"/>
                              <a:gd name="connsiteX993" fmla="*/ 2695002 w 7305639"/>
                              <a:gd name="connsiteY993" fmla="*/ 134952 h 722794"/>
                              <a:gd name="connsiteX994" fmla="*/ 2681951 w 7305639"/>
                              <a:gd name="connsiteY994" fmla="*/ 132459 h 722794"/>
                              <a:gd name="connsiteX995" fmla="*/ 2681951 w 7305639"/>
                              <a:gd name="connsiteY995" fmla="*/ 132458 h 722794"/>
                              <a:gd name="connsiteX996" fmla="*/ 2687290 w 7305639"/>
                              <a:gd name="connsiteY996" fmla="*/ 106247 h 722794"/>
                              <a:gd name="connsiteX997" fmla="*/ 26938 w 7305639"/>
                              <a:gd name="connsiteY997" fmla="*/ 106247 h 722794"/>
                              <a:gd name="connsiteX998" fmla="*/ 39939 w 7305639"/>
                              <a:gd name="connsiteY998" fmla="*/ 109052 h 722794"/>
                              <a:gd name="connsiteX999" fmla="*/ 34661 w 7305639"/>
                              <a:gd name="connsiteY999" fmla="*/ 134952 h 722794"/>
                              <a:gd name="connsiteX1000" fmla="*/ 21607 w 7305639"/>
                              <a:gd name="connsiteY1000" fmla="*/ 132459 h 722794"/>
                              <a:gd name="connsiteX1001" fmla="*/ 21607 w 7305639"/>
                              <a:gd name="connsiteY1001" fmla="*/ 132458 h 722794"/>
                              <a:gd name="connsiteX1002" fmla="*/ 26938 w 7305639"/>
                              <a:gd name="connsiteY1002" fmla="*/ 106247 h 722794"/>
                              <a:gd name="connsiteX1003" fmla="*/ 5041682 w 7305639"/>
                              <a:gd name="connsiteY1003" fmla="*/ 99311 h 722794"/>
                              <a:gd name="connsiteX1004" fmla="*/ 5047162 w 7305639"/>
                              <a:gd name="connsiteY1004" fmla="*/ 125522 h 722794"/>
                              <a:gd name="connsiteX1005" fmla="*/ 5034111 w 7305639"/>
                              <a:gd name="connsiteY1005" fmla="*/ 128068 h 722794"/>
                              <a:gd name="connsiteX1006" fmla="*/ 5028678 w 7305639"/>
                              <a:gd name="connsiteY1006" fmla="*/ 102221 h 722794"/>
                              <a:gd name="connsiteX1007" fmla="*/ 2381314 w 7305639"/>
                              <a:gd name="connsiteY1007" fmla="*/ 99311 h 722794"/>
                              <a:gd name="connsiteX1008" fmla="*/ 2386794 w 7305639"/>
                              <a:gd name="connsiteY1008" fmla="*/ 125522 h 722794"/>
                              <a:gd name="connsiteX1009" fmla="*/ 2373743 w 7305639"/>
                              <a:gd name="connsiteY1009" fmla="*/ 128068 h 722794"/>
                              <a:gd name="connsiteX1010" fmla="*/ 2368310 w 7305639"/>
                              <a:gd name="connsiteY1010" fmla="*/ 102221 h 722794"/>
                              <a:gd name="connsiteX1011" fmla="*/ 6092117 w 7305639"/>
                              <a:gd name="connsiteY1011" fmla="*/ 81672 h 722794"/>
                              <a:gd name="connsiteX1012" fmla="*/ 6104886 w 7305639"/>
                              <a:gd name="connsiteY1012" fmla="*/ 105234 h 722794"/>
                              <a:gd name="connsiteX1013" fmla="*/ 6093131 w 7305639"/>
                              <a:gd name="connsiteY1013" fmla="*/ 111468 h 722794"/>
                              <a:gd name="connsiteX1014" fmla="*/ 6080471 w 7305639"/>
                              <a:gd name="connsiteY1014" fmla="*/ 88116 h 722794"/>
                              <a:gd name="connsiteX1015" fmla="*/ 3431749 w 7305639"/>
                              <a:gd name="connsiteY1015" fmla="*/ 81672 h 722794"/>
                              <a:gd name="connsiteX1016" fmla="*/ 3444518 w 7305639"/>
                              <a:gd name="connsiteY1016" fmla="*/ 105234 h 722794"/>
                              <a:gd name="connsiteX1017" fmla="*/ 3432763 w 7305639"/>
                              <a:gd name="connsiteY1017" fmla="*/ 111468 h 722794"/>
                              <a:gd name="connsiteX1018" fmla="*/ 3420103 w 7305639"/>
                              <a:gd name="connsiteY1018" fmla="*/ 88116 h 722794"/>
                              <a:gd name="connsiteX1019" fmla="*/ 771406 w 7305639"/>
                              <a:gd name="connsiteY1019" fmla="*/ 81672 h 722794"/>
                              <a:gd name="connsiteX1020" fmla="*/ 784174 w 7305639"/>
                              <a:gd name="connsiteY1020" fmla="*/ 105234 h 722794"/>
                              <a:gd name="connsiteX1021" fmla="*/ 772420 w 7305639"/>
                              <a:gd name="connsiteY1021" fmla="*/ 111468 h 722794"/>
                              <a:gd name="connsiteX1022" fmla="*/ 759757 w 7305639"/>
                              <a:gd name="connsiteY1022" fmla="*/ 88116 h 722794"/>
                              <a:gd name="connsiteX1023" fmla="*/ 6969128 w 7305639"/>
                              <a:gd name="connsiteY1023" fmla="*/ 69644 h 722794"/>
                              <a:gd name="connsiteX1024" fmla="*/ 6980774 w 7305639"/>
                              <a:gd name="connsiteY1024" fmla="*/ 76088 h 722794"/>
                              <a:gd name="connsiteX1025" fmla="*/ 6968066 w 7305639"/>
                              <a:gd name="connsiteY1025" fmla="*/ 99389 h 722794"/>
                              <a:gd name="connsiteX1026" fmla="*/ 6956312 w 7305639"/>
                              <a:gd name="connsiteY1026" fmla="*/ 93155 h 722794"/>
                              <a:gd name="connsiteX1027" fmla="*/ 6969128 w 7305639"/>
                              <a:gd name="connsiteY1027" fmla="*/ 69644 h 722794"/>
                              <a:gd name="connsiteX1028" fmla="*/ 4308760 w 7305639"/>
                              <a:gd name="connsiteY1028" fmla="*/ 69644 h 722794"/>
                              <a:gd name="connsiteX1029" fmla="*/ 4320406 w 7305639"/>
                              <a:gd name="connsiteY1029" fmla="*/ 76088 h 722794"/>
                              <a:gd name="connsiteX1030" fmla="*/ 4307683 w 7305639"/>
                              <a:gd name="connsiteY1030" fmla="*/ 99389 h 722794"/>
                              <a:gd name="connsiteX1031" fmla="*/ 4295944 w 7305639"/>
                              <a:gd name="connsiteY1031" fmla="*/ 93155 h 722794"/>
                              <a:gd name="connsiteX1032" fmla="*/ 4308760 w 7305639"/>
                              <a:gd name="connsiteY1032" fmla="*/ 69644 h 722794"/>
                              <a:gd name="connsiteX1033" fmla="*/ 1648408 w 7305639"/>
                              <a:gd name="connsiteY1033" fmla="*/ 69644 h 722794"/>
                              <a:gd name="connsiteX1034" fmla="*/ 1660054 w 7305639"/>
                              <a:gd name="connsiteY1034" fmla="*/ 76088 h 722794"/>
                              <a:gd name="connsiteX1035" fmla="*/ 1647346 w 7305639"/>
                              <a:gd name="connsiteY1035" fmla="*/ 99389 h 722794"/>
                              <a:gd name="connsiteX1036" fmla="*/ 1635591 w 7305639"/>
                              <a:gd name="connsiteY1036" fmla="*/ 93155 h 722794"/>
                              <a:gd name="connsiteX1037" fmla="*/ 1648408 w 7305639"/>
                              <a:gd name="connsiteY1037" fmla="*/ 69644 h 722794"/>
                              <a:gd name="connsiteX1038" fmla="*/ 6239843 w 7305639"/>
                              <a:gd name="connsiteY1038" fmla="*/ 65618 h 722794"/>
                              <a:gd name="connsiteX1039" fmla="*/ 6258670 w 7305639"/>
                              <a:gd name="connsiteY1039" fmla="*/ 84425 h 722794"/>
                              <a:gd name="connsiteX1040" fmla="*/ 6249257 w 7305639"/>
                              <a:gd name="connsiteY1040" fmla="*/ 93831 h 722794"/>
                              <a:gd name="connsiteX1041" fmla="*/ 6230430 w 7305639"/>
                              <a:gd name="connsiteY1041" fmla="*/ 75022 h 722794"/>
                              <a:gd name="connsiteX1042" fmla="*/ 3579507 w 7305639"/>
                              <a:gd name="connsiteY1042" fmla="*/ 65618 h 722794"/>
                              <a:gd name="connsiteX1043" fmla="*/ 3598334 w 7305639"/>
                              <a:gd name="connsiteY1043" fmla="*/ 84425 h 722794"/>
                              <a:gd name="connsiteX1044" fmla="*/ 3588920 w 7305639"/>
                              <a:gd name="connsiteY1044" fmla="*/ 93831 h 722794"/>
                              <a:gd name="connsiteX1045" fmla="*/ 3570093 w 7305639"/>
                              <a:gd name="connsiteY1045" fmla="*/ 75022 h 722794"/>
                              <a:gd name="connsiteX1046" fmla="*/ 919128 w 7305639"/>
                              <a:gd name="connsiteY1046" fmla="*/ 65618 h 722794"/>
                              <a:gd name="connsiteX1047" fmla="*/ 937955 w 7305639"/>
                              <a:gd name="connsiteY1047" fmla="*/ 84425 h 722794"/>
                              <a:gd name="connsiteX1048" fmla="*/ 928542 w 7305639"/>
                              <a:gd name="connsiteY1048" fmla="*/ 93831 h 722794"/>
                              <a:gd name="connsiteX1049" fmla="*/ 909715 w 7305639"/>
                              <a:gd name="connsiteY1049" fmla="*/ 75022 h 722794"/>
                              <a:gd name="connsiteX1050" fmla="*/ 6814095 w 7305639"/>
                              <a:gd name="connsiteY1050" fmla="*/ 62866 h 722794"/>
                              <a:gd name="connsiteX1051" fmla="*/ 6823508 w 7305639"/>
                              <a:gd name="connsiteY1051" fmla="*/ 72270 h 722794"/>
                              <a:gd name="connsiteX1052" fmla="*/ 6804681 w 7305639"/>
                              <a:gd name="connsiteY1052" fmla="*/ 91077 h 722794"/>
                              <a:gd name="connsiteX1053" fmla="*/ 6795268 w 7305639"/>
                              <a:gd name="connsiteY1053" fmla="*/ 81673 h 722794"/>
                              <a:gd name="connsiteX1054" fmla="*/ 4153758 w 7305639"/>
                              <a:gd name="connsiteY1054" fmla="*/ 62866 h 722794"/>
                              <a:gd name="connsiteX1055" fmla="*/ 4163172 w 7305639"/>
                              <a:gd name="connsiteY1055" fmla="*/ 72270 h 722794"/>
                              <a:gd name="connsiteX1056" fmla="*/ 4144345 w 7305639"/>
                              <a:gd name="connsiteY1056" fmla="*/ 91077 h 722794"/>
                              <a:gd name="connsiteX1057" fmla="*/ 4134932 w 7305639"/>
                              <a:gd name="connsiteY1057" fmla="*/ 81673 h 722794"/>
                              <a:gd name="connsiteX1058" fmla="*/ 1493375 w 7305639"/>
                              <a:gd name="connsiteY1058" fmla="*/ 62866 h 722794"/>
                              <a:gd name="connsiteX1059" fmla="*/ 1502788 w 7305639"/>
                              <a:gd name="connsiteY1059" fmla="*/ 72270 h 722794"/>
                              <a:gd name="connsiteX1060" fmla="*/ 1483961 w 7305639"/>
                              <a:gd name="connsiteY1060" fmla="*/ 91077 h 722794"/>
                              <a:gd name="connsiteX1061" fmla="*/ 1474548 w 7305639"/>
                              <a:gd name="connsiteY1061" fmla="*/ 81673 h 722794"/>
                              <a:gd name="connsiteX1062" fmla="*/ 7227881 w 7305639"/>
                              <a:gd name="connsiteY1062" fmla="*/ 56967 h 722794"/>
                              <a:gd name="connsiteX1063" fmla="*/ 7237560 w 7305639"/>
                              <a:gd name="connsiteY1063" fmla="*/ 66112 h 722794"/>
                              <a:gd name="connsiteX1064" fmla="*/ 7219435 w 7305639"/>
                              <a:gd name="connsiteY1064" fmla="*/ 85543 h 722794"/>
                              <a:gd name="connsiteX1065" fmla="*/ 7209600 w 7305639"/>
                              <a:gd name="connsiteY1065" fmla="*/ 76555 h 722794"/>
                              <a:gd name="connsiteX1066" fmla="*/ 7227881 w 7305639"/>
                              <a:gd name="connsiteY1066" fmla="*/ 56967 h 722794"/>
                              <a:gd name="connsiteX1067" fmla="*/ 5823310 w 7305639"/>
                              <a:gd name="connsiteY1067" fmla="*/ 56967 h 722794"/>
                              <a:gd name="connsiteX1068" fmla="*/ 5841591 w 7305639"/>
                              <a:gd name="connsiteY1068" fmla="*/ 76555 h 722794"/>
                              <a:gd name="connsiteX1069" fmla="*/ 5831756 w 7305639"/>
                              <a:gd name="connsiteY1069" fmla="*/ 85543 h 722794"/>
                              <a:gd name="connsiteX1070" fmla="*/ 5813631 w 7305639"/>
                              <a:gd name="connsiteY1070" fmla="*/ 66112 h 722794"/>
                              <a:gd name="connsiteX1071" fmla="*/ 4567544 w 7305639"/>
                              <a:gd name="connsiteY1071" fmla="*/ 56967 h 722794"/>
                              <a:gd name="connsiteX1072" fmla="*/ 4577207 w 7305639"/>
                              <a:gd name="connsiteY1072" fmla="*/ 66112 h 722794"/>
                              <a:gd name="connsiteX1073" fmla="*/ 4559083 w 7305639"/>
                              <a:gd name="connsiteY1073" fmla="*/ 85543 h 722794"/>
                              <a:gd name="connsiteX1074" fmla="*/ 4549263 w 7305639"/>
                              <a:gd name="connsiteY1074" fmla="*/ 76555 h 722794"/>
                              <a:gd name="connsiteX1075" fmla="*/ 4567544 w 7305639"/>
                              <a:gd name="connsiteY1075" fmla="*/ 56967 h 722794"/>
                              <a:gd name="connsiteX1076" fmla="*/ 3162958 w 7305639"/>
                              <a:gd name="connsiteY1076" fmla="*/ 56967 h 722794"/>
                              <a:gd name="connsiteX1077" fmla="*/ 3181239 w 7305639"/>
                              <a:gd name="connsiteY1077" fmla="*/ 76555 h 722794"/>
                              <a:gd name="connsiteX1078" fmla="*/ 3171403 w 7305639"/>
                              <a:gd name="connsiteY1078" fmla="*/ 85543 h 722794"/>
                              <a:gd name="connsiteX1079" fmla="*/ 3153279 w 7305639"/>
                              <a:gd name="connsiteY1079" fmla="*/ 66112 h 722794"/>
                              <a:gd name="connsiteX1080" fmla="*/ 1907161 w 7305639"/>
                              <a:gd name="connsiteY1080" fmla="*/ 56967 h 722794"/>
                              <a:gd name="connsiteX1081" fmla="*/ 1916839 w 7305639"/>
                              <a:gd name="connsiteY1081" fmla="*/ 66112 h 722794"/>
                              <a:gd name="connsiteX1082" fmla="*/ 1898715 w 7305639"/>
                              <a:gd name="connsiteY1082" fmla="*/ 85543 h 722794"/>
                              <a:gd name="connsiteX1083" fmla="*/ 1888880 w 7305639"/>
                              <a:gd name="connsiteY1083" fmla="*/ 76555 h 722794"/>
                              <a:gd name="connsiteX1084" fmla="*/ 1907161 w 7305639"/>
                              <a:gd name="connsiteY1084" fmla="*/ 56967 h 722794"/>
                              <a:gd name="connsiteX1085" fmla="*/ 502586 w 7305639"/>
                              <a:gd name="connsiteY1085" fmla="*/ 56967 h 722794"/>
                              <a:gd name="connsiteX1086" fmla="*/ 520866 w 7305639"/>
                              <a:gd name="connsiteY1086" fmla="*/ 76555 h 722794"/>
                              <a:gd name="connsiteX1087" fmla="*/ 511036 w 7305639"/>
                              <a:gd name="connsiteY1087" fmla="*/ 85543 h 722794"/>
                              <a:gd name="connsiteX1088" fmla="*/ 492913 w 7305639"/>
                              <a:gd name="connsiteY1088" fmla="*/ 66112 h 722794"/>
                              <a:gd name="connsiteX1089" fmla="*/ 46442 w 7305639"/>
                              <a:gd name="connsiteY1089" fmla="*/ 28395 h 722794"/>
                              <a:gd name="connsiteX1090" fmla="*/ 59236 w 7305639"/>
                              <a:gd name="connsiteY1090" fmla="*/ 32083 h 722794"/>
                              <a:gd name="connsiteX1091" fmla="*/ 52240 w 7305639"/>
                              <a:gd name="connsiteY1091" fmla="*/ 57593 h 722794"/>
                              <a:gd name="connsiteX1092" fmla="*/ 39343 w 7305639"/>
                              <a:gd name="connsiteY1092" fmla="*/ 54215 h 722794"/>
                              <a:gd name="connsiteX1093" fmla="*/ 39344 w 7305639"/>
                              <a:gd name="connsiteY1093" fmla="*/ 54215 h 722794"/>
                              <a:gd name="connsiteX1094" fmla="*/ 46442 w 7305639"/>
                              <a:gd name="connsiteY1094" fmla="*/ 28395 h 722794"/>
                              <a:gd name="connsiteX1095" fmla="*/ 5367156 w 7305639"/>
                              <a:gd name="connsiteY1095" fmla="*/ 28366 h 722794"/>
                              <a:gd name="connsiteX1096" fmla="*/ 5379957 w 7305639"/>
                              <a:gd name="connsiteY1096" fmla="*/ 32055 h 722794"/>
                              <a:gd name="connsiteX1097" fmla="*/ 5372963 w 7305639"/>
                              <a:gd name="connsiteY1097" fmla="*/ 57565 h 722794"/>
                              <a:gd name="connsiteX1098" fmla="*/ 5360053 w 7305639"/>
                              <a:gd name="connsiteY1098" fmla="*/ 54189 h 722794"/>
                              <a:gd name="connsiteX1099" fmla="*/ 5367156 w 7305639"/>
                              <a:gd name="connsiteY1099" fmla="*/ 28366 h 722794"/>
                              <a:gd name="connsiteX1100" fmla="*/ 2706804 w 7305639"/>
                              <a:gd name="connsiteY1100" fmla="*/ 28366 h 722794"/>
                              <a:gd name="connsiteX1101" fmla="*/ 2719605 w 7305639"/>
                              <a:gd name="connsiteY1101" fmla="*/ 32055 h 722794"/>
                              <a:gd name="connsiteX1102" fmla="*/ 2712611 w 7305639"/>
                              <a:gd name="connsiteY1102" fmla="*/ 57565 h 722794"/>
                              <a:gd name="connsiteX1103" fmla="*/ 2699717 w 7305639"/>
                              <a:gd name="connsiteY1103" fmla="*/ 54189 h 722794"/>
                              <a:gd name="connsiteX1104" fmla="*/ 2706804 w 7305639"/>
                              <a:gd name="connsiteY1104" fmla="*/ 28366 h 722794"/>
                              <a:gd name="connsiteX1105" fmla="*/ 5776501 w 7305639"/>
                              <a:gd name="connsiteY1105" fmla="*/ 28153 h 722794"/>
                              <a:gd name="connsiteX1106" fmla="*/ 5776508 w 7305639"/>
                              <a:gd name="connsiteY1106" fmla="*/ 28160 h 722794"/>
                              <a:gd name="connsiteX1107" fmla="*/ 5776493 w 7305639"/>
                              <a:gd name="connsiteY1107" fmla="*/ 28160 h 722794"/>
                              <a:gd name="connsiteX1108" fmla="*/ 5021763 w 7305639"/>
                              <a:gd name="connsiteY1108" fmla="*/ 21665 h 722794"/>
                              <a:gd name="connsiteX1109" fmla="*/ 5028959 w 7305639"/>
                              <a:gd name="connsiteY1109" fmla="*/ 47436 h 722794"/>
                              <a:gd name="connsiteX1110" fmla="*/ 5016111 w 7305639"/>
                              <a:gd name="connsiteY1110" fmla="*/ 50864 h 722794"/>
                              <a:gd name="connsiteX1111" fmla="*/ 5008961 w 7305639"/>
                              <a:gd name="connsiteY1111" fmla="*/ 25407 h 722794"/>
                              <a:gd name="connsiteX1112" fmla="*/ 2361363 w 7305639"/>
                              <a:gd name="connsiteY1112" fmla="*/ 21638 h 722794"/>
                              <a:gd name="connsiteX1113" fmla="*/ 2368560 w 7305639"/>
                              <a:gd name="connsiteY1113" fmla="*/ 47409 h 722794"/>
                              <a:gd name="connsiteX1114" fmla="*/ 2355712 w 7305639"/>
                              <a:gd name="connsiteY1114" fmla="*/ 50839 h 722794"/>
                              <a:gd name="connsiteX1115" fmla="*/ 2348562 w 7305639"/>
                              <a:gd name="connsiteY1115" fmla="*/ 25380 h 722794"/>
                              <a:gd name="connsiteX1116" fmla="*/ 6052105 w 7305639"/>
                              <a:gd name="connsiteY1116" fmla="*/ 12210 h 722794"/>
                              <a:gd name="connsiteX1117" fmla="*/ 6065734 w 7305639"/>
                              <a:gd name="connsiteY1117" fmla="*/ 35227 h 722794"/>
                              <a:gd name="connsiteX1118" fmla="*/ 6054244 w 7305639"/>
                              <a:gd name="connsiteY1118" fmla="*/ 41928 h 722794"/>
                              <a:gd name="connsiteX1119" fmla="*/ 6040662 w 7305639"/>
                              <a:gd name="connsiteY1119" fmla="*/ 19069 h 722794"/>
                              <a:gd name="connsiteX1120" fmla="*/ 731387 w 7305639"/>
                              <a:gd name="connsiteY1120" fmla="*/ 12210 h 722794"/>
                              <a:gd name="connsiteX1121" fmla="*/ 745012 w 7305639"/>
                              <a:gd name="connsiteY1121" fmla="*/ 35227 h 722794"/>
                              <a:gd name="connsiteX1122" fmla="*/ 733519 w 7305639"/>
                              <a:gd name="connsiteY1122" fmla="*/ 41928 h 722794"/>
                              <a:gd name="connsiteX1123" fmla="*/ 719946 w 7305639"/>
                              <a:gd name="connsiteY1123" fmla="*/ 19069 h 722794"/>
                              <a:gd name="connsiteX1124" fmla="*/ 3391738 w 7305639"/>
                              <a:gd name="connsiteY1124" fmla="*/ 12185 h 722794"/>
                              <a:gd name="connsiteX1125" fmla="*/ 3405366 w 7305639"/>
                              <a:gd name="connsiteY1125" fmla="*/ 35201 h 722794"/>
                              <a:gd name="connsiteX1126" fmla="*/ 3393861 w 7305639"/>
                              <a:gd name="connsiteY1126" fmla="*/ 41902 h 722794"/>
                              <a:gd name="connsiteX1127" fmla="*/ 3380295 w 7305639"/>
                              <a:gd name="connsiteY1127" fmla="*/ 19043 h 722794"/>
                              <a:gd name="connsiteX1128" fmla="*/ 6183363 w 7305639"/>
                              <a:gd name="connsiteY1128" fmla="*/ 9196 h 722794"/>
                              <a:gd name="connsiteX1129" fmla="*/ 6202190 w 7305639"/>
                              <a:gd name="connsiteY1129" fmla="*/ 28004 h 722794"/>
                              <a:gd name="connsiteX1130" fmla="*/ 6192776 w 7305639"/>
                              <a:gd name="connsiteY1130" fmla="*/ 37408 h 722794"/>
                              <a:gd name="connsiteX1131" fmla="*/ 6173950 w 7305639"/>
                              <a:gd name="connsiteY1131" fmla="*/ 18599 h 722794"/>
                              <a:gd name="connsiteX1132" fmla="*/ 3523026 w 7305639"/>
                              <a:gd name="connsiteY1132" fmla="*/ 9196 h 722794"/>
                              <a:gd name="connsiteX1133" fmla="*/ 3541853 w 7305639"/>
                              <a:gd name="connsiteY1133" fmla="*/ 28004 h 722794"/>
                              <a:gd name="connsiteX1134" fmla="*/ 3532440 w 7305639"/>
                              <a:gd name="connsiteY1134" fmla="*/ 37408 h 722794"/>
                              <a:gd name="connsiteX1135" fmla="*/ 3513613 w 7305639"/>
                              <a:gd name="connsiteY1135" fmla="*/ 18599 h 722794"/>
                              <a:gd name="connsiteX1136" fmla="*/ 862649 w 7305639"/>
                              <a:gd name="connsiteY1136" fmla="*/ 9196 h 722794"/>
                              <a:gd name="connsiteX1137" fmla="*/ 881476 w 7305639"/>
                              <a:gd name="connsiteY1137" fmla="*/ 28004 h 722794"/>
                              <a:gd name="connsiteX1138" fmla="*/ 872063 w 7305639"/>
                              <a:gd name="connsiteY1138" fmla="*/ 37408 h 722794"/>
                              <a:gd name="connsiteX1139" fmla="*/ 853237 w 7305639"/>
                              <a:gd name="connsiteY1139" fmla="*/ 18599 h 722794"/>
                              <a:gd name="connsiteX1140" fmla="*/ 853236 w 7305639"/>
                              <a:gd name="connsiteY1140" fmla="*/ 18599 h 722794"/>
                              <a:gd name="connsiteX1141" fmla="*/ 6870607 w 7305639"/>
                              <a:gd name="connsiteY1141" fmla="*/ 6416 h 722794"/>
                              <a:gd name="connsiteX1142" fmla="*/ 6880020 w 7305639"/>
                              <a:gd name="connsiteY1142" fmla="*/ 15821 h 722794"/>
                              <a:gd name="connsiteX1143" fmla="*/ 6861193 w 7305639"/>
                              <a:gd name="connsiteY1143" fmla="*/ 34628 h 722794"/>
                              <a:gd name="connsiteX1144" fmla="*/ 6851780 w 7305639"/>
                              <a:gd name="connsiteY1144" fmla="*/ 25224 h 722794"/>
                              <a:gd name="connsiteX1145" fmla="*/ 4210255 w 7305639"/>
                              <a:gd name="connsiteY1145" fmla="*/ 6416 h 722794"/>
                              <a:gd name="connsiteX1146" fmla="*/ 4219668 w 7305639"/>
                              <a:gd name="connsiteY1146" fmla="*/ 15821 h 722794"/>
                              <a:gd name="connsiteX1147" fmla="*/ 4200841 w 7305639"/>
                              <a:gd name="connsiteY1147" fmla="*/ 34628 h 722794"/>
                              <a:gd name="connsiteX1148" fmla="*/ 4191428 w 7305639"/>
                              <a:gd name="connsiteY1148" fmla="*/ 25224 h 722794"/>
                              <a:gd name="connsiteX1149" fmla="*/ 1549887 w 7305639"/>
                              <a:gd name="connsiteY1149" fmla="*/ 6416 h 722794"/>
                              <a:gd name="connsiteX1150" fmla="*/ 1559300 w 7305639"/>
                              <a:gd name="connsiteY1150" fmla="*/ 15821 h 722794"/>
                              <a:gd name="connsiteX1151" fmla="*/ 1540473 w 7305639"/>
                              <a:gd name="connsiteY1151" fmla="*/ 34628 h 722794"/>
                              <a:gd name="connsiteX1152" fmla="*/ 1531060 w 7305639"/>
                              <a:gd name="connsiteY1152" fmla="*/ 25224 h 722794"/>
                              <a:gd name="connsiteX1153" fmla="*/ 7009326 w 7305639"/>
                              <a:gd name="connsiteY1153" fmla="*/ 260 h 722794"/>
                              <a:gd name="connsiteX1154" fmla="*/ 7020722 w 7305639"/>
                              <a:gd name="connsiteY1154" fmla="*/ 7118 h 722794"/>
                              <a:gd name="connsiteX1155" fmla="*/ 7007141 w 7305639"/>
                              <a:gd name="connsiteY1155" fmla="*/ 29951 h 722794"/>
                              <a:gd name="connsiteX1156" fmla="*/ 6995651 w 7305639"/>
                              <a:gd name="connsiteY1156" fmla="*/ 23249 h 722794"/>
                              <a:gd name="connsiteX1157" fmla="*/ 7009326 w 7305639"/>
                              <a:gd name="connsiteY1157" fmla="*/ 260 h 722794"/>
                              <a:gd name="connsiteX1158" fmla="*/ 4348974 w 7305639"/>
                              <a:gd name="connsiteY1158" fmla="*/ 260 h 722794"/>
                              <a:gd name="connsiteX1159" fmla="*/ 4360370 w 7305639"/>
                              <a:gd name="connsiteY1159" fmla="*/ 7118 h 722794"/>
                              <a:gd name="connsiteX1160" fmla="*/ 4346804 w 7305639"/>
                              <a:gd name="connsiteY1160" fmla="*/ 29951 h 722794"/>
                              <a:gd name="connsiteX1161" fmla="*/ 4335299 w 7305639"/>
                              <a:gd name="connsiteY1161" fmla="*/ 23249 h 722794"/>
                              <a:gd name="connsiteX1162" fmla="*/ 4348974 w 7305639"/>
                              <a:gd name="connsiteY1162" fmla="*/ 260 h 722794"/>
                              <a:gd name="connsiteX1163" fmla="*/ 1688606 w 7305639"/>
                              <a:gd name="connsiteY1163" fmla="*/ 260 h 722794"/>
                              <a:gd name="connsiteX1164" fmla="*/ 1700002 w 7305639"/>
                              <a:gd name="connsiteY1164" fmla="*/ 7118 h 722794"/>
                              <a:gd name="connsiteX1165" fmla="*/ 1686421 w 7305639"/>
                              <a:gd name="connsiteY1165" fmla="*/ 29951 h 722794"/>
                              <a:gd name="connsiteX1166" fmla="*/ 1674931 w 7305639"/>
                              <a:gd name="connsiteY1166" fmla="*/ 23249 h 722794"/>
                              <a:gd name="connsiteX1167" fmla="*/ 1688606 w 7305639"/>
                              <a:gd name="connsiteY1167" fmla="*/ 260 h 722794"/>
                              <a:gd name="connsiteX1168" fmla="*/ 7284439 w 7305639"/>
                              <a:gd name="connsiteY1168" fmla="*/ 0 h 722794"/>
                              <a:gd name="connsiteX1169" fmla="*/ 7293697 w 7305639"/>
                              <a:gd name="connsiteY1169" fmla="*/ 9559 h 722794"/>
                              <a:gd name="connsiteX1170" fmla="*/ 7274698 w 7305639"/>
                              <a:gd name="connsiteY1170" fmla="*/ 28160 h 722794"/>
                              <a:gd name="connsiteX1171" fmla="*/ 7265331 w 7305639"/>
                              <a:gd name="connsiteY1171" fmla="*/ 18704 h 722794"/>
                              <a:gd name="connsiteX1172" fmla="*/ 7284439 w 7305639"/>
                              <a:gd name="connsiteY1172" fmla="*/ 0 h 722794"/>
                              <a:gd name="connsiteX1173" fmla="*/ 5766752 w 7305639"/>
                              <a:gd name="connsiteY1173" fmla="*/ 0 h 722794"/>
                              <a:gd name="connsiteX1174" fmla="*/ 5785859 w 7305639"/>
                              <a:gd name="connsiteY1174" fmla="*/ 18704 h 722794"/>
                              <a:gd name="connsiteX1175" fmla="*/ 5776501 w 7305639"/>
                              <a:gd name="connsiteY1175" fmla="*/ 28153 h 722794"/>
                              <a:gd name="connsiteX1176" fmla="*/ 5757494 w 7305639"/>
                              <a:gd name="connsiteY1176" fmla="*/ 9559 h 722794"/>
                              <a:gd name="connsiteX1177" fmla="*/ 4624103 w 7305639"/>
                              <a:gd name="connsiteY1177" fmla="*/ 0 h 722794"/>
                              <a:gd name="connsiteX1178" fmla="*/ 4633345 w 7305639"/>
                              <a:gd name="connsiteY1178" fmla="*/ 9559 h 722794"/>
                              <a:gd name="connsiteX1179" fmla="*/ 4614346 w 7305639"/>
                              <a:gd name="connsiteY1179" fmla="*/ 28160 h 722794"/>
                              <a:gd name="connsiteX1180" fmla="*/ 4604979 w 7305639"/>
                              <a:gd name="connsiteY1180" fmla="*/ 18704 h 722794"/>
                              <a:gd name="connsiteX1181" fmla="*/ 4624103 w 7305639"/>
                              <a:gd name="connsiteY1181" fmla="*/ 0 h 722794"/>
                              <a:gd name="connsiteX1182" fmla="*/ 3106399 w 7305639"/>
                              <a:gd name="connsiteY1182" fmla="*/ 0 h 722794"/>
                              <a:gd name="connsiteX1183" fmla="*/ 3125507 w 7305639"/>
                              <a:gd name="connsiteY1183" fmla="*/ 18704 h 722794"/>
                              <a:gd name="connsiteX1184" fmla="*/ 3116156 w 7305639"/>
                              <a:gd name="connsiteY1184" fmla="*/ 28160 h 722794"/>
                              <a:gd name="connsiteX1185" fmla="*/ 3097142 w 7305639"/>
                              <a:gd name="connsiteY1185" fmla="*/ 9559 h 722794"/>
                              <a:gd name="connsiteX1186" fmla="*/ 1963719 w 7305639"/>
                              <a:gd name="connsiteY1186" fmla="*/ 0 h 722794"/>
                              <a:gd name="connsiteX1187" fmla="*/ 1972977 w 7305639"/>
                              <a:gd name="connsiteY1187" fmla="*/ 9559 h 722794"/>
                              <a:gd name="connsiteX1188" fmla="*/ 1953978 w 7305639"/>
                              <a:gd name="connsiteY1188" fmla="*/ 28160 h 722794"/>
                              <a:gd name="connsiteX1189" fmla="*/ 1944612 w 7305639"/>
                              <a:gd name="connsiteY1189" fmla="*/ 18704 h 722794"/>
                              <a:gd name="connsiteX1190" fmla="*/ 1963719 w 7305639"/>
                              <a:gd name="connsiteY1190" fmla="*/ 0 h 722794"/>
                              <a:gd name="connsiteX1191" fmla="*/ 446028 w 7305639"/>
                              <a:gd name="connsiteY1191" fmla="*/ 0 h 722794"/>
                              <a:gd name="connsiteX1192" fmla="*/ 465141 w 7305639"/>
                              <a:gd name="connsiteY1192" fmla="*/ 18704 h 722794"/>
                              <a:gd name="connsiteX1193" fmla="*/ 455781 w 7305639"/>
                              <a:gd name="connsiteY1193" fmla="*/ 28160 h 722794"/>
                              <a:gd name="connsiteX1194" fmla="*/ 436771 w 7305639"/>
                              <a:gd name="connsiteY1194" fmla="*/ 9559 h 7227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</a:cxnLst>
                            <a:rect l="l" t="t" r="r" b="b"/>
                            <a:pathLst>
                              <a:path w="7305639" h="722794">
                                <a:moveTo>
                                  <a:pt x="7302470" y="719802"/>
                                </a:moveTo>
                                <a:lnTo>
                                  <a:pt x="7305639" y="722794"/>
                                </a:lnTo>
                                <a:lnTo>
                                  <a:pt x="7299605" y="722794"/>
                                </a:lnTo>
                                <a:close/>
                                <a:moveTo>
                                  <a:pt x="5748721" y="719802"/>
                                </a:moveTo>
                                <a:lnTo>
                                  <a:pt x="5751587" y="722794"/>
                                </a:lnTo>
                                <a:lnTo>
                                  <a:pt x="5745553" y="722794"/>
                                </a:lnTo>
                                <a:close/>
                                <a:moveTo>
                                  <a:pt x="4642118" y="719802"/>
                                </a:moveTo>
                                <a:lnTo>
                                  <a:pt x="4645287" y="722794"/>
                                </a:lnTo>
                                <a:lnTo>
                                  <a:pt x="4639252" y="722794"/>
                                </a:lnTo>
                                <a:close/>
                                <a:moveTo>
                                  <a:pt x="3088384" y="719802"/>
                                </a:moveTo>
                                <a:lnTo>
                                  <a:pt x="3091250" y="722794"/>
                                </a:lnTo>
                                <a:lnTo>
                                  <a:pt x="3085213" y="722794"/>
                                </a:lnTo>
                                <a:close/>
                                <a:moveTo>
                                  <a:pt x="1981735" y="719802"/>
                                </a:moveTo>
                                <a:lnTo>
                                  <a:pt x="1984906" y="722794"/>
                                </a:lnTo>
                                <a:lnTo>
                                  <a:pt x="1978874" y="722794"/>
                                </a:lnTo>
                                <a:close/>
                                <a:moveTo>
                                  <a:pt x="428009" y="719802"/>
                                </a:moveTo>
                                <a:lnTo>
                                  <a:pt x="430873" y="722794"/>
                                </a:lnTo>
                                <a:lnTo>
                                  <a:pt x="424840" y="722794"/>
                                </a:lnTo>
                                <a:close/>
                                <a:moveTo>
                                  <a:pt x="862652" y="711778"/>
                                </a:moveTo>
                                <a:lnTo>
                                  <a:pt x="862652" y="711778"/>
                                </a:lnTo>
                                <a:lnTo>
                                  <a:pt x="862651" y="711778"/>
                                </a:lnTo>
                                <a:close/>
                                <a:moveTo>
                                  <a:pt x="6861193" y="686349"/>
                                </a:moveTo>
                                <a:lnTo>
                                  <a:pt x="6880020" y="705160"/>
                                </a:lnTo>
                                <a:lnTo>
                                  <a:pt x="6870607" y="714557"/>
                                </a:lnTo>
                                <a:lnTo>
                                  <a:pt x="6851780" y="695747"/>
                                </a:lnTo>
                                <a:close/>
                                <a:moveTo>
                                  <a:pt x="4200841" y="686349"/>
                                </a:moveTo>
                                <a:lnTo>
                                  <a:pt x="4219668" y="705160"/>
                                </a:lnTo>
                                <a:lnTo>
                                  <a:pt x="4210255" y="714557"/>
                                </a:lnTo>
                                <a:lnTo>
                                  <a:pt x="4191428" y="695747"/>
                                </a:lnTo>
                                <a:close/>
                                <a:moveTo>
                                  <a:pt x="1540473" y="686349"/>
                                </a:moveTo>
                                <a:lnTo>
                                  <a:pt x="1559300" y="705160"/>
                                </a:lnTo>
                                <a:lnTo>
                                  <a:pt x="1549887" y="714557"/>
                                </a:lnTo>
                                <a:lnTo>
                                  <a:pt x="1531060" y="695747"/>
                                </a:lnTo>
                                <a:close/>
                                <a:moveTo>
                                  <a:pt x="6192776" y="683571"/>
                                </a:moveTo>
                                <a:lnTo>
                                  <a:pt x="6202190" y="692968"/>
                                </a:lnTo>
                                <a:lnTo>
                                  <a:pt x="6183363" y="711778"/>
                                </a:lnTo>
                                <a:lnTo>
                                  <a:pt x="6173950" y="702365"/>
                                </a:lnTo>
                                <a:close/>
                                <a:moveTo>
                                  <a:pt x="3532440" y="683571"/>
                                </a:moveTo>
                                <a:lnTo>
                                  <a:pt x="3541853" y="692968"/>
                                </a:lnTo>
                                <a:lnTo>
                                  <a:pt x="3523026" y="711778"/>
                                </a:lnTo>
                                <a:lnTo>
                                  <a:pt x="3513613" y="702365"/>
                                </a:lnTo>
                                <a:close/>
                                <a:moveTo>
                                  <a:pt x="872064" y="683571"/>
                                </a:moveTo>
                                <a:lnTo>
                                  <a:pt x="881478" y="692968"/>
                                </a:lnTo>
                                <a:lnTo>
                                  <a:pt x="862652" y="711778"/>
                                </a:lnTo>
                                <a:lnTo>
                                  <a:pt x="853239" y="702365"/>
                                </a:lnTo>
                                <a:close/>
                                <a:moveTo>
                                  <a:pt x="6056945" y="674376"/>
                                </a:moveTo>
                                <a:lnTo>
                                  <a:pt x="6068481" y="681026"/>
                                </a:lnTo>
                                <a:cubicBezTo>
                                  <a:pt x="6064032" y="688691"/>
                                  <a:pt x="6059490" y="696371"/>
                                  <a:pt x="6054916" y="704067"/>
                                </a:cubicBezTo>
                                <a:lnTo>
                                  <a:pt x="6043473" y="697261"/>
                                </a:lnTo>
                                <a:cubicBezTo>
                                  <a:pt x="6048047" y="689612"/>
                                  <a:pt x="6052543" y="681979"/>
                                  <a:pt x="6056945" y="674376"/>
                                </a:cubicBezTo>
                                <a:close/>
                                <a:moveTo>
                                  <a:pt x="3396577" y="674376"/>
                                </a:moveTo>
                                <a:lnTo>
                                  <a:pt x="3408114" y="681026"/>
                                </a:lnTo>
                                <a:cubicBezTo>
                                  <a:pt x="3403664" y="688691"/>
                                  <a:pt x="3399122" y="696371"/>
                                  <a:pt x="3394548" y="704067"/>
                                </a:cubicBezTo>
                                <a:lnTo>
                                  <a:pt x="3383105" y="697261"/>
                                </a:lnTo>
                                <a:cubicBezTo>
                                  <a:pt x="3387679" y="689612"/>
                                  <a:pt x="3392175" y="681979"/>
                                  <a:pt x="3396577" y="674376"/>
                                </a:cubicBezTo>
                                <a:close/>
                                <a:moveTo>
                                  <a:pt x="736223" y="674376"/>
                                </a:moveTo>
                                <a:lnTo>
                                  <a:pt x="747768" y="681026"/>
                                </a:lnTo>
                                <a:cubicBezTo>
                                  <a:pt x="743322" y="688691"/>
                                  <a:pt x="738771" y="696371"/>
                                  <a:pt x="734194" y="704067"/>
                                </a:cubicBezTo>
                                <a:lnTo>
                                  <a:pt x="722752" y="697261"/>
                                </a:lnTo>
                                <a:cubicBezTo>
                                  <a:pt x="727330" y="689612"/>
                                  <a:pt x="731827" y="681979"/>
                                  <a:pt x="736223" y="674376"/>
                                </a:cubicBezTo>
                                <a:close/>
                                <a:moveTo>
                                  <a:pt x="5015019" y="674142"/>
                                </a:moveTo>
                                <a:lnTo>
                                  <a:pt x="5027866" y="677623"/>
                                </a:lnTo>
                                <a:cubicBezTo>
                                  <a:pt x="5025509" y="686240"/>
                                  <a:pt x="5023089" y="694810"/>
                                  <a:pt x="5020545" y="703364"/>
                                </a:cubicBezTo>
                                <a:lnTo>
                                  <a:pt x="5007790" y="699571"/>
                                </a:lnTo>
                                <a:cubicBezTo>
                                  <a:pt x="5010288" y="691126"/>
                                  <a:pt x="5012708" y="682650"/>
                                  <a:pt x="5015019" y="674142"/>
                                </a:cubicBezTo>
                                <a:close/>
                                <a:moveTo>
                                  <a:pt x="2354650" y="674142"/>
                                </a:moveTo>
                                <a:lnTo>
                                  <a:pt x="2367499" y="677623"/>
                                </a:lnTo>
                                <a:cubicBezTo>
                                  <a:pt x="2365141" y="686240"/>
                                  <a:pt x="2362722" y="694810"/>
                                  <a:pt x="2360161" y="703364"/>
                                </a:cubicBezTo>
                                <a:lnTo>
                                  <a:pt x="2347423" y="699571"/>
                                </a:lnTo>
                                <a:cubicBezTo>
                                  <a:pt x="2349920" y="691126"/>
                                  <a:pt x="2352340" y="682650"/>
                                  <a:pt x="2354650" y="674142"/>
                                </a:cubicBezTo>
                                <a:close/>
                                <a:moveTo>
                                  <a:pt x="7245927" y="663621"/>
                                </a:moveTo>
                                <a:cubicBezTo>
                                  <a:pt x="7252015" y="669959"/>
                                  <a:pt x="7258213" y="676297"/>
                                  <a:pt x="7264473" y="682587"/>
                                </a:cubicBezTo>
                                <a:lnTo>
                                  <a:pt x="7255060" y="691985"/>
                                </a:lnTo>
                                <a:cubicBezTo>
                                  <a:pt x="7248690" y="685616"/>
                                  <a:pt x="7242446" y="679200"/>
                                  <a:pt x="7236310" y="672815"/>
                                </a:cubicBezTo>
                                <a:close/>
                                <a:moveTo>
                                  <a:pt x="5805264" y="663621"/>
                                </a:moveTo>
                                <a:lnTo>
                                  <a:pt x="5814880" y="672815"/>
                                </a:lnTo>
                                <a:cubicBezTo>
                                  <a:pt x="5808745" y="679200"/>
                                  <a:pt x="5802501" y="685616"/>
                                  <a:pt x="5796131" y="691985"/>
                                </a:cubicBezTo>
                                <a:lnTo>
                                  <a:pt x="5786718" y="682587"/>
                                </a:lnTo>
                                <a:cubicBezTo>
                                  <a:pt x="5792994" y="676297"/>
                                  <a:pt x="5799176" y="669959"/>
                                  <a:pt x="5805264" y="663621"/>
                                </a:cubicBezTo>
                                <a:close/>
                                <a:moveTo>
                                  <a:pt x="4585591" y="663621"/>
                                </a:moveTo>
                                <a:cubicBezTo>
                                  <a:pt x="4591663" y="669959"/>
                                  <a:pt x="4597861" y="676297"/>
                                  <a:pt x="4604121" y="682587"/>
                                </a:cubicBezTo>
                                <a:lnTo>
                                  <a:pt x="4594707" y="691985"/>
                                </a:lnTo>
                                <a:cubicBezTo>
                                  <a:pt x="4588338" y="685616"/>
                                  <a:pt x="4582109" y="679200"/>
                                  <a:pt x="4575959" y="672815"/>
                                </a:cubicBezTo>
                                <a:close/>
                                <a:moveTo>
                                  <a:pt x="3144912" y="663621"/>
                                </a:moveTo>
                                <a:lnTo>
                                  <a:pt x="3154528" y="672815"/>
                                </a:lnTo>
                                <a:cubicBezTo>
                                  <a:pt x="3148393" y="679200"/>
                                  <a:pt x="3142164" y="685616"/>
                                  <a:pt x="3135779" y="691985"/>
                                </a:cubicBezTo>
                                <a:lnTo>
                                  <a:pt x="3126366" y="682587"/>
                                </a:lnTo>
                                <a:cubicBezTo>
                                  <a:pt x="3132642" y="676297"/>
                                  <a:pt x="3138823" y="669959"/>
                                  <a:pt x="3144912" y="663621"/>
                                </a:cubicBezTo>
                                <a:close/>
                                <a:moveTo>
                                  <a:pt x="1925207" y="663621"/>
                                </a:moveTo>
                                <a:cubicBezTo>
                                  <a:pt x="1931295" y="669959"/>
                                  <a:pt x="1937493" y="676297"/>
                                  <a:pt x="1943753" y="682587"/>
                                </a:cubicBezTo>
                                <a:lnTo>
                                  <a:pt x="1934339" y="691985"/>
                                </a:lnTo>
                                <a:cubicBezTo>
                                  <a:pt x="1927970" y="685616"/>
                                  <a:pt x="1921726" y="679200"/>
                                  <a:pt x="1915590" y="672815"/>
                                </a:cubicBezTo>
                                <a:close/>
                                <a:moveTo>
                                  <a:pt x="484541" y="663621"/>
                                </a:moveTo>
                                <a:lnTo>
                                  <a:pt x="494162" y="672815"/>
                                </a:lnTo>
                                <a:cubicBezTo>
                                  <a:pt x="488025" y="679200"/>
                                  <a:pt x="481785" y="685616"/>
                                  <a:pt x="475415" y="691985"/>
                                </a:cubicBezTo>
                                <a:lnTo>
                                  <a:pt x="466001" y="682587"/>
                                </a:lnTo>
                                <a:cubicBezTo>
                                  <a:pt x="472267" y="676297"/>
                                  <a:pt x="478456" y="669959"/>
                                  <a:pt x="484541" y="663621"/>
                                </a:cubicBezTo>
                                <a:close/>
                                <a:moveTo>
                                  <a:pt x="4330678" y="663122"/>
                                </a:moveTo>
                                <a:cubicBezTo>
                                  <a:pt x="4335018" y="670786"/>
                                  <a:pt x="4339467" y="678451"/>
                                  <a:pt x="4343932" y="686131"/>
                                </a:cubicBezTo>
                                <a:lnTo>
                                  <a:pt x="4332442" y="692843"/>
                                </a:lnTo>
                                <a:cubicBezTo>
                                  <a:pt x="4327915" y="685101"/>
                                  <a:pt x="4323466" y="677389"/>
                                  <a:pt x="4319079" y="669662"/>
                                </a:cubicBezTo>
                                <a:close/>
                                <a:moveTo>
                                  <a:pt x="6991030" y="663090"/>
                                </a:moveTo>
                                <a:cubicBezTo>
                                  <a:pt x="6995370" y="670755"/>
                                  <a:pt x="6999819" y="678420"/>
                                  <a:pt x="7004284" y="686115"/>
                                </a:cubicBezTo>
                                <a:lnTo>
                                  <a:pt x="6992794" y="692812"/>
                                </a:lnTo>
                                <a:cubicBezTo>
                                  <a:pt x="6988267" y="685069"/>
                                  <a:pt x="6983818" y="677358"/>
                                  <a:pt x="6979431" y="669647"/>
                                </a:cubicBezTo>
                                <a:close/>
                                <a:moveTo>
                                  <a:pt x="1670310" y="663090"/>
                                </a:moveTo>
                                <a:cubicBezTo>
                                  <a:pt x="1674650" y="670755"/>
                                  <a:pt x="1679099" y="678420"/>
                                  <a:pt x="1683564" y="686115"/>
                                </a:cubicBezTo>
                                <a:lnTo>
                                  <a:pt x="1672074" y="692812"/>
                                </a:lnTo>
                                <a:cubicBezTo>
                                  <a:pt x="1667547" y="685069"/>
                                  <a:pt x="1663098" y="677358"/>
                                  <a:pt x="1658711" y="669647"/>
                                </a:cubicBezTo>
                                <a:close/>
                                <a:moveTo>
                                  <a:pt x="5371918" y="659328"/>
                                </a:moveTo>
                                <a:cubicBezTo>
                                  <a:pt x="5374103" y="667883"/>
                                  <a:pt x="5376414" y="676375"/>
                                  <a:pt x="5378802" y="684835"/>
                                </a:cubicBezTo>
                                <a:lnTo>
                                  <a:pt x="5366016" y="688472"/>
                                </a:lnTo>
                                <a:cubicBezTo>
                                  <a:pt x="5363566" y="679902"/>
                                  <a:pt x="5361255" y="671301"/>
                                  <a:pt x="5359023" y="662653"/>
                                </a:cubicBezTo>
                                <a:close/>
                                <a:moveTo>
                                  <a:pt x="2711565" y="659328"/>
                                </a:moveTo>
                                <a:cubicBezTo>
                                  <a:pt x="2713751" y="667883"/>
                                  <a:pt x="2716077" y="676375"/>
                                  <a:pt x="2718465" y="684835"/>
                                </a:cubicBezTo>
                                <a:lnTo>
                                  <a:pt x="2705664" y="688472"/>
                                </a:lnTo>
                                <a:cubicBezTo>
                                  <a:pt x="2703229" y="679902"/>
                                  <a:pt x="2700903" y="671301"/>
                                  <a:pt x="2698671" y="662653"/>
                                </a:cubicBezTo>
                                <a:close/>
                                <a:moveTo>
                                  <a:pt x="51199" y="659328"/>
                                </a:moveTo>
                                <a:cubicBezTo>
                                  <a:pt x="53383" y="667883"/>
                                  <a:pt x="55697" y="676375"/>
                                  <a:pt x="58090" y="684835"/>
                                </a:cubicBezTo>
                                <a:lnTo>
                                  <a:pt x="45297" y="688472"/>
                                </a:lnTo>
                                <a:cubicBezTo>
                                  <a:pt x="42852" y="679902"/>
                                  <a:pt x="40537" y="671301"/>
                                  <a:pt x="38301" y="662653"/>
                                </a:cubicBezTo>
                                <a:close/>
                                <a:moveTo>
                                  <a:pt x="6804681" y="629903"/>
                                </a:moveTo>
                                <a:lnTo>
                                  <a:pt x="6823508" y="648698"/>
                                </a:lnTo>
                                <a:lnTo>
                                  <a:pt x="6814095" y="658111"/>
                                </a:lnTo>
                                <a:lnTo>
                                  <a:pt x="6795268" y="639301"/>
                                </a:lnTo>
                                <a:close/>
                                <a:moveTo>
                                  <a:pt x="4144345" y="629903"/>
                                </a:moveTo>
                                <a:lnTo>
                                  <a:pt x="4163172" y="648698"/>
                                </a:lnTo>
                                <a:lnTo>
                                  <a:pt x="4153758" y="658111"/>
                                </a:lnTo>
                                <a:lnTo>
                                  <a:pt x="4134932" y="639301"/>
                                </a:lnTo>
                                <a:close/>
                                <a:moveTo>
                                  <a:pt x="1483961" y="629903"/>
                                </a:moveTo>
                                <a:lnTo>
                                  <a:pt x="1502788" y="648698"/>
                                </a:lnTo>
                                <a:lnTo>
                                  <a:pt x="1493375" y="658111"/>
                                </a:lnTo>
                                <a:lnTo>
                                  <a:pt x="1474548" y="639301"/>
                                </a:lnTo>
                                <a:close/>
                                <a:moveTo>
                                  <a:pt x="6249257" y="627140"/>
                                </a:moveTo>
                                <a:lnTo>
                                  <a:pt x="6258670" y="636553"/>
                                </a:lnTo>
                                <a:lnTo>
                                  <a:pt x="6239843" y="655348"/>
                                </a:lnTo>
                                <a:lnTo>
                                  <a:pt x="6230430" y="645950"/>
                                </a:lnTo>
                                <a:close/>
                                <a:moveTo>
                                  <a:pt x="3588920" y="627140"/>
                                </a:moveTo>
                                <a:lnTo>
                                  <a:pt x="3598334" y="636553"/>
                                </a:lnTo>
                                <a:lnTo>
                                  <a:pt x="3579507" y="655348"/>
                                </a:lnTo>
                                <a:lnTo>
                                  <a:pt x="3570093" y="645950"/>
                                </a:lnTo>
                                <a:close/>
                                <a:moveTo>
                                  <a:pt x="928542" y="627140"/>
                                </a:moveTo>
                                <a:lnTo>
                                  <a:pt x="937955" y="636553"/>
                                </a:lnTo>
                                <a:lnTo>
                                  <a:pt x="919128" y="655348"/>
                                </a:lnTo>
                                <a:lnTo>
                                  <a:pt x="909715" y="645950"/>
                                </a:lnTo>
                                <a:close/>
                                <a:moveTo>
                                  <a:pt x="5841435" y="624721"/>
                                </a:moveTo>
                                <a:lnTo>
                                  <a:pt x="5841443" y="624728"/>
                                </a:lnTo>
                                <a:lnTo>
                                  <a:pt x="5841435" y="624736"/>
                                </a:lnTo>
                                <a:close/>
                                <a:moveTo>
                                  <a:pt x="3181082" y="624721"/>
                                </a:moveTo>
                                <a:lnTo>
                                  <a:pt x="3181090" y="624728"/>
                                </a:lnTo>
                                <a:lnTo>
                                  <a:pt x="3181082" y="624736"/>
                                </a:lnTo>
                                <a:close/>
                                <a:moveTo>
                                  <a:pt x="520710" y="624721"/>
                                </a:moveTo>
                                <a:lnTo>
                                  <a:pt x="520718" y="624728"/>
                                </a:lnTo>
                                <a:lnTo>
                                  <a:pt x="520710" y="624736"/>
                                </a:lnTo>
                                <a:close/>
                                <a:moveTo>
                                  <a:pt x="7192240" y="604802"/>
                                </a:moveTo>
                                <a:cubicBezTo>
                                  <a:pt x="7197923" y="611421"/>
                                  <a:pt x="7203777" y="618071"/>
                                  <a:pt x="7209756" y="624721"/>
                                </a:cubicBezTo>
                                <a:lnTo>
                                  <a:pt x="7199828" y="633618"/>
                                </a:lnTo>
                                <a:cubicBezTo>
                                  <a:pt x="7193802" y="626859"/>
                                  <a:pt x="7187885" y="620163"/>
                                  <a:pt x="7182140" y="613482"/>
                                </a:cubicBezTo>
                                <a:close/>
                                <a:moveTo>
                                  <a:pt x="5858950" y="604802"/>
                                </a:moveTo>
                                <a:lnTo>
                                  <a:pt x="5869035" y="613482"/>
                                </a:lnTo>
                                <a:cubicBezTo>
                                  <a:pt x="5863290" y="620163"/>
                                  <a:pt x="5857389" y="626859"/>
                                  <a:pt x="5851363" y="633618"/>
                                </a:cubicBezTo>
                                <a:lnTo>
                                  <a:pt x="5841443" y="624728"/>
                                </a:lnTo>
                                <a:close/>
                                <a:moveTo>
                                  <a:pt x="4531889" y="604802"/>
                                </a:moveTo>
                                <a:cubicBezTo>
                                  <a:pt x="4537587" y="611421"/>
                                  <a:pt x="4543441" y="618071"/>
                                  <a:pt x="4549420" y="624721"/>
                                </a:cubicBezTo>
                                <a:lnTo>
                                  <a:pt x="4539476" y="633618"/>
                                </a:lnTo>
                                <a:cubicBezTo>
                                  <a:pt x="4533449" y="626859"/>
                                  <a:pt x="4527549" y="620163"/>
                                  <a:pt x="4521804" y="613482"/>
                                </a:cubicBezTo>
                                <a:close/>
                                <a:moveTo>
                                  <a:pt x="3198614" y="604802"/>
                                </a:moveTo>
                                <a:lnTo>
                                  <a:pt x="3208698" y="613482"/>
                                </a:lnTo>
                                <a:cubicBezTo>
                                  <a:pt x="3202954" y="620163"/>
                                  <a:pt x="3197052" y="626859"/>
                                  <a:pt x="3191011" y="633618"/>
                                </a:cubicBezTo>
                                <a:lnTo>
                                  <a:pt x="3181090" y="624728"/>
                                </a:lnTo>
                                <a:close/>
                                <a:moveTo>
                                  <a:pt x="1871521" y="604802"/>
                                </a:moveTo>
                                <a:cubicBezTo>
                                  <a:pt x="1877219" y="611421"/>
                                  <a:pt x="1883057" y="618071"/>
                                  <a:pt x="1889052" y="624721"/>
                                </a:cubicBezTo>
                                <a:lnTo>
                                  <a:pt x="1879108" y="633618"/>
                                </a:lnTo>
                                <a:cubicBezTo>
                                  <a:pt x="1873082" y="626859"/>
                                  <a:pt x="1867181" y="620163"/>
                                  <a:pt x="1861420" y="613482"/>
                                </a:cubicBezTo>
                                <a:close/>
                                <a:moveTo>
                                  <a:pt x="538236" y="604802"/>
                                </a:moveTo>
                                <a:lnTo>
                                  <a:pt x="548324" y="613482"/>
                                </a:lnTo>
                                <a:cubicBezTo>
                                  <a:pt x="542578" y="620163"/>
                                  <a:pt x="536675" y="626859"/>
                                  <a:pt x="530643" y="633618"/>
                                </a:cubicBezTo>
                                <a:lnTo>
                                  <a:pt x="520718" y="624728"/>
                                </a:lnTo>
                                <a:close/>
                                <a:moveTo>
                                  <a:pt x="6095660" y="604693"/>
                                </a:moveTo>
                                <a:lnTo>
                                  <a:pt x="6107462" y="610875"/>
                                </a:lnTo>
                                <a:cubicBezTo>
                                  <a:pt x="6103325" y="618695"/>
                                  <a:pt x="6099095" y="626547"/>
                                  <a:pt x="6094802" y="634446"/>
                                </a:cubicBezTo>
                                <a:lnTo>
                                  <a:pt x="6083093" y="628108"/>
                                </a:lnTo>
                                <a:cubicBezTo>
                                  <a:pt x="6087386" y="620256"/>
                                  <a:pt x="6091570" y="612467"/>
                                  <a:pt x="6095660" y="604693"/>
                                </a:cubicBezTo>
                                <a:close/>
                                <a:moveTo>
                                  <a:pt x="774942" y="604693"/>
                                </a:moveTo>
                                <a:lnTo>
                                  <a:pt x="786748" y="610875"/>
                                </a:lnTo>
                                <a:cubicBezTo>
                                  <a:pt x="782613" y="618695"/>
                                  <a:pt x="778375" y="626547"/>
                                  <a:pt x="774085" y="634446"/>
                                </a:cubicBezTo>
                                <a:lnTo>
                                  <a:pt x="762383" y="628108"/>
                                </a:lnTo>
                                <a:cubicBezTo>
                                  <a:pt x="766673" y="620256"/>
                                  <a:pt x="770859" y="612467"/>
                                  <a:pt x="774942" y="604693"/>
                                </a:cubicBezTo>
                                <a:close/>
                                <a:moveTo>
                                  <a:pt x="3435292" y="604677"/>
                                </a:moveTo>
                                <a:lnTo>
                                  <a:pt x="3447094" y="610859"/>
                                </a:lnTo>
                                <a:cubicBezTo>
                                  <a:pt x="3442957" y="618680"/>
                                  <a:pt x="3438711" y="626516"/>
                                  <a:pt x="3434434" y="634415"/>
                                </a:cubicBezTo>
                                <a:lnTo>
                                  <a:pt x="3422726" y="628077"/>
                                </a:lnTo>
                                <a:cubicBezTo>
                                  <a:pt x="3427018" y="620225"/>
                                  <a:pt x="3431202" y="612436"/>
                                  <a:pt x="3435292" y="604677"/>
                                </a:cubicBezTo>
                                <a:close/>
                                <a:moveTo>
                                  <a:pt x="5033299" y="596935"/>
                                </a:moveTo>
                                <a:lnTo>
                                  <a:pt x="5046365" y="599589"/>
                                </a:lnTo>
                                <a:cubicBezTo>
                                  <a:pt x="5044586" y="608330"/>
                                  <a:pt x="5042712" y="617072"/>
                                  <a:pt x="5040761" y="625720"/>
                                </a:cubicBezTo>
                                <a:lnTo>
                                  <a:pt x="5027773" y="622801"/>
                                </a:lnTo>
                                <a:cubicBezTo>
                                  <a:pt x="5029724" y="614200"/>
                                  <a:pt x="5031535" y="605583"/>
                                  <a:pt x="5033299" y="596935"/>
                                </a:cubicBezTo>
                                <a:close/>
                                <a:moveTo>
                                  <a:pt x="2372931" y="596935"/>
                                </a:moveTo>
                                <a:lnTo>
                                  <a:pt x="2385982" y="599589"/>
                                </a:lnTo>
                                <a:cubicBezTo>
                                  <a:pt x="2384218" y="608330"/>
                                  <a:pt x="2382344" y="617072"/>
                                  <a:pt x="2380393" y="625720"/>
                                </a:cubicBezTo>
                                <a:lnTo>
                                  <a:pt x="2367389" y="622801"/>
                                </a:lnTo>
                                <a:cubicBezTo>
                                  <a:pt x="2369341" y="614200"/>
                                  <a:pt x="2371167" y="605583"/>
                                  <a:pt x="2372931" y="596935"/>
                                </a:cubicBezTo>
                                <a:close/>
                                <a:moveTo>
                                  <a:pt x="4292681" y="593063"/>
                                </a:moveTo>
                                <a:cubicBezTo>
                                  <a:pt x="4296662" y="600853"/>
                                  <a:pt x="4300767" y="608705"/>
                                  <a:pt x="4304982" y="616619"/>
                                </a:cubicBezTo>
                                <a:lnTo>
                                  <a:pt x="4293227" y="622863"/>
                                </a:lnTo>
                                <a:cubicBezTo>
                                  <a:pt x="4288966" y="614886"/>
                                  <a:pt x="4284860" y="606988"/>
                                  <a:pt x="4280832" y="599136"/>
                                </a:cubicBezTo>
                                <a:close/>
                                <a:moveTo>
                                  <a:pt x="6953033" y="593032"/>
                                </a:moveTo>
                                <a:cubicBezTo>
                                  <a:pt x="6957014" y="600822"/>
                                  <a:pt x="6961119" y="608674"/>
                                  <a:pt x="6965335" y="616588"/>
                                </a:cubicBezTo>
                                <a:lnTo>
                                  <a:pt x="6953579" y="622832"/>
                                </a:lnTo>
                                <a:cubicBezTo>
                                  <a:pt x="6949318" y="614855"/>
                                  <a:pt x="6945212" y="606957"/>
                                  <a:pt x="6941169" y="599120"/>
                                </a:cubicBezTo>
                                <a:close/>
                                <a:moveTo>
                                  <a:pt x="1632313" y="593032"/>
                                </a:moveTo>
                                <a:cubicBezTo>
                                  <a:pt x="1636294" y="600822"/>
                                  <a:pt x="1640400" y="608674"/>
                                  <a:pt x="1644614" y="616588"/>
                                </a:cubicBezTo>
                                <a:lnTo>
                                  <a:pt x="1632859" y="622832"/>
                                </a:lnTo>
                                <a:cubicBezTo>
                                  <a:pt x="1628598" y="614855"/>
                                  <a:pt x="1624492" y="606957"/>
                                  <a:pt x="1620464" y="599120"/>
                                </a:cubicBezTo>
                                <a:close/>
                                <a:moveTo>
                                  <a:pt x="5354621" y="581916"/>
                                </a:moveTo>
                                <a:cubicBezTo>
                                  <a:pt x="5356244" y="590597"/>
                                  <a:pt x="5357977" y="599245"/>
                                  <a:pt x="5359804" y="607846"/>
                                </a:cubicBezTo>
                                <a:lnTo>
                                  <a:pt x="5346753" y="610594"/>
                                </a:lnTo>
                                <a:cubicBezTo>
                                  <a:pt x="5344926" y="601899"/>
                                  <a:pt x="5343178" y="593142"/>
                                  <a:pt x="5341523" y="584359"/>
                                </a:cubicBezTo>
                                <a:lnTo>
                                  <a:pt x="5341523" y="584358"/>
                                </a:lnTo>
                                <a:close/>
                                <a:moveTo>
                                  <a:pt x="2694300" y="581916"/>
                                </a:moveTo>
                                <a:cubicBezTo>
                                  <a:pt x="2695923" y="590597"/>
                                  <a:pt x="2697656" y="599245"/>
                                  <a:pt x="2699482" y="607846"/>
                                </a:cubicBezTo>
                                <a:lnTo>
                                  <a:pt x="2686432" y="610594"/>
                                </a:lnTo>
                                <a:cubicBezTo>
                                  <a:pt x="2684605" y="601899"/>
                                  <a:pt x="2682857" y="593142"/>
                                  <a:pt x="2681202" y="584359"/>
                                </a:cubicBezTo>
                                <a:lnTo>
                                  <a:pt x="2681202" y="584358"/>
                                </a:lnTo>
                                <a:close/>
                                <a:moveTo>
                                  <a:pt x="33907" y="581916"/>
                                </a:moveTo>
                                <a:cubicBezTo>
                                  <a:pt x="35519" y="590597"/>
                                  <a:pt x="37262" y="599245"/>
                                  <a:pt x="39082" y="607846"/>
                                </a:cubicBezTo>
                                <a:lnTo>
                                  <a:pt x="26028" y="610594"/>
                                </a:lnTo>
                                <a:cubicBezTo>
                                  <a:pt x="24209" y="601899"/>
                                  <a:pt x="22465" y="593142"/>
                                  <a:pt x="20801" y="584359"/>
                                </a:cubicBezTo>
                                <a:lnTo>
                                  <a:pt x="20801" y="584358"/>
                                </a:lnTo>
                                <a:close/>
                                <a:moveTo>
                                  <a:pt x="6748201" y="573474"/>
                                </a:moveTo>
                                <a:lnTo>
                                  <a:pt x="6767028" y="592283"/>
                                </a:lnTo>
                                <a:lnTo>
                                  <a:pt x="6757614" y="601680"/>
                                </a:lnTo>
                                <a:lnTo>
                                  <a:pt x="6738787" y="582878"/>
                                </a:lnTo>
                                <a:close/>
                                <a:moveTo>
                                  <a:pt x="4087864" y="573474"/>
                                </a:moveTo>
                                <a:lnTo>
                                  <a:pt x="4106691" y="592283"/>
                                </a:lnTo>
                                <a:lnTo>
                                  <a:pt x="4097278" y="601680"/>
                                </a:lnTo>
                                <a:lnTo>
                                  <a:pt x="4078451" y="582878"/>
                                </a:lnTo>
                                <a:close/>
                                <a:moveTo>
                                  <a:pt x="1427489" y="573474"/>
                                </a:moveTo>
                                <a:lnTo>
                                  <a:pt x="1446308" y="592283"/>
                                </a:lnTo>
                                <a:lnTo>
                                  <a:pt x="1436910" y="601680"/>
                                </a:lnTo>
                                <a:lnTo>
                                  <a:pt x="1418075" y="582878"/>
                                </a:lnTo>
                                <a:close/>
                                <a:moveTo>
                                  <a:pt x="6305738" y="570721"/>
                                </a:moveTo>
                                <a:lnTo>
                                  <a:pt x="6315151" y="580124"/>
                                </a:lnTo>
                                <a:lnTo>
                                  <a:pt x="6296324" y="598933"/>
                                </a:lnTo>
                                <a:lnTo>
                                  <a:pt x="6286911" y="589536"/>
                                </a:lnTo>
                                <a:close/>
                                <a:moveTo>
                                  <a:pt x="3645386" y="570721"/>
                                </a:moveTo>
                                <a:lnTo>
                                  <a:pt x="3654799" y="580124"/>
                                </a:lnTo>
                                <a:lnTo>
                                  <a:pt x="3635972" y="598933"/>
                                </a:lnTo>
                                <a:lnTo>
                                  <a:pt x="3626574" y="589536"/>
                                </a:lnTo>
                                <a:close/>
                                <a:moveTo>
                                  <a:pt x="985021" y="570721"/>
                                </a:moveTo>
                                <a:lnTo>
                                  <a:pt x="994433" y="580124"/>
                                </a:lnTo>
                                <a:lnTo>
                                  <a:pt x="975607" y="598933"/>
                                </a:lnTo>
                                <a:lnTo>
                                  <a:pt x="966194" y="589536"/>
                                </a:lnTo>
                                <a:close/>
                                <a:moveTo>
                                  <a:pt x="810879" y="563083"/>
                                </a:moveTo>
                                <a:lnTo>
                                  <a:pt x="810880" y="563084"/>
                                </a:lnTo>
                                <a:lnTo>
                                  <a:pt x="810878" y="563084"/>
                                </a:lnTo>
                                <a:close/>
                                <a:moveTo>
                                  <a:pt x="7142785" y="542691"/>
                                </a:moveTo>
                                <a:cubicBezTo>
                                  <a:pt x="7147874" y="549706"/>
                                  <a:pt x="7153182" y="556747"/>
                                  <a:pt x="7158661" y="563838"/>
                                </a:cubicBezTo>
                                <a:lnTo>
                                  <a:pt x="7148155" y="571995"/>
                                </a:lnTo>
                                <a:cubicBezTo>
                                  <a:pt x="7142567" y="564798"/>
                                  <a:pt x="7137212" y="557654"/>
                                  <a:pt x="7132013" y="550537"/>
                                </a:cubicBezTo>
                                <a:close/>
                                <a:moveTo>
                                  <a:pt x="5908406" y="542691"/>
                                </a:moveTo>
                                <a:lnTo>
                                  <a:pt x="5919178" y="550537"/>
                                </a:lnTo>
                                <a:cubicBezTo>
                                  <a:pt x="5913979" y="557655"/>
                                  <a:pt x="5908625" y="564800"/>
                                  <a:pt x="5903036" y="571995"/>
                                </a:cubicBezTo>
                                <a:lnTo>
                                  <a:pt x="5892530" y="563838"/>
                                </a:lnTo>
                                <a:cubicBezTo>
                                  <a:pt x="5898009" y="556745"/>
                                  <a:pt x="5903317" y="549705"/>
                                  <a:pt x="5908406" y="542691"/>
                                </a:cubicBezTo>
                                <a:close/>
                                <a:moveTo>
                                  <a:pt x="4482433" y="542691"/>
                                </a:moveTo>
                                <a:cubicBezTo>
                                  <a:pt x="4487553" y="549706"/>
                                  <a:pt x="4492830" y="556747"/>
                                  <a:pt x="4498325" y="563838"/>
                                </a:cubicBezTo>
                                <a:lnTo>
                                  <a:pt x="4487819" y="571995"/>
                                </a:lnTo>
                                <a:cubicBezTo>
                                  <a:pt x="4482230" y="564798"/>
                                  <a:pt x="4476844" y="557654"/>
                                  <a:pt x="4471661" y="550537"/>
                                </a:cubicBezTo>
                                <a:close/>
                                <a:moveTo>
                                  <a:pt x="3248069" y="542691"/>
                                </a:moveTo>
                                <a:lnTo>
                                  <a:pt x="3258825" y="550537"/>
                                </a:lnTo>
                                <a:cubicBezTo>
                                  <a:pt x="3253658" y="557655"/>
                                  <a:pt x="3248272" y="564800"/>
                                  <a:pt x="3242684" y="571995"/>
                                </a:cubicBezTo>
                                <a:lnTo>
                                  <a:pt x="3232177" y="563838"/>
                                </a:lnTo>
                                <a:cubicBezTo>
                                  <a:pt x="3237672" y="556745"/>
                                  <a:pt x="3242949" y="549705"/>
                                  <a:pt x="3248069" y="542691"/>
                                </a:cubicBezTo>
                                <a:close/>
                                <a:moveTo>
                                  <a:pt x="1822065" y="542691"/>
                                </a:moveTo>
                                <a:cubicBezTo>
                                  <a:pt x="1827185" y="549706"/>
                                  <a:pt x="1832462" y="556747"/>
                                  <a:pt x="1837941" y="563838"/>
                                </a:cubicBezTo>
                                <a:lnTo>
                                  <a:pt x="1827451" y="571995"/>
                                </a:lnTo>
                                <a:cubicBezTo>
                                  <a:pt x="1821846" y="564798"/>
                                  <a:pt x="1816476" y="557654"/>
                                  <a:pt x="1811293" y="550537"/>
                                </a:cubicBezTo>
                                <a:close/>
                                <a:moveTo>
                                  <a:pt x="587695" y="542691"/>
                                </a:moveTo>
                                <a:lnTo>
                                  <a:pt x="598461" y="550537"/>
                                </a:lnTo>
                                <a:cubicBezTo>
                                  <a:pt x="593286" y="557655"/>
                                  <a:pt x="587903" y="564800"/>
                                  <a:pt x="582313" y="571995"/>
                                </a:cubicBezTo>
                                <a:lnTo>
                                  <a:pt x="571806" y="563838"/>
                                </a:lnTo>
                                <a:cubicBezTo>
                                  <a:pt x="577294" y="556745"/>
                                  <a:pt x="582573" y="549705"/>
                                  <a:pt x="587695" y="542691"/>
                                </a:cubicBezTo>
                                <a:close/>
                                <a:moveTo>
                                  <a:pt x="6130816" y="533288"/>
                                </a:moveTo>
                                <a:lnTo>
                                  <a:pt x="6142931" y="538795"/>
                                </a:lnTo>
                                <a:cubicBezTo>
                                  <a:pt x="6139293" y="546797"/>
                                  <a:pt x="6135515" y="554902"/>
                                  <a:pt x="6131597" y="563084"/>
                                </a:cubicBezTo>
                                <a:lnTo>
                                  <a:pt x="6119592" y="557316"/>
                                </a:lnTo>
                                <a:cubicBezTo>
                                  <a:pt x="6123463" y="549240"/>
                                  <a:pt x="6127226" y="541238"/>
                                  <a:pt x="6130816" y="533288"/>
                                </a:cubicBezTo>
                                <a:close/>
                                <a:moveTo>
                                  <a:pt x="3470448" y="533288"/>
                                </a:moveTo>
                                <a:lnTo>
                                  <a:pt x="3482562" y="538795"/>
                                </a:lnTo>
                                <a:cubicBezTo>
                                  <a:pt x="3478925" y="546797"/>
                                  <a:pt x="3475147" y="554902"/>
                                  <a:pt x="3471229" y="563084"/>
                                </a:cubicBezTo>
                                <a:lnTo>
                                  <a:pt x="3459208" y="557316"/>
                                </a:lnTo>
                                <a:cubicBezTo>
                                  <a:pt x="3463080" y="549240"/>
                                  <a:pt x="3466858" y="541238"/>
                                  <a:pt x="3470448" y="533288"/>
                                </a:cubicBezTo>
                                <a:close/>
                                <a:moveTo>
                                  <a:pt x="810099" y="533288"/>
                                </a:moveTo>
                                <a:lnTo>
                                  <a:pt x="822217" y="538795"/>
                                </a:lnTo>
                                <a:lnTo>
                                  <a:pt x="810879" y="563083"/>
                                </a:lnTo>
                                <a:lnTo>
                                  <a:pt x="798866" y="557316"/>
                                </a:lnTo>
                                <a:cubicBezTo>
                                  <a:pt x="802740" y="549240"/>
                                  <a:pt x="806510" y="541238"/>
                                  <a:pt x="810099" y="533288"/>
                                </a:cubicBezTo>
                                <a:close/>
                                <a:moveTo>
                                  <a:pt x="5345972" y="529729"/>
                                </a:moveTo>
                                <a:lnTo>
                                  <a:pt x="5345972" y="529730"/>
                                </a:lnTo>
                                <a:lnTo>
                                  <a:pt x="5345972" y="529729"/>
                                </a:lnTo>
                                <a:close/>
                                <a:moveTo>
                                  <a:pt x="2685620" y="529729"/>
                                </a:moveTo>
                                <a:lnTo>
                                  <a:pt x="2685620" y="529730"/>
                                </a:lnTo>
                                <a:lnTo>
                                  <a:pt x="2685620" y="529729"/>
                                </a:lnTo>
                                <a:close/>
                                <a:moveTo>
                                  <a:pt x="25249" y="529729"/>
                                </a:moveTo>
                                <a:lnTo>
                                  <a:pt x="25249" y="529730"/>
                                </a:lnTo>
                                <a:lnTo>
                                  <a:pt x="25249" y="529729"/>
                                </a:lnTo>
                                <a:close/>
                                <a:moveTo>
                                  <a:pt x="6918923" y="521260"/>
                                </a:moveTo>
                                <a:cubicBezTo>
                                  <a:pt x="6922342" y="529184"/>
                                  <a:pt x="6925964" y="537237"/>
                                  <a:pt x="6929726" y="545367"/>
                                </a:cubicBezTo>
                                <a:lnTo>
                                  <a:pt x="6917674" y="550979"/>
                                </a:lnTo>
                                <a:cubicBezTo>
                                  <a:pt x="6913850" y="542743"/>
                                  <a:pt x="6910181" y="534587"/>
                                  <a:pt x="6906700" y="526508"/>
                                </a:cubicBezTo>
                                <a:close/>
                                <a:moveTo>
                                  <a:pt x="4258571" y="521260"/>
                                </a:moveTo>
                                <a:cubicBezTo>
                                  <a:pt x="4262005" y="529184"/>
                                  <a:pt x="4265611" y="537237"/>
                                  <a:pt x="4269389" y="545367"/>
                                </a:cubicBezTo>
                                <a:lnTo>
                                  <a:pt x="4257322" y="550979"/>
                                </a:lnTo>
                                <a:cubicBezTo>
                                  <a:pt x="4253497" y="542743"/>
                                  <a:pt x="4249828" y="534587"/>
                                  <a:pt x="4246347" y="526508"/>
                                </a:cubicBezTo>
                                <a:close/>
                                <a:moveTo>
                                  <a:pt x="1598203" y="521260"/>
                                </a:moveTo>
                                <a:cubicBezTo>
                                  <a:pt x="1601622" y="529184"/>
                                  <a:pt x="1605244" y="537237"/>
                                  <a:pt x="1609021" y="545367"/>
                                </a:cubicBezTo>
                                <a:lnTo>
                                  <a:pt x="1596954" y="550979"/>
                                </a:lnTo>
                                <a:cubicBezTo>
                                  <a:pt x="1593129" y="542743"/>
                                  <a:pt x="1589461" y="534587"/>
                                  <a:pt x="1585980" y="526508"/>
                                </a:cubicBezTo>
                                <a:close/>
                                <a:moveTo>
                                  <a:pt x="5046381" y="518688"/>
                                </a:moveTo>
                                <a:lnTo>
                                  <a:pt x="5059588" y="520455"/>
                                </a:lnTo>
                                <a:lnTo>
                                  <a:pt x="5059603" y="520455"/>
                                </a:lnTo>
                                <a:cubicBezTo>
                                  <a:pt x="5058417" y="529287"/>
                                  <a:pt x="5057121" y="538119"/>
                                  <a:pt x="5055779" y="546925"/>
                                </a:cubicBezTo>
                                <a:lnTo>
                                  <a:pt x="5042619" y="544899"/>
                                </a:lnTo>
                                <a:cubicBezTo>
                                  <a:pt x="5043961" y="536196"/>
                                  <a:pt x="5045210" y="527468"/>
                                  <a:pt x="5046381" y="518688"/>
                                </a:cubicBezTo>
                                <a:close/>
                                <a:moveTo>
                                  <a:pt x="2386013" y="518688"/>
                                </a:moveTo>
                                <a:lnTo>
                                  <a:pt x="2399220" y="520455"/>
                                </a:lnTo>
                                <a:cubicBezTo>
                                  <a:pt x="2398049" y="529287"/>
                                  <a:pt x="2396754" y="538119"/>
                                  <a:pt x="2395395" y="546925"/>
                                </a:cubicBezTo>
                                <a:lnTo>
                                  <a:pt x="2382235" y="544899"/>
                                </a:lnTo>
                                <a:cubicBezTo>
                                  <a:pt x="2383593" y="536196"/>
                                  <a:pt x="2384842" y="527468"/>
                                  <a:pt x="2386013" y="518688"/>
                                </a:cubicBezTo>
                                <a:close/>
                                <a:moveTo>
                                  <a:pt x="6691720" y="517053"/>
                                </a:moveTo>
                                <a:lnTo>
                                  <a:pt x="6710547" y="535860"/>
                                </a:lnTo>
                                <a:lnTo>
                                  <a:pt x="6701134" y="545264"/>
                                </a:lnTo>
                                <a:lnTo>
                                  <a:pt x="6682307" y="526455"/>
                                </a:lnTo>
                                <a:close/>
                                <a:moveTo>
                                  <a:pt x="4031384" y="517053"/>
                                </a:moveTo>
                                <a:lnTo>
                                  <a:pt x="4050210" y="535860"/>
                                </a:lnTo>
                                <a:lnTo>
                                  <a:pt x="4040797" y="545264"/>
                                </a:lnTo>
                                <a:lnTo>
                                  <a:pt x="4021970" y="526455"/>
                                </a:lnTo>
                                <a:close/>
                                <a:moveTo>
                                  <a:pt x="1371010" y="517053"/>
                                </a:moveTo>
                                <a:lnTo>
                                  <a:pt x="1389836" y="535860"/>
                                </a:lnTo>
                                <a:lnTo>
                                  <a:pt x="1380423" y="545264"/>
                                </a:lnTo>
                                <a:lnTo>
                                  <a:pt x="1361598" y="526455"/>
                                </a:lnTo>
                                <a:lnTo>
                                  <a:pt x="1361596" y="526455"/>
                                </a:lnTo>
                                <a:close/>
                                <a:moveTo>
                                  <a:pt x="6362249" y="514272"/>
                                </a:moveTo>
                                <a:lnTo>
                                  <a:pt x="6371663" y="523677"/>
                                </a:lnTo>
                                <a:lnTo>
                                  <a:pt x="6352836" y="542484"/>
                                </a:lnTo>
                                <a:lnTo>
                                  <a:pt x="6343423" y="533080"/>
                                </a:lnTo>
                                <a:close/>
                                <a:moveTo>
                                  <a:pt x="3701897" y="514272"/>
                                </a:moveTo>
                                <a:lnTo>
                                  <a:pt x="3711311" y="523677"/>
                                </a:lnTo>
                                <a:lnTo>
                                  <a:pt x="3692484" y="542484"/>
                                </a:lnTo>
                                <a:lnTo>
                                  <a:pt x="3683070" y="533080"/>
                                </a:lnTo>
                                <a:close/>
                                <a:moveTo>
                                  <a:pt x="1041525" y="514272"/>
                                </a:moveTo>
                                <a:lnTo>
                                  <a:pt x="1050938" y="523677"/>
                                </a:lnTo>
                                <a:lnTo>
                                  <a:pt x="1032111" y="542484"/>
                                </a:lnTo>
                                <a:lnTo>
                                  <a:pt x="1022698" y="533080"/>
                                </a:lnTo>
                                <a:close/>
                                <a:moveTo>
                                  <a:pt x="5342537" y="503466"/>
                                </a:moveTo>
                                <a:lnTo>
                                  <a:pt x="5345972" y="529729"/>
                                </a:lnTo>
                                <a:lnTo>
                                  <a:pt x="5332812" y="531599"/>
                                </a:lnTo>
                                <a:cubicBezTo>
                                  <a:pt x="5331532" y="522793"/>
                                  <a:pt x="5330392" y="513961"/>
                                  <a:pt x="5329331" y="505077"/>
                                </a:cubicBezTo>
                                <a:close/>
                                <a:moveTo>
                                  <a:pt x="2682185" y="503466"/>
                                </a:moveTo>
                                <a:lnTo>
                                  <a:pt x="2685620" y="529729"/>
                                </a:lnTo>
                                <a:lnTo>
                                  <a:pt x="2672460" y="531599"/>
                                </a:lnTo>
                                <a:cubicBezTo>
                                  <a:pt x="2671195" y="522793"/>
                                  <a:pt x="2670040" y="513961"/>
                                  <a:pt x="2668979" y="505077"/>
                                </a:cubicBezTo>
                                <a:close/>
                                <a:moveTo>
                                  <a:pt x="21818" y="503466"/>
                                </a:moveTo>
                                <a:lnTo>
                                  <a:pt x="25249" y="529729"/>
                                </a:lnTo>
                                <a:lnTo>
                                  <a:pt x="12092" y="531599"/>
                                </a:lnTo>
                                <a:cubicBezTo>
                                  <a:pt x="10818" y="522793"/>
                                  <a:pt x="9674" y="513961"/>
                                  <a:pt x="8608" y="505077"/>
                                </a:cubicBezTo>
                                <a:close/>
                                <a:moveTo>
                                  <a:pt x="7100214" y="476138"/>
                                </a:moveTo>
                                <a:cubicBezTo>
                                  <a:pt x="7104288" y="483646"/>
                                  <a:pt x="7108690" y="491233"/>
                                  <a:pt x="7113343" y="498894"/>
                                </a:cubicBezTo>
                                <a:lnTo>
                                  <a:pt x="7102009" y="505805"/>
                                </a:lnTo>
                                <a:cubicBezTo>
                                  <a:pt x="7097185" y="497985"/>
                                  <a:pt x="7092689" y="490193"/>
                                  <a:pt x="7088505" y="482477"/>
                                </a:cubicBezTo>
                                <a:close/>
                                <a:moveTo>
                                  <a:pt x="5950977" y="476138"/>
                                </a:moveTo>
                                <a:lnTo>
                                  <a:pt x="5962685" y="482477"/>
                                </a:lnTo>
                                <a:cubicBezTo>
                                  <a:pt x="5958502" y="490193"/>
                                  <a:pt x="5953990" y="497985"/>
                                  <a:pt x="5949182" y="505805"/>
                                </a:cubicBezTo>
                                <a:lnTo>
                                  <a:pt x="5937848" y="498894"/>
                                </a:lnTo>
                                <a:cubicBezTo>
                                  <a:pt x="5942500" y="491231"/>
                                  <a:pt x="5946903" y="483646"/>
                                  <a:pt x="5950977" y="476138"/>
                                </a:cubicBezTo>
                                <a:close/>
                                <a:moveTo>
                                  <a:pt x="4439861" y="476138"/>
                                </a:moveTo>
                                <a:cubicBezTo>
                                  <a:pt x="4443952" y="483646"/>
                                  <a:pt x="4448338" y="491233"/>
                                  <a:pt x="4452990" y="498894"/>
                                </a:cubicBezTo>
                                <a:lnTo>
                                  <a:pt x="4441657" y="505805"/>
                                </a:lnTo>
                                <a:cubicBezTo>
                                  <a:pt x="4436849" y="497985"/>
                                  <a:pt x="4432353" y="490193"/>
                                  <a:pt x="4428169" y="482477"/>
                                </a:cubicBezTo>
                                <a:close/>
                                <a:moveTo>
                                  <a:pt x="3290640" y="476138"/>
                                </a:moveTo>
                                <a:lnTo>
                                  <a:pt x="3302333" y="482477"/>
                                </a:lnTo>
                                <a:cubicBezTo>
                                  <a:pt x="3298149" y="490193"/>
                                  <a:pt x="3293654" y="497985"/>
                                  <a:pt x="3288845" y="505805"/>
                                </a:cubicBezTo>
                                <a:lnTo>
                                  <a:pt x="3277496" y="498894"/>
                                </a:lnTo>
                                <a:cubicBezTo>
                                  <a:pt x="3282164" y="491231"/>
                                  <a:pt x="3286550" y="483646"/>
                                  <a:pt x="3290640" y="476138"/>
                                </a:cubicBezTo>
                                <a:close/>
                                <a:moveTo>
                                  <a:pt x="1779494" y="476138"/>
                                </a:moveTo>
                                <a:cubicBezTo>
                                  <a:pt x="1783568" y="483646"/>
                                  <a:pt x="1787970" y="491233"/>
                                  <a:pt x="1792623" y="498894"/>
                                </a:cubicBezTo>
                                <a:lnTo>
                                  <a:pt x="1781289" y="505805"/>
                                </a:lnTo>
                                <a:cubicBezTo>
                                  <a:pt x="1776481" y="497985"/>
                                  <a:pt x="1771969" y="490193"/>
                                  <a:pt x="1767785" y="482477"/>
                                </a:cubicBezTo>
                                <a:close/>
                                <a:moveTo>
                                  <a:pt x="630263" y="476138"/>
                                </a:moveTo>
                                <a:lnTo>
                                  <a:pt x="641964" y="482477"/>
                                </a:lnTo>
                                <a:cubicBezTo>
                                  <a:pt x="637777" y="490193"/>
                                  <a:pt x="633279" y="497985"/>
                                  <a:pt x="628468" y="505805"/>
                                </a:cubicBezTo>
                                <a:lnTo>
                                  <a:pt x="617130" y="498894"/>
                                </a:lnTo>
                                <a:lnTo>
                                  <a:pt x="617131" y="498894"/>
                                </a:lnTo>
                                <a:cubicBezTo>
                                  <a:pt x="621785" y="491231"/>
                                  <a:pt x="626181" y="483646"/>
                                  <a:pt x="630263" y="476138"/>
                                </a:cubicBezTo>
                                <a:close/>
                                <a:moveTo>
                                  <a:pt x="6635255" y="460631"/>
                                </a:moveTo>
                                <a:lnTo>
                                  <a:pt x="6654082" y="479438"/>
                                </a:lnTo>
                                <a:lnTo>
                                  <a:pt x="6644668" y="488841"/>
                                </a:lnTo>
                                <a:lnTo>
                                  <a:pt x="6625842" y="470034"/>
                                </a:lnTo>
                                <a:close/>
                                <a:moveTo>
                                  <a:pt x="3974903" y="460631"/>
                                </a:moveTo>
                                <a:lnTo>
                                  <a:pt x="3993730" y="479438"/>
                                </a:lnTo>
                                <a:lnTo>
                                  <a:pt x="3984316" y="488841"/>
                                </a:lnTo>
                                <a:lnTo>
                                  <a:pt x="3965489" y="470034"/>
                                </a:lnTo>
                                <a:close/>
                                <a:moveTo>
                                  <a:pt x="1314530" y="460631"/>
                                </a:moveTo>
                                <a:lnTo>
                                  <a:pt x="1333357" y="479438"/>
                                </a:lnTo>
                                <a:lnTo>
                                  <a:pt x="1323944" y="488841"/>
                                </a:lnTo>
                                <a:lnTo>
                                  <a:pt x="1305118" y="470034"/>
                                </a:lnTo>
                                <a:close/>
                                <a:moveTo>
                                  <a:pt x="6160180" y="459694"/>
                                </a:moveTo>
                                <a:lnTo>
                                  <a:pt x="6172810" y="463954"/>
                                </a:lnTo>
                                <a:lnTo>
                                  <a:pt x="6172810" y="463955"/>
                                </a:lnTo>
                                <a:cubicBezTo>
                                  <a:pt x="6170031" y="472216"/>
                                  <a:pt x="6166955" y="480658"/>
                                  <a:pt x="6163677" y="489256"/>
                                </a:cubicBezTo>
                                <a:lnTo>
                                  <a:pt x="6151251" y="484528"/>
                                </a:lnTo>
                                <a:cubicBezTo>
                                  <a:pt x="6154483" y="476084"/>
                                  <a:pt x="6157449" y="467799"/>
                                  <a:pt x="6160180" y="459694"/>
                                </a:cubicBezTo>
                                <a:close/>
                                <a:moveTo>
                                  <a:pt x="839456" y="459694"/>
                                </a:moveTo>
                                <a:lnTo>
                                  <a:pt x="852094" y="463954"/>
                                </a:lnTo>
                                <a:lnTo>
                                  <a:pt x="852093" y="463955"/>
                                </a:lnTo>
                                <a:cubicBezTo>
                                  <a:pt x="849309" y="472216"/>
                                  <a:pt x="846242" y="480658"/>
                                  <a:pt x="842965" y="489256"/>
                                </a:cubicBezTo>
                                <a:lnTo>
                                  <a:pt x="830537" y="484528"/>
                                </a:lnTo>
                                <a:cubicBezTo>
                                  <a:pt x="833761" y="476084"/>
                                  <a:pt x="836725" y="467799"/>
                                  <a:pt x="839456" y="459694"/>
                                </a:cubicBezTo>
                                <a:close/>
                                <a:moveTo>
                                  <a:pt x="3499797" y="459667"/>
                                </a:moveTo>
                                <a:lnTo>
                                  <a:pt x="3512442" y="463927"/>
                                </a:lnTo>
                                <a:cubicBezTo>
                                  <a:pt x="3509663" y="472188"/>
                                  <a:pt x="3506588" y="480632"/>
                                  <a:pt x="3503309" y="489230"/>
                                </a:cubicBezTo>
                                <a:lnTo>
                                  <a:pt x="3490883" y="484501"/>
                                </a:lnTo>
                                <a:cubicBezTo>
                                  <a:pt x="3494115" y="476059"/>
                                  <a:pt x="3497065" y="467772"/>
                                  <a:pt x="3499797" y="459667"/>
                                </a:cubicBezTo>
                                <a:close/>
                                <a:moveTo>
                                  <a:pt x="6418715" y="457850"/>
                                </a:moveTo>
                                <a:lnTo>
                                  <a:pt x="6428128" y="467254"/>
                                </a:lnTo>
                                <a:lnTo>
                                  <a:pt x="6409301" y="486061"/>
                                </a:lnTo>
                                <a:lnTo>
                                  <a:pt x="6399888" y="476657"/>
                                </a:lnTo>
                                <a:close/>
                                <a:moveTo>
                                  <a:pt x="3758378" y="457850"/>
                                </a:moveTo>
                                <a:lnTo>
                                  <a:pt x="3767791" y="467254"/>
                                </a:lnTo>
                                <a:lnTo>
                                  <a:pt x="3748965" y="486061"/>
                                </a:lnTo>
                                <a:lnTo>
                                  <a:pt x="3739551" y="476657"/>
                                </a:lnTo>
                                <a:close/>
                                <a:moveTo>
                                  <a:pt x="1098004" y="457850"/>
                                </a:moveTo>
                                <a:lnTo>
                                  <a:pt x="1107417" y="467254"/>
                                </a:lnTo>
                                <a:lnTo>
                                  <a:pt x="1088590" y="486061"/>
                                </a:lnTo>
                                <a:lnTo>
                                  <a:pt x="1079177" y="476657"/>
                                </a:lnTo>
                                <a:close/>
                                <a:moveTo>
                                  <a:pt x="6891073" y="447070"/>
                                </a:moveTo>
                                <a:cubicBezTo>
                                  <a:pt x="6893586" y="455226"/>
                                  <a:pt x="6896350" y="463590"/>
                                  <a:pt x="6899393" y="472085"/>
                                </a:cubicBezTo>
                                <a:lnTo>
                                  <a:pt x="6886858" y="476554"/>
                                </a:lnTo>
                                <a:cubicBezTo>
                                  <a:pt x="6883767" y="467852"/>
                                  <a:pt x="6880894" y="459330"/>
                                  <a:pt x="6878319" y="451018"/>
                                </a:cubicBezTo>
                                <a:close/>
                                <a:moveTo>
                                  <a:pt x="4230690" y="447070"/>
                                </a:moveTo>
                                <a:cubicBezTo>
                                  <a:pt x="4233218" y="455226"/>
                                  <a:pt x="4235982" y="463590"/>
                                  <a:pt x="4239010" y="472085"/>
                                </a:cubicBezTo>
                                <a:lnTo>
                                  <a:pt x="4226490" y="476554"/>
                                </a:lnTo>
                                <a:cubicBezTo>
                                  <a:pt x="4223383" y="467852"/>
                                  <a:pt x="4220527" y="459330"/>
                                  <a:pt x="4217951" y="451018"/>
                                </a:cubicBezTo>
                                <a:close/>
                                <a:moveTo>
                                  <a:pt x="1570353" y="447070"/>
                                </a:moveTo>
                                <a:cubicBezTo>
                                  <a:pt x="1572866" y="455226"/>
                                  <a:pt x="1575629" y="463590"/>
                                  <a:pt x="1578674" y="472085"/>
                                </a:cubicBezTo>
                                <a:lnTo>
                                  <a:pt x="1566138" y="476554"/>
                                </a:lnTo>
                                <a:cubicBezTo>
                                  <a:pt x="1563047" y="467852"/>
                                  <a:pt x="1560175" y="459330"/>
                                  <a:pt x="1557614" y="451018"/>
                                </a:cubicBezTo>
                                <a:close/>
                                <a:moveTo>
                                  <a:pt x="5054218" y="439796"/>
                                </a:moveTo>
                                <a:lnTo>
                                  <a:pt x="5067471" y="440628"/>
                                </a:lnTo>
                                <a:cubicBezTo>
                                  <a:pt x="5066894" y="449536"/>
                                  <a:pt x="5066223" y="458447"/>
                                  <a:pt x="5065442" y="467332"/>
                                </a:cubicBezTo>
                                <a:lnTo>
                                  <a:pt x="5052188" y="466136"/>
                                </a:lnTo>
                                <a:cubicBezTo>
                                  <a:pt x="5052969" y="457382"/>
                                  <a:pt x="5053640" y="448603"/>
                                  <a:pt x="5054218" y="439796"/>
                                </a:cubicBezTo>
                                <a:close/>
                                <a:moveTo>
                                  <a:pt x="2393834" y="439796"/>
                                </a:moveTo>
                                <a:lnTo>
                                  <a:pt x="2407104" y="440628"/>
                                </a:lnTo>
                                <a:cubicBezTo>
                                  <a:pt x="2406526" y="449536"/>
                                  <a:pt x="2405855" y="458447"/>
                                  <a:pt x="2405074" y="467332"/>
                                </a:cubicBezTo>
                                <a:lnTo>
                                  <a:pt x="2391821" y="466136"/>
                                </a:lnTo>
                                <a:cubicBezTo>
                                  <a:pt x="2392601" y="457382"/>
                                  <a:pt x="2393272" y="448603"/>
                                  <a:pt x="2393834" y="439796"/>
                                </a:cubicBezTo>
                                <a:close/>
                                <a:moveTo>
                                  <a:pt x="2662063" y="425171"/>
                                </a:moveTo>
                                <a:lnTo>
                                  <a:pt x="2662063" y="425172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715" y="425171"/>
                                </a:moveTo>
                                <a:lnTo>
                                  <a:pt x="1715" y="425172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22431" y="425144"/>
                                </a:moveTo>
                                <a:lnTo>
                                  <a:pt x="5322431" y="425146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2675379" y="424496"/>
                                </a:moveTo>
                                <a:cubicBezTo>
                                  <a:pt x="2675847" y="433303"/>
                                  <a:pt x="2676394" y="442109"/>
                                  <a:pt x="2677034" y="450888"/>
                                </a:cubicBezTo>
                                <a:lnTo>
                                  <a:pt x="2663780" y="451876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5028" y="424496"/>
                                </a:moveTo>
                                <a:cubicBezTo>
                                  <a:pt x="15495" y="433303"/>
                                  <a:pt x="16042" y="442109"/>
                                  <a:pt x="16693" y="450888"/>
                                </a:cubicBezTo>
                                <a:lnTo>
                                  <a:pt x="3431" y="451876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35747" y="424470"/>
                                </a:moveTo>
                                <a:cubicBezTo>
                                  <a:pt x="5336215" y="433277"/>
                                  <a:pt x="5336761" y="442083"/>
                                  <a:pt x="5337402" y="450863"/>
                                </a:cubicBezTo>
                                <a:lnTo>
                                  <a:pt x="5324148" y="451850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6578743" y="404181"/>
                                </a:moveTo>
                                <a:lnTo>
                                  <a:pt x="6597602" y="423015"/>
                                </a:lnTo>
                                <a:lnTo>
                                  <a:pt x="6588188" y="432418"/>
                                </a:lnTo>
                                <a:lnTo>
                                  <a:pt x="6569330" y="413585"/>
                                </a:lnTo>
                                <a:close/>
                                <a:moveTo>
                                  <a:pt x="3918391" y="404181"/>
                                </a:moveTo>
                                <a:lnTo>
                                  <a:pt x="3937249" y="423015"/>
                                </a:lnTo>
                                <a:lnTo>
                                  <a:pt x="3927836" y="432418"/>
                                </a:lnTo>
                                <a:lnTo>
                                  <a:pt x="3908978" y="413585"/>
                                </a:lnTo>
                                <a:close/>
                                <a:moveTo>
                                  <a:pt x="1258026" y="404181"/>
                                </a:moveTo>
                                <a:lnTo>
                                  <a:pt x="1276878" y="423015"/>
                                </a:lnTo>
                                <a:lnTo>
                                  <a:pt x="1267466" y="432418"/>
                                </a:lnTo>
                                <a:lnTo>
                                  <a:pt x="1248613" y="413585"/>
                                </a:lnTo>
                                <a:close/>
                                <a:moveTo>
                                  <a:pt x="7070693" y="403999"/>
                                </a:moveTo>
                                <a:cubicBezTo>
                                  <a:pt x="7072754" y="412052"/>
                                  <a:pt x="7075377" y="420366"/>
                                  <a:pt x="7078452" y="428677"/>
                                </a:cubicBezTo>
                                <a:lnTo>
                                  <a:pt x="7065963" y="433302"/>
                                </a:lnTo>
                                <a:cubicBezTo>
                                  <a:pt x="7062716" y="424548"/>
                                  <a:pt x="7059984" y="415819"/>
                                  <a:pt x="7057798" y="407324"/>
                                </a:cubicBezTo>
                                <a:close/>
                                <a:moveTo>
                                  <a:pt x="5980497" y="403999"/>
                                </a:moveTo>
                                <a:lnTo>
                                  <a:pt x="5993392" y="407324"/>
                                </a:lnTo>
                                <a:cubicBezTo>
                                  <a:pt x="5991207" y="415817"/>
                                  <a:pt x="5988475" y="424546"/>
                                  <a:pt x="5985228" y="433302"/>
                                </a:cubicBezTo>
                                <a:lnTo>
                                  <a:pt x="5972739" y="428677"/>
                                </a:lnTo>
                                <a:cubicBezTo>
                                  <a:pt x="5975814" y="420366"/>
                                  <a:pt x="5978437" y="412052"/>
                                  <a:pt x="5980497" y="403999"/>
                                </a:cubicBezTo>
                                <a:close/>
                                <a:moveTo>
                                  <a:pt x="4410357" y="403999"/>
                                </a:moveTo>
                                <a:cubicBezTo>
                                  <a:pt x="4412402" y="412052"/>
                                  <a:pt x="4415024" y="420366"/>
                                  <a:pt x="4418100" y="428677"/>
                                </a:cubicBezTo>
                                <a:lnTo>
                                  <a:pt x="4405627" y="433302"/>
                                </a:lnTo>
                                <a:cubicBezTo>
                                  <a:pt x="4402364" y="424548"/>
                                  <a:pt x="4399632" y="415819"/>
                                  <a:pt x="4397447" y="407324"/>
                                </a:cubicBezTo>
                                <a:close/>
                                <a:moveTo>
                                  <a:pt x="3320145" y="403999"/>
                                </a:moveTo>
                                <a:lnTo>
                                  <a:pt x="3333040" y="407324"/>
                                </a:lnTo>
                                <a:cubicBezTo>
                                  <a:pt x="3330855" y="415817"/>
                                  <a:pt x="3328138" y="424546"/>
                                  <a:pt x="3324876" y="433302"/>
                                </a:cubicBezTo>
                                <a:lnTo>
                                  <a:pt x="3312402" y="428677"/>
                                </a:lnTo>
                                <a:cubicBezTo>
                                  <a:pt x="3315462" y="420366"/>
                                  <a:pt x="3318100" y="412052"/>
                                  <a:pt x="3320145" y="403999"/>
                                </a:cubicBezTo>
                                <a:close/>
                                <a:moveTo>
                                  <a:pt x="1749973" y="403999"/>
                                </a:moveTo>
                                <a:cubicBezTo>
                                  <a:pt x="1752034" y="412052"/>
                                  <a:pt x="1754657" y="420366"/>
                                  <a:pt x="1757732" y="428677"/>
                                </a:cubicBezTo>
                                <a:lnTo>
                                  <a:pt x="1745243" y="433302"/>
                                </a:lnTo>
                                <a:cubicBezTo>
                                  <a:pt x="1741996" y="424548"/>
                                  <a:pt x="1739264" y="415819"/>
                                  <a:pt x="1737079" y="407324"/>
                                </a:cubicBezTo>
                                <a:close/>
                                <a:moveTo>
                                  <a:pt x="659775" y="403999"/>
                                </a:moveTo>
                                <a:lnTo>
                                  <a:pt x="672672" y="407324"/>
                                </a:lnTo>
                                <a:lnTo>
                                  <a:pt x="672674" y="407324"/>
                                </a:lnTo>
                                <a:cubicBezTo>
                                  <a:pt x="670488" y="415817"/>
                                  <a:pt x="667758" y="424546"/>
                                  <a:pt x="664508" y="433302"/>
                                </a:cubicBezTo>
                                <a:lnTo>
                                  <a:pt x="652025" y="428677"/>
                                </a:lnTo>
                                <a:cubicBezTo>
                                  <a:pt x="655093" y="420366"/>
                                  <a:pt x="657720" y="412052"/>
                                  <a:pt x="659775" y="403999"/>
                                </a:cubicBezTo>
                                <a:close/>
                                <a:moveTo>
                                  <a:pt x="6475195" y="401428"/>
                                </a:moveTo>
                                <a:lnTo>
                                  <a:pt x="6484609" y="410831"/>
                                </a:lnTo>
                                <a:lnTo>
                                  <a:pt x="6465782" y="429638"/>
                                </a:lnTo>
                                <a:lnTo>
                                  <a:pt x="6456368" y="420235"/>
                                </a:lnTo>
                                <a:close/>
                                <a:moveTo>
                                  <a:pt x="3814859" y="401428"/>
                                </a:moveTo>
                                <a:lnTo>
                                  <a:pt x="3824272" y="410831"/>
                                </a:lnTo>
                                <a:lnTo>
                                  <a:pt x="3805445" y="429638"/>
                                </a:lnTo>
                                <a:lnTo>
                                  <a:pt x="3796032" y="420235"/>
                                </a:lnTo>
                                <a:close/>
                                <a:moveTo>
                                  <a:pt x="1154482" y="401428"/>
                                </a:moveTo>
                                <a:lnTo>
                                  <a:pt x="1163895" y="410831"/>
                                </a:lnTo>
                                <a:lnTo>
                                  <a:pt x="1145070" y="429638"/>
                                </a:lnTo>
                                <a:lnTo>
                                  <a:pt x="1135656" y="420235"/>
                                </a:lnTo>
                                <a:close/>
                                <a:moveTo>
                                  <a:pt x="6178539" y="383503"/>
                                </a:moveTo>
                                <a:lnTo>
                                  <a:pt x="6191746" y="385114"/>
                                </a:lnTo>
                                <a:cubicBezTo>
                                  <a:pt x="6190700" y="393685"/>
                                  <a:pt x="6189217" y="402700"/>
                                  <a:pt x="6187297" y="411896"/>
                                </a:cubicBezTo>
                                <a:lnTo>
                                  <a:pt x="6174246" y="409194"/>
                                </a:lnTo>
                                <a:cubicBezTo>
                                  <a:pt x="6176088" y="400363"/>
                                  <a:pt x="6177540" y="391710"/>
                                  <a:pt x="6178539" y="383503"/>
                                </a:cubicBezTo>
                                <a:close/>
                                <a:moveTo>
                                  <a:pt x="857814" y="383503"/>
                                </a:moveTo>
                                <a:lnTo>
                                  <a:pt x="871024" y="385114"/>
                                </a:lnTo>
                                <a:cubicBezTo>
                                  <a:pt x="869983" y="393685"/>
                                  <a:pt x="868502" y="402700"/>
                                  <a:pt x="866577" y="411896"/>
                                </a:cubicBezTo>
                                <a:lnTo>
                                  <a:pt x="853523" y="409194"/>
                                </a:lnTo>
                                <a:lnTo>
                                  <a:pt x="853524" y="409194"/>
                                </a:lnTo>
                                <a:cubicBezTo>
                                  <a:pt x="855370" y="400363"/>
                                  <a:pt x="856828" y="391710"/>
                                  <a:pt x="857814" y="383503"/>
                                </a:cubicBezTo>
                                <a:close/>
                                <a:moveTo>
                                  <a:pt x="3518156" y="383476"/>
                                </a:moveTo>
                                <a:lnTo>
                                  <a:pt x="3531363" y="385087"/>
                                </a:lnTo>
                                <a:cubicBezTo>
                                  <a:pt x="3530332" y="393660"/>
                                  <a:pt x="3528849" y="402675"/>
                                  <a:pt x="3526929" y="411871"/>
                                </a:cubicBezTo>
                                <a:lnTo>
                                  <a:pt x="3513863" y="409169"/>
                                </a:lnTo>
                                <a:cubicBezTo>
                                  <a:pt x="3515720" y="400336"/>
                                  <a:pt x="3517172" y="391685"/>
                                  <a:pt x="3518156" y="383476"/>
                                </a:cubicBezTo>
                                <a:close/>
                                <a:moveTo>
                                  <a:pt x="6875837" y="370566"/>
                                </a:moveTo>
                                <a:cubicBezTo>
                                  <a:pt x="6876274" y="378568"/>
                                  <a:pt x="6877226" y="387193"/>
                                  <a:pt x="6878740" y="396231"/>
                                </a:cubicBezTo>
                                <a:lnTo>
                                  <a:pt x="6865580" y="398415"/>
                                </a:lnTo>
                                <a:cubicBezTo>
                                  <a:pt x="6864019" y="388880"/>
                                  <a:pt x="6863004" y="379762"/>
                                  <a:pt x="6862520" y="371294"/>
                                </a:cubicBezTo>
                                <a:close/>
                                <a:moveTo>
                                  <a:pt x="4215453" y="370566"/>
                                </a:moveTo>
                                <a:cubicBezTo>
                                  <a:pt x="4215906" y="378568"/>
                                  <a:pt x="4216858" y="387193"/>
                                  <a:pt x="4218372" y="396231"/>
                                </a:cubicBezTo>
                                <a:lnTo>
                                  <a:pt x="4205213" y="398415"/>
                                </a:lnTo>
                                <a:cubicBezTo>
                                  <a:pt x="4203651" y="388880"/>
                                  <a:pt x="4202637" y="379762"/>
                                  <a:pt x="4202153" y="371294"/>
                                </a:cubicBezTo>
                                <a:close/>
                                <a:moveTo>
                                  <a:pt x="1555116" y="370566"/>
                                </a:moveTo>
                                <a:cubicBezTo>
                                  <a:pt x="1555554" y="378568"/>
                                  <a:pt x="1556522" y="387193"/>
                                  <a:pt x="1558020" y="396231"/>
                                </a:cubicBezTo>
                                <a:lnTo>
                                  <a:pt x="1544860" y="398415"/>
                                </a:lnTo>
                                <a:cubicBezTo>
                                  <a:pt x="1543299" y="388880"/>
                                  <a:pt x="1542300" y="379762"/>
                                  <a:pt x="1541800" y="371294"/>
                                </a:cubicBezTo>
                                <a:close/>
                                <a:moveTo>
                                  <a:pt x="6531676" y="345005"/>
                                </a:moveTo>
                                <a:lnTo>
                                  <a:pt x="6541089" y="354408"/>
                                </a:lnTo>
                                <a:lnTo>
                                  <a:pt x="6535001" y="360487"/>
                                </a:lnTo>
                                <a:lnTo>
                                  <a:pt x="6541089" y="366567"/>
                                </a:lnTo>
                                <a:lnTo>
                                  <a:pt x="6531676" y="375971"/>
                                </a:lnTo>
                                <a:lnTo>
                                  <a:pt x="6525588" y="369890"/>
                                </a:lnTo>
                                <a:lnTo>
                                  <a:pt x="6522262" y="373216"/>
                                </a:lnTo>
                                <a:lnTo>
                                  <a:pt x="6512849" y="363812"/>
                                </a:lnTo>
                                <a:lnTo>
                                  <a:pt x="6516174" y="360487"/>
                                </a:lnTo>
                                <a:lnTo>
                                  <a:pt x="6512849" y="357162"/>
                                </a:lnTo>
                                <a:lnTo>
                                  <a:pt x="6522262" y="347758"/>
                                </a:lnTo>
                                <a:lnTo>
                                  <a:pt x="6522262" y="347757"/>
                                </a:lnTo>
                                <a:lnTo>
                                  <a:pt x="6525588" y="351082"/>
                                </a:lnTo>
                                <a:close/>
                                <a:moveTo>
                                  <a:pt x="3871339" y="345005"/>
                                </a:moveTo>
                                <a:lnTo>
                                  <a:pt x="3880753" y="354408"/>
                                </a:lnTo>
                                <a:lnTo>
                                  <a:pt x="3874665" y="360487"/>
                                </a:lnTo>
                                <a:lnTo>
                                  <a:pt x="3880753" y="366567"/>
                                </a:lnTo>
                                <a:lnTo>
                                  <a:pt x="3871339" y="375971"/>
                                </a:lnTo>
                                <a:lnTo>
                                  <a:pt x="3865251" y="369890"/>
                                </a:lnTo>
                                <a:lnTo>
                                  <a:pt x="3861926" y="373216"/>
                                </a:lnTo>
                                <a:lnTo>
                                  <a:pt x="3852512" y="363812"/>
                                </a:lnTo>
                                <a:lnTo>
                                  <a:pt x="3855838" y="360487"/>
                                </a:lnTo>
                                <a:lnTo>
                                  <a:pt x="3852512" y="357162"/>
                                </a:lnTo>
                                <a:lnTo>
                                  <a:pt x="3861926" y="347758"/>
                                </a:lnTo>
                                <a:lnTo>
                                  <a:pt x="3861926" y="347757"/>
                                </a:lnTo>
                                <a:lnTo>
                                  <a:pt x="3865251" y="351082"/>
                                </a:lnTo>
                                <a:close/>
                                <a:moveTo>
                                  <a:pt x="1210961" y="345005"/>
                                </a:moveTo>
                                <a:lnTo>
                                  <a:pt x="1220374" y="354408"/>
                                </a:lnTo>
                                <a:lnTo>
                                  <a:pt x="1214289" y="360487"/>
                                </a:lnTo>
                                <a:lnTo>
                                  <a:pt x="1220374" y="366567"/>
                                </a:lnTo>
                                <a:lnTo>
                                  <a:pt x="1210961" y="375971"/>
                                </a:lnTo>
                                <a:lnTo>
                                  <a:pt x="1204876" y="369890"/>
                                </a:lnTo>
                                <a:lnTo>
                                  <a:pt x="1201547" y="373216"/>
                                </a:lnTo>
                                <a:lnTo>
                                  <a:pt x="1192135" y="363812"/>
                                </a:lnTo>
                                <a:lnTo>
                                  <a:pt x="1195464" y="360487"/>
                                </a:lnTo>
                                <a:lnTo>
                                  <a:pt x="1192135" y="357162"/>
                                </a:lnTo>
                                <a:lnTo>
                                  <a:pt x="1201547" y="347758"/>
                                </a:lnTo>
                                <a:lnTo>
                                  <a:pt x="1201547" y="347757"/>
                                </a:lnTo>
                                <a:lnTo>
                                  <a:pt x="1204876" y="351082"/>
                                </a:lnTo>
                                <a:close/>
                                <a:moveTo>
                                  <a:pt x="2660471" y="344978"/>
                                </a:moveTo>
                                <a:lnTo>
                                  <a:pt x="2673787" y="345186"/>
                                </a:lnTo>
                                <a:cubicBezTo>
                                  <a:pt x="2673709" y="350278"/>
                                  <a:pt x="2673677" y="355370"/>
                                  <a:pt x="2673677" y="360487"/>
                                </a:cubicBezTo>
                                <a:lnTo>
                                  <a:pt x="2673740" y="371631"/>
                                </a:lnTo>
                                <a:lnTo>
                                  <a:pt x="2660424" y="371736"/>
                                </a:lnTo>
                                <a:lnTo>
                                  <a:pt x="2660377" y="360487"/>
                                </a:lnTo>
                                <a:cubicBezTo>
                                  <a:pt x="2660377" y="355317"/>
                                  <a:pt x="2660392" y="350122"/>
                                  <a:pt x="2660471" y="344978"/>
                                </a:cubicBezTo>
                                <a:close/>
                                <a:moveTo>
                                  <a:pt x="106" y="344978"/>
                                </a:moveTo>
                                <a:lnTo>
                                  <a:pt x="13419" y="345186"/>
                                </a:lnTo>
                                <a:cubicBezTo>
                                  <a:pt x="13339" y="350278"/>
                                  <a:pt x="13314" y="355370"/>
                                  <a:pt x="13314" y="360487"/>
                                </a:cubicBezTo>
                                <a:lnTo>
                                  <a:pt x="13366" y="371631"/>
                                </a:lnTo>
                                <a:lnTo>
                                  <a:pt x="53" y="371736"/>
                                </a:lnTo>
                                <a:lnTo>
                                  <a:pt x="0" y="360487"/>
                                </a:lnTo>
                                <a:lnTo>
                                  <a:pt x="1" y="360487"/>
                                </a:lnTo>
                                <a:cubicBezTo>
                                  <a:pt x="1" y="355317"/>
                                  <a:pt x="28" y="350122"/>
                                  <a:pt x="106" y="344978"/>
                                </a:cubicBezTo>
                                <a:close/>
                                <a:moveTo>
                                  <a:pt x="5320823" y="344952"/>
                                </a:moveTo>
                                <a:lnTo>
                                  <a:pt x="5334139" y="345161"/>
                                </a:lnTo>
                                <a:cubicBezTo>
                                  <a:pt x="5334061" y="350278"/>
                                  <a:pt x="5334030" y="355370"/>
                                  <a:pt x="5334030" y="360487"/>
                                </a:cubicBezTo>
                                <a:lnTo>
                                  <a:pt x="5334076" y="371605"/>
                                </a:lnTo>
                                <a:lnTo>
                                  <a:pt x="5320776" y="371709"/>
                                </a:lnTo>
                                <a:lnTo>
                                  <a:pt x="5320714" y="360487"/>
                                </a:lnTo>
                                <a:cubicBezTo>
                                  <a:pt x="5320714" y="355317"/>
                                  <a:pt x="5320745" y="350122"/>
                                  <a:pt x="5320823" y="344952"/>
                                </a:cubicBezTo>
                                <a:close/>
                                <a:moveTo>
                                  <a:pt x="5069923" y="337966"/>
                                </a:moveTo>
                                <a:cubicBezTo>
                                  <a:pt x="5070047" y="345447"/>
                                  <a:pt x="5070125" y="352979"/>
                                  <a:pt x="5070125" y="360487"/>
                                </a:cubicBezTo>
                                <a:cubicBezTo>
                                  <a:pt x="5070125" y="369424"/>
                                  <a:pt x="5070016" y="378336"/>
                                  <a:pt x="5069844" y="387193"/>
                                </a:cubicBezTo>
                                <a:lnTo>
                                  <a:pt x="5056528" y="386932"/>
                                </a:lnTo>
                                <a:cubicBezTo>
                                  <a:pt x="5056700" y="378125"/>
                                  <a:pt x="5056809" y="369321"/>
                                  <a:pt x="5056809" y="360487"/>
                                </a:cubicBezTo>
                                <a:cubicBezTo>
                                  <a:pt x="5056809" y="353033"/>
                                  <a:pt x="5056731" y="345603"/>
                                  <a:pt x="5056606" y="338172"/>
                                </a:cubicBezTo>
                                <a:close/>
                                <a:moveTo>
                                  <a:pt x="2409539" y="337938"/>
                                </a:moveTo>
                                <a:cubicBezTo>
                                  <a:pt x="2409679" y="345420"/>
                                  <a:pt x="2409758" y="352954"/>
                                  <a:pt x="2409758" y="360487"/>
                                </a:cubicBezTo>
                                <a:cubicBezTo>
                                  <a:pt x="2409758" y="369424"/>
                                  <a:pt x="2409648" y="378336"/>
                                  <a:pt x="2409461" y="387193"/>
                                </a:cubicBezTo>
                                <a:lnTo>
                                  <a:pt x="2396160" y="386932"/>
                                </a:lnTo>
                                <a:cubicBezTo>
                                  <a:pt x="2396332" y="378125"/>
                                  <a:pt x="2396441" y="369321"/>
                                  <a:pt x="2396441" y="360487"/>
                                </a:cubicBezTo>
                                <a:cubicBezTo>
                                  <a:pt x="2396441" y="353005"/>
                                  <a:pt x="2396363" y="345576"/>
                                  <a:pt x="2396238" y="338147"/>
                                </a:cubicBezTo>
                                <a:close/>
                                <a:moveTo>
                                  <a:pt x="7055067" y="325651"/>
                                </a:moveTo>
                                <a:lnTo>
                                  <a:pt x="7068117" y="328249"/>
                                </a:lnTo>
                                <a:cubicBezTo>
                                  <a:pt x="7066400" y="337003"/>
                                  <a:pt x="7065339" y="345525"/>
                                  <a:pt x="7064980" y="353578"/>
                                </a:cubicBezTo>
                                <a:lnTo>
                                  <a:pt x="7051664" y="352954"/>
                                </a:lnTo>
                                <a:cubicBezTo>
                                  <a:pt x="7052054" y="344251"/>
                                  <a:pt x="7053193" y="335082"/>
                                  <a:pt x="7055067" y="325651"/>
                                </a:cubicBezTo>
                                <a:close/>
                                <a:moveTo>
                                  <a:pt x="5996124" y="325651"/>
                                </a:moveTo>
                                <a:cubicBezTo>
                                  <a:pt x="5997997" y="335082"/>
                                  <a:pt x="5999137" y="344251"/>
                                  <a:pt x="5999528" y="352954"/>
                                </a:cubicBezTo>
                                <a:lnTo>
                                  <a:pt x="5986211" y="353578"/>
                                </a:lnTo>
                                <a:cubicBezTo>
                                  <a:pt x="5985852" y="345525"/>
                                  <a:pt x="5984775" y="337003"/>
                                  <a:pt x="5983073" y="328249"/>
                                </a:cubicBezTo>
                                <a:close/>
                                <a:moveTo>
                                  <a:pt x="4394730" y="325651"/>
                                </a:moveTo>
                                <a:lnTo>
                                  <a:pt x="4407781" y="328249"/>
                                </a:lnTo>
                                <a:cubicBezTo>
                                  <a:pt x="4406064" y="337003"/>
                                  <a:pt x="4404987" y="345525"/>
                                  <a:pt x="4404628" y="353578"/>
                                </a:cubicBezTo>
                                <a:lnTo>
                                  <a:pt x="4391311" y="352954"/>
                                </a:lnTo>
                                <a:cubicBezTo>
                                  <a:pt x="4391702" y="344251"/>
                                  <a:pt x="4392841" y="335082"/>
                                  <a:pt x="4394730" y="325651"/>
                                </a:cubicBezTo>
                                <a:close/>
                                <a:moveTo>
                                  <a:pt x="3335772" y="325651"/>
                                </a:moveTo>
                                <a:cubicBezTo>
                                  <a:pt x="3337645" y="335082"/>
                                  <a:pt x="3338785" y="344251"/>
                                  <a:pt x="3339175" y="352954"/>
                                </a:cubicBezTo>
                                <a:lnTo>
                                  <a:pt x="3325859" y="353578"/>
                                </a:lnTo>
                                <a:cubicBezTo>
                                  <a:pt x="3325500" y="345525"/>
                                  <a:pt x="3324438" y="337003"/>
                                  <a:pt x="3322721" y="328249"/>
                                </a:cubicBezTo>
                                <a:close/>
                                <a:moveTo>
                                  <a:pt x="1734347" y="325651"/>
                                </a:moveTo>
                                <a:lnTo>
                                  <a:pt x="1747397" y="328249"/>
                                </a:lnTo>
                                <a:cubicBezTo>
                                  <a:pt x="1745696" y="337003"/>
                                  <a:pt x="1744619" y="345525"/>
                                  <a:pt x="1744260" y="353578"/>
                                </a:cubicBezTo>
                                <a:lnTo>
                                  <a:pt x="1730943" y="352954"/>
                                </a:lnTo>
                                <a:cubicBezTo>
                                  <a:pt x="1731334" y="344251"/>
                                  <a:pt x="1732473" y="335082"/>
                                  <a:pt x="1734347" y="325651"/>
                                </a:cubicBezTo>
                                <a:close/>
                                <a:moveTo>
                                  <a:pt x="675403" y="325651"/>
                                </a:moveTo>
                                <a:cubicBezTo>
                                  <a:pt x="677274" y="335082"/>
                                  <a:pt x="678419" y="344251"/>
                                  <a:pt x="678809" y="352954"/>
                                </a:cubicBezTo>
                                <a:lnTo>
                                  <a:pt x="678807" y="352954"/>
                                </a:lnTo>
                                <a:lnTo>
                                  <a:pt x="665494" y="353578"/>
                                </a:lnTo>
                                <a:cubicBezTo>
                                  <a:pt x="665131" y="345525"/>
                                  <a:pt x="664064" y="337003"/>
                                  <a:pt x="662349" y="328249"/>
                                </a:cubicBezTo>
                                <a:close/>
                                <a:moveTo>
                                  <a:pt x="6186079" y="303647"/>
                                </a:moveTo>
                                <a:cubicBezTo>
                                  <a:pt x="6188155" y="312843"/>
                                  <a:pt x="6189810" y="321832"/>
                                  <a:pt x="6191012" y="330403"/>
                                </a:cubicBezTo>
                                <a:lnTo>
                                  <a:pt x="6177805" y="332223"/>
                                </a:lnTo>
                                <a:cubicBezTo>
                                  <a:pt x="6176681" y="324041"/>
                                  <a:pt x="6175073" y="315416"/>
                                  <a:pt x="6173075" y="306610"/>
                                </a:cubicBezTo>
                                <a:close/>
                                <a:moveTo>
                                  <a:pt x="3525696" y="303647"/>
                                </a:moveTo>
                                <a:cubicBezTo>
                                  <a:pt x="3527788" y="312843"/>
                                  <a:pt x="3529442" y="321832"/>
                                  <a:pt x="3530644" y="330403"/>
                                </a:cubicBezTo>
                                <a:lnTo>
                                  <a:pt x="3517437" y="332223"/>
                                </a:lnTo>
                                <a:cubicBezTo>
                                  <a:pt x="3516314" y="324041"/>
                                  <a:pt x="3514706" y="315416"/>
                                  <a:pt x="3512692" y="306610"/>
                                </a:cubicBezTo>
                                <a:close/>
                                <a:moveTo>
                                  <a:pt x="865354" y="303647"/>
                                </a:moveTo>
                                <a:cubicBezTo>
                                  <a:pt x="867435" y="312843"/>
                                  <a:pt x="869100" y="321832"/>
                                  <a:pt x="870295" y="330403"/>
                                </a:cubicBezTo>
                                <a:lnTo>
                                  <a:pt x="857084" y="332223"/>
                                </a:lnTo>
                                <a:cubicBezTo>
                                  <a:pt x="855968" y="324041"/>
                                  <a:pt x="854355" y="315416"/>
                                  <a:pt x="852354" y="306610"/>
                                </a:cubicBezTo>
                                <a:close/>
                                <a:moveTo>
                                  <a:pt x="6885406" y="293698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85406" y="293699"/>
                                </a:lnTo>
                                <a:close/>
                                <a:moveTo>
                                  <a:pt x="6465782" y="291336"/>
                                </a:moveTo>
                                <a:lnTo>
                                  <a:pt x="6484609" y="310144"/>
                                </a:lnTo>
                                <a:lnTo>
                                  <a:pt x="6475195" y="319548"/>
                                </a:lnTo>
                                <a:lnTo>
                                  <a:pt x="6456368" y="300739"/>
                                </a:lnTo>
                                <a:close/>
                                <a:moveTo>
                                  <a:pt x="3805445" y="291336"/>
                                </a:moveTo>
                                <a:lnTo>
                                  <a:pt x="3824272" y="310144"/>
                                </a:lnTo>
                                <a:lnTo>
                                  <a:pt x="3814859" y="319548"/>
                                </a:lnTo>
                                <a:lnTo>
                                  <a:pt x="3796032" y="300739"/>
                                </a:lnTo>
                                <a:close/>
                                <a:moveTo>
                                  <a:pt x="1145070" y="291336"/>
                                </a:moveTo>
                                <a:lnTo>
                                  <a:pt x="1163895" y="310144"/>
                                </a:lnTo>
                                <a:lnTo>
                                  <a:pt x="1154482" y="319548"/>
                                </a:lnTo>
                                <a:lnTo>
                                  <a:pt x="1135656" y="300739"/>
                                </a:lnTo>
                                <a:close/>
                                <a:moveTo>
                                  <a:pt x="4212128" y="290399"/>
                                </a:moveTo>
                                <a:lnTo>
                                  <a:pt x="4225023" y="293726"/>
                                </a:lnTo>
                                <a:cubicBezTo>
                                  <a:pt x="4222744" y="302480"/>
                                  <a:pt x="4220839" y="311026"/>
                                  <a:pt x="4219309" y="319236"/>
                                </a:cubicBezTo>
                                <a:lnTo>
                                  <a:pt x="4206196" y="316794"/>
                                </a:lnTo>
                                <a:cubicBezTo>
                                  <a:pt x="4207788" y="308299"/>
                                  <a:pt x="4209787" y="299467"/>
                                  <a:pt x="4212128" y="290399"/>
                                </a:cubicBezTo>
                                <a:close/>
                                <a:moveTo>
                                  <a:pt x="6872496" y="290374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79677" y="319208"/>
                                </a:lnTo>
                                <a:lnTo>
                                  <a:pt x="6866579" y="316766"/>
                                </a:lnTo>
                                <a:cubicBezTo>
                                  <a:pt x="6868156" y="308246"/>
                                  <a:pt x="6870154" y="299439"/>
                                  <a:pt x="6872496" y="290374"/>
                                </a:cubicBezTo>
                                <a:close/>
                                <a:moveTo>
                                  <a:pt x="1551776" y="290374"/>
                                </a:moveTo>
                                <a:lnTo>
                                  <a:pt x="1564686" y="293699"/>
                                </a:lnTo>
                                <a:lnTo>
                                  <a:pt x="1564671" y="293698"/>
                                </a:lnTo>
                                <a:cubicBezTo>
                                  <a:pt x="1562391" y="302452"/>
                                  <a:pt x="1560487" y="310973"/>
                                  <a:pt x="1558957" y="319208"/>
                                </a:cubicBezTo>
                                <a:lnTo>
                                  <a:pt x="1545859" y="316766"/>
                                </a:lnTo>
                                <a:cubicBezTo>
                                  <a:pt x="1547436" y="308246"/>
                                  <a:pt x="1549450" y="299439"/>
                                  <a:pt x="1551776" y="290374"/>
                                </a:cubicBezTo>
                                <a:close/>
                                <a:moveTo>
                                  <a:pt x="6588188" y="288556"/>
                                </a:moveTo>
                                <a:lnTo>
                                  <a:pt x="6597602" y="297959"/>
                                </a:lnTo>
                                <a:lnTo>
                                  <a:pt x="6578743" y="316794"/>
                                </a:lnTo>
                                <a:lnTo>
                                  <a:pt x="6569330" y="307389"/>
                                </a:lnTo>
                                <a:close/>
                                <a:moveTo>
                                  <a:pt x="3927836" y="288556"/>
                                </a:moveTo>
                                <a:lnTo>
                                  <a:pt x="3937249" y="297959"/>
                                </a:lnTo>
                                <a:lnTo>
                                  <a:pt x="3918391" y="316794"/>
                                </a:lnTo>
                                <a:lnTo>
                                  <a:pt x="3908978" y="307389"/>
                                </a:lnTo>
                                <a:close/>
                                <a:moveTo>
                                  <a:pt x="1267466" y="288556"/>
                                </a:moveTo>
                                <a:lnTo>
                                  <a:pt x="1276878" y="297959"/>
                                </a:lnTo>
                                <a:lnTo>
                                  <a:pt x="1258026" y="316794"/>
                                </a:lnTo>
                                <a:lnTo>
                                  <a:pt x="1248613" y="307389"/>
                                </a:lnTo>
                                <a:close/>
                                <a:moveTo>
                                  <a:pt x="3745" y="264916"/>
                                </a:moveTo>
                                <a:lnTo>
                                  <a:pt x="17006" y="265955"/>
                                </a:lnTo>
                                <a:cubicBezTo>
                                  <a:pt x="16304" y="274736"/>
                                  <a:pt x="15706" y="283515"/>
                                  <a:pt x="15238" y="292322"/>
                                </a:cubicBezTo>
                                <a:lnTo>
                                  <a:pt x="1924" y="291595"/>
                                </a:lnTo>
                                <a:cubicBezTo>
                                  <a:pt x="2444" y="282685"/>
                                  <a:pt x="3042" y="273801"/>
                                  <a:pt x="3745" y="264916"/>
                                </a:cubicBezTo>
                                <a:close/>
                                <a:moveTo>
                                  <a:pt x="5324460" y="264891"/>
                                </a:moveTo>
                                <a:lnTo>
                                  <a:pt x="5337714" y="265930"/>
                                </a:lnTo>
                                <a:cubicBezTo>
                                  <a:pt x="5337027" y="274710"/>
                                  <a:pt x="5336418" y="283490"/>
                                  <a:pt x="5335950" y="292296"/>
                                </a:cubicBezTo>
                                <a:lnTo>
                                  <a:pt x="5322649" y="291568"/>
                                </a:lnTo>
                                <a:cubicBezTo>
                                  <a:pt x="5323164" y="282658"/>
                                  <a:pt x="5323757" y="273774"/>
                                  <a:pt x="5324460" y="264891"/>
                                </a:cubicBezTo>
                                <a:close/>
                                <a:moveTo>
                                  <a:pt x="2664108" y="264891"/>
                                </a:moveTo>
                                <a:lnTo>
                                  <a:pt x="2677377" y="265930"/>
                                </a:lnTo>
                                <a:cubicBezTo>
                                  <a:pt x="2676675" y="274710"/>
                                  <a:pt x="2676082" y="283490"/>
                                  <a:pt x="2675613" y="292296"/>
                                </a:cubicBezTo>
                                <a:lnTo>
                                  <a:pt x="2662297" y="291568"/>
                                </a:lnTo>
                                <a:cubicBezTo>
                                  <a:pt x="2662812" y="282658"/>
                                  <a:pt x="2663406" y="273774"/>
                                  <a:pt x="2664108" y="264891"/>
                                </a:cubicBezTo>
                                <a:close/>
                                <a:moveTo>
                                  <a:pt x="5065801" y="257824"/>
                                </a:moveTo>
                                <a:cubicBezTo>
                                  <a:pt x="5066566" y="266681"/>
                                  <a:pt x="5067206" y="275568"/>
                                  <a:pt x="5067784" y="284503"/>
                                </a:cubicBezTo>
                                <a:lnTo>
                                  <a:pt x="5054467" y="285334"/>
                                </a:lnTo>
                                <a:cubicBezTo>
                                  <a:pt x="5053952" y="276502"/>
                                  <a:pt x="5053297" y="267721"/>
                                  <a:pt x="5052547" y="258967"/>
                                </a:cubicBezTo>
                                <a:close/>
                                <a:moveTo>
                                  <a:pt x="2405433" y="257824"/>
                                </a:moveTo>
                                <a:cubicBezTo>
                                  <a:pt x="2406198" y="266681"/>
                                  <a:pt x="2406838" y="275568"/>
                                  <a:pt x="2407416" y="284503"/>
                                </a:cubicBezTo>
                                <a:lnTo>
                                  <a:pt x="2394100" y="285334"/>
                                </a:lnTo>
                                <a:cubicBezTo>
                                  <a:pt x="2393584" y="276502"/>
                                  <a:pt x="2392929" y="267721"/>
                                  <a:pt x="2392180" y="258967"/>
                                </a:cubicBezTo>
                                <a:close/>
                                <a:moveTo>
                                  <a:pt x="5968368" y="249332"/>
                                </a:moveTo>
                                <a:cubicBezTo>
                                  <a:pt x="5972583" y="257620"/>
                                  <a:pt x="5976407" y="265802"/>
                                  <a:pt x="5979795" y="273881"/>
                                </a:cubicBezTo>
                                <a:lnTo>
                                  <a:pt x="5967525" y="279024"/>
                                </a:lnTo>
                                <a:cubicBezTo>
                                  <a:pt x="5964247" y="271203"/>
                                  <a:pt x="5960578" y="263333"/>
                                  <a:pt x="5956519" y="255358"/>
                                </a:cubicBezTo>
                                <a:close/>
                                <a:moveTo>
                                  <a:pt x="3308031" y="249332"/>
                                </a:moveTo>
                                <a:cubicBezTo>
                                  <a:pt x="3312246" y="257620"/>
                                  <a:pt x="3316071" y="265802"/>
                                  <a:pt x="3319443" y="273881"/>
                                </a:cubicBezTo>
                                <a:lnTo>
                                  <a:pt x="3307173" y="279024"/>
                                </a:lnTo>
                                <a:cubicBezTo>
                                  <a:pt x="3303894" y="271203"/>
                                  <a:pt x="3300226" y="263333"/>
                                  <a:pt x="3296167" y="255358"/>
                                </a:cubicBezTo>
                                <a:close/>
                                <a:moveTo>
                                  <a:pt x="647657" y="249332"/>
                                </a:moveTo>
                                <a:cubicBezTo>
                                  <a:pt x="651869" y="257620"/>
                                  <a:pt x="655691" y="265802"/>
                                  <a:pt x="659072" y="273881"/>
                                </a:cubicBezTo>
                                <a:lnTo>
                                  <a:pt x="646799" y="279024"/>
                                </a:lnTo>
                                <a:cubicBezTo>
                                  <a:pt x="643522" y="271203"/>
                                  <a:pt x="639856" y="263333"/>
                                  <a:pt x="635799" y="255358"/>
                                </a:cubicBezTo>
                                <a:close/>
                                <a:moveTo>
                                  <a:pt x="7082808" y="249331"/>
                                </a:moveTo>
                                <a:lnTo>
                                  <a:pt x="7094672" y="255356"/>
                                </a:lnTo>
                                <a:cubicBezTo>
                                  <a:pt x="7090613" y="263331"/>
                                  <a:pt x="7086944" y="271203"/>
                                  <a:pt x="7083666" y="279023"/>
                                </a:cubicBezTo>
                                <a:lnTo>
                                  <a:pt x="7071396" y="273879"/>
                                </a:lnTo>
                                <a:cubicBezTo>
                                  <a:pt x="7074783" y="265801"/>
                                  <a:pt x="7078608" y="257616"/>
                                  <a:pt x="7082808" y="249331"/>
                                </a:cubicBezTo>
                                <a:close/>
                                <a:moveTo>
                                  <a:pt x="4422471" y="249331"/>
                                </a:moveTo>
                                <a:lnTo>
                                  <a:pt x="4434320" y="255356"/>
                                </a:lnTo>
                                <a:cubicBezTo>
                                  <a:pt x="4430261" y="263331"/>
                                  <a:pt x="4426608" y="271203"/>
                                  <a:pt x="4423330" y="279023"/>
                                </a:cubicBezTo>
                                <a:lnTo>
                                  <a:pt x="4411059" y="273879"/>
                                </a:lnTo>
                                <a:cubicBezTo>
                                  <a:pt x="4414431" y="265801"/>
                                  <a:pt x="4418256" y="257616"/>
                                  <a:pt x="4422471" y="249331"/>
                                </a:cubicBezTo>
                                <a:close/>
                                <a:moveTo>
                                  <a:pt x="1762103" y="249331"/>
                                </a:moveTo>
                                <a:lnTo>
                                  <a:pt x="1773952" y="255356"/>
                                </a:lnTo>
                                <a:cubicBezTo>
                                  <a:pt x="1769893" y="263331"/>
                                  <a:pt x="1766224" y="271203"/>
                                  <a:pt x="1762962" y="279023"/>
                                </a:cubicBezTo>
                                <a:lnTo>
                                  <a:pt x="1750676" y="273879"/>
                                </a:lnTo>
                                <a:cubicBezTo>
                                  <a:pt x="1754063" y="265801"/>
                                  <a:pt x="1757888" y="257616"/>
                                  <a:pt x="1762103" y="249331"/>
                                </a:cubicBezTo>
                                <a:close/>
                                <a:moveTo>
                                  <a:pt x="6409301" y="234913"/>
                                </a:moveTo>
                                <a:lnTo>
                                  <a:pt x="6428128" y="253722"/>
                                </a:lnTo>
                                <a:lnTo>
                                  <a:pt x="6418715" y="263125"/>
                                </a:lnTo>
                                <a:lnTo>
                                  <a:pt x="6399888" y="244318"/>
                                </a:lnTo>
                                <a:close/>
                                <a:moveTo>
                                  <a:pt x="3748965" y="234913"/>
                                </a:moveTo>
                                <a:lnTo>
                                  <a:pt x="3767791" y="253722"/>
                                </a:lnTo>
                                <a:lnTo>
                                  <a:pt x="3758378" y="263125"/>
                                </a:lnTo>
                                <a:lnTo>
                                  <a:pt x="3739551" y="244318"/>
                                </a:lnTo>
                                <a:close/>
                                <a:moveTo>
                                  <a:pt x="1088590" y="234913"/>
                                </a:moveTo>
                                <a:lnTo>
                                  <a:pt x="1107417" y="253722"/>
                                </a:lnTo>
                                <a:lnTo>
                                  <a:pt x="1098004" y="263125"/>
                                </a:lnTo>
                                <a:lnTo>
                                  <a:pt x="1079177" y="244318"/>
                                </a:lnTo>
                                <a:close/>
                                <a:moveTo>
                                  <a:pt x="6644668" y="232134"/>
                                </a:moveTo>
                                <a:lnTo>
                                  <a:pt x="6654082" y="241536"/>
                                </a:lnTo>
                                <a:lnTo>
                                  <a:pt x="6635255" y="260345"/>
                                </a:lnTo>
                                <a:lnTo>
                                  <a:pt x="6625842" y="250942"/>
                                </a:lnTo>
                                <a:close/>
                                <a:moveTo>
                                  <a:pt x="3984316" y="232134"/>
                                </a:moveTo>
                                <a:lnTo>
                                  <a:pt x="3993730" y="241536"/>
                                </a:lnTo>
                                <a:lnTo>
                                  <a:pt x="3974903" y="260345"/>
                                </a:lnTo>
                                <a:lnTo>
                                  <a:pt x="3965489" y="250942"/>
                                </a:lnTo>
                                <a:close/>
                                <a:moveTo>
                                  <a:pt x="1323944" y="232134"/>
                                </a:moveTo>
                                <a:lnTo>
                                  <a:pt x="1333357" y="241536"/>
                                </a:lnTo>
                                <a:lnTo>
                                  <a:pt x="1314530" y="260345"/>
                                </a:lnTo>
                                <a:lnTo>
                                  <a:pt x="1305118" y="250942"/>
                                </a:lnTo>
                                <a:close/>
                                <a:moveTo>
                                  <a:pt x="6161726" y="226626"/>
                                </a:moveTo>
                                <a:cubicBezTo>
                                  <a:pt x="6165036" y="235172"/>
                                  <a:pt x="6168158" y="243563"/>
                                  <a:pt x="6171014" y="251823"/>
                                </a:cubicBezTo>
                                <a:lnTo>
                                  <a:pt x="6171014" y="251825"/>
                                </a:lnTo>
                                <a:lnTo>
                                  <a:pt x="6158432" y="256188"/>
                                </a:lnTo>
                                <a:cubicBezTo>
                                  <a:pt x="6155622" y="248083"/>
                                  <a:pt x="6152562" y="239796"/>
                                  <a:pt x="6149300" y="231405"/>
                                </a:cubicBezTo>
                                <a:close/>
                                <a:moveTo>
                                  <a:pt x="3501358" y="226626"/>
                                </a:moveTo>
                                <a:cubicBezTo>
                                  <a:pt x="3504668" y="235172"/>
                                  <a:pt x="3507790" y="243563"/>
                                  <a:pt x="3510647" y="251823"/>
                                </a:cubicBezTo>
                                <a:lnTo>
                                  <a:pt x="3510647" y="251825"/>
                                </a:lnTo>
                                <a:lnTo>
                                  <a:pt x="3498064" y="256188"/>
                                </a:lnTo>
                                <a:cubicBezTo>
                                  <a:pt x="3495254" y="248083"/>
                                  <a:pt x="3492179" y="239796"/>
                                  <a:pt x="3488932" y="231405"/>
                                </a:cubicBezTo>
                                <a:close/>
                                <a:moveTo>
                                  <a:pt x="841015" y="226626"/>
                                </a:moveTo>
                                <a:cubicBezTo>
                                  <a:pt x="844317" y="235172"/>
                                  <a:pt x="847438" y="243563"/>
                                  <a:pt x="850299" y="251823"/>
                                </a:cubicBezTo>
                                <a:lnTo>
                                  <a:pt x="850299" y="251825"/>
                                </a:lnTo>
                                <a:lnTo>
                                  <a:pt x="837712" y="256188"/>
                                </a:lnTo>
                                <a:cubicBezTo>
                                  <a:pt x="834904" y="248083"/>
                                  <a:pt x="831834" y="239796"/>
                                  <a:pt x="828584" y="231405"/>
                                </a:cubicBezTo>
                                <a:close/>
                                <a:moveTo>
                                  <a:pt x="4238136" y="213924"/>
                                </a:moveTo>
                                <a:lnTo>
                                  <a:pt x="4250453" y="218963"/>
                                </a:lnTo>
                                <a:cubicBezTo>
                                  <a:pt x="4247050" y="227302"/>
                                  <a:pt x="4243849" y="235509"/>
                                  <a:pt x="4240946" y="243563"/>
                                </a:cubicBezTo>
                                <a:lnTo>
                                  <a:pt x="4228410" y="238992"/>
                                </a:lnTo>
                                <a:cubicBezTo>
                                  <a:pt x="4231423" y="230784"/>
                                  <a:pt x="4234670" y="222419"/>
                                  <a:pt x="4238136" y="213924"/>
                                </a:cubicBezTo>
                                <a:close/>
                                <a:moveTo>
                                  <a:pt x="6898535" y="213897"/>
                                </a:moveTo>
                                <a:lnTo>
                                  <a:pt x="6910852" y="218936"/>
                                </a:lnTo>
                                <a:cubicBezTo>
                                  <a:pt x="6907449" y="227275"/>
                                  <a:pt x="6904248" y="235484"/>
                                  <a:pt x="6901345" y="243538"/>
                                </a:cubicBezTo>
                                <a:lnTo>
                                  <a:pt x="6901345" y="243536"/>
                                </a:lnTo>
                                <a:lnTo>
                                  <a:pt x="6888809" y="238964"/>
                                </a:lnTo>
                                <a:cubicBezTo>
                                  <a:pt x="6891822" y="230756"/>
                                  <a:pt x="6895069" y="222391"/>
                                  <a:pt x="6898535" y="213897"/>
                                </a:cubicBezTo>
                                <a:close/>
                                <a:moveTo>
                                  <a:pt x="1577815" y="213897"/>
                                </a:moveTo>
                                <a:lnTo>
                                  <a:pt x="1590132" y="218936"/>
                                </a:lnTo>
                                <a:cubicBezTo>
                                  <a:pt x="1586729" y="227275"/>
                                  <a:pt x="1583529" y="235484"/>
                                  <a:pt x="1580625" y="243538"/>
                                </a:cubicBezTo>
                                <a:lnTo>
                                  <a:pt x="1580625" y="243536"/>
                                </a:lnTo>
                                <a:lnTo>
                                  <a:pt x="1568089" y="238964"/>
                                </a:lnTo>
                                <a:cubicBezTo>
                                  <a:pt x="1571102" y="230756"/>
                                  <a:pt x="1574349" y="222391"/>
                                  <a:pt x="1577815" y="213897"/>
                                </a:cubicBezTo>
                                <a:close/>
                                <a:moveTo>
                                  <a:pt x="1371011" y="203922"/>
                                </a:moveTo>
                                <a:lnTo>
                                  <a:pt x="1371011" y="203922"/>
                                </a:lnTo>
                                <a:lnTo>
                                  <a:pt x="1371010" y="203922"/>
                                </a:lnTo>
                                <a:close/>
                                <a:moveTo>
                                  <a:pt x="2673084" y="185167"/>
                                </a:moveTo>
                                <a:lnTo>
                                  <a:pt x="2686244" y="187088"/>
                                </a:lnTo>
                                <a:cubicBezTo>
                                  <a:pt x="2684995" y="195818"/>
                                  <a:pt x="2683793" y="204547"/>
                                  <a:pt x="2682701" y="213299"/>
                                </a:cubicBezTo>
                                <a:lnTo>
                                  <a:pt x="2669494" y="211690"/>
                                </a:lnTo>
                                <a:cubicBezTo>
                                  <a:pt x="2670586" y="202831"/>
                                  <a:pt x="2671788" y="193999"/>
                                  <a:pt x="2673084" y="185167"/>
                                </a:cubicBezTo>
                                <a:close/>
                                <a:moveTo>
                                  <a:pt x="12715" y="185167"/>
                                </a:moveTo>
                                <a:lnTo>
                                  <a:pt x="25872" y="187088"/>
                                </a:lnTo>
                                <a:cubicBezTo>
                                  <a:pt x="24623" y="195818"/>
                                  <a:pt x="23427" y="204547"/>
                                  <a:pt x="22336" y="213299"/>
                                </a:cubicBezTo>
                                <a:lnTo>
                                  <a:pt x="9126" y="211690"/>
                                </a:lnTo>
                                <a:cubicBezTo>
                                  <a:pt x="10219" y="202831"/>
                                  <a:pt x="11414" y="193999"/>
                                  <a:pt x="12715" y="185167"/>
                                </a:cubicBezTo>
                                <a:close/>
                                <a:moveTo>
                                  <a:pt x="5333437" y="185140"/>
                                </a:moveTo>
                                <a:lnTo>
                                  <a:pt x="5346596" y="187062"/>
                                </a:lnTo>
                                <a:cubicBezTo>
                                  <a:pt x="5345348" y="195791"/>
                                  <a:pt x="5344145" y="204519"/>
                                  <a:pt x="5343053" y="213274"/>
                                </a:cubicBezTo>
                                <a:lnTo>
                                  <a:pt x="5329846" y="211663"/>
                                </a:lnTo>
                                <a:cubicBezTo>
                                  <a:pt x="5330939" y="202805"/>
                                  <a:pt x="5332141" y="193972"/>
                                  <a:pt x="5333437" y="185140"/>
                                </a:cubicBezTo>
                                <a:close/>
                                <a:moveTo>
                                  <a:pt x="7124895" y="180385"/>
                                </a:moveTo>
                                <a:lnTo>
                                  <a:pt x="7135807" y="188023"/>
                                </a:lnTo>
                                <a:cubicBezTo>
                                  <a:pt x="7130640" y="195349"/>
                                  <a:pt x="7125722" y="202649"/>
                                  <a:pt x="7121039" y="209896"/>
                                </a:cubicBezTo>
                                <a:lnTo>
                                  <a:pt x="7109861" y="202675"/>
                                </a:lnTo>
                                <a:cubicBezTo>
                                  <a:pt x="7114638" y="195271"/>
                                  <a:pt x="7119665" y="187866"/>
                                  <a:pt x="7124895" y="180385"/>
                                </a:cubicBezTo>
                                <a:close/>
                                <a:moveTo>
                                  <a:pt x="5926296" y="180385"/>
                                </a:moveTo>
                                <a:cubicBezTo>
                                  <a:pt x="5931526" y="187867"/>
                                  <a:pt x="5936553" y="195271"/>
                                  <a:pt x="5941330" y="202675"/>
                                </a:cubicBezTo>
                                <a:lnTo>
                                  <a:pt x="5930152" y="209896"/>
                                </a:lnTo>
                                <a:cubicBezTo>
                                  <a:pt x="5925469" y="202649"/>
                                  <a:pt x="5920551" y="195349"/>
                                  <a:pt x="5915384" y="188023"/>
                                </a:cubicBezTo>
                                <a:close/>
                                <a:moveTo>
                                  <a:pt x="4464543" y="180385"/>
                                </a:moveTo>
                                <a:lnTo>
                                  <a:pt x="4475455" y="188023"/>
                                </a:lnTo>
                                <a:cubicBezTo>
                                  <a:pt x="4470287" y="195349"/>
                                  <a:pt x="4465370" y="202649"/>
                                  <a:pt x="4460687" y="209896"/>
                                </a:cubicBezTo>
                                <a:lnTo>
                                  <a:pt x="4449509" y="202675"/>
                                </a:lnTo>
                                <a:cubicBezTo>
                                  <a:pt x="4454302" y="195271"/>
                                  <a:pt x="4459313" y="187866"/>
                                  <a:pt x="4464543" y="180385"/>
                                </a:cubicBezTo>
                                <a:close/>
                                <a:moveTo>
                                  <a:pt x="3265960" y="180385"/>
                                </a:moveTo>
                                <a:cubicBezTo>
                                  <a:pt x="3271189" y="187867"/>
                                  <a:pt x="3276200" y="195271"/>
                                  <a:pt x="3280977" y="202675"/>
                                </a:cubicBezTo>
                                <a:lnTo>
                                  <a:pt x="3269800" y="209896"/>
                                </a:lnTo>
                                <a:cubicBezTo>
                                  <a:pt x="3265117" y="202649"/>
                                  <a:pt x="3260215" y="195349"/>
                                  <a:pt x="3255032" y="188023"/>
                                </a:cubicBezTo>
                                <a:close/>
                                <a:moveTo>
                                  <a:pt x="1804175" y="180385"/>
                                </a:moveTo>
                                <a:lnTo>
                                  <a:pt x="1815087" y="188023"/>
                                </a:lnTo>
                                <a:cubicBezTo>
                                  <a:pt x="1809920" y="195349"/>
                                  <a:pt x="1805002" y="202649"/>
                                  <a:pt x="1800319" y="209896"/>
                                </a:cubicBezTo>
                                <a:lnTo>
                                  <a:pt x="1789141" y="202675"/>
                                </a:lnTo>
                                <a:cubicBezTo>
                                  <a:pt x="1793918" y="195271"/>
                                  <a:pt x="1798945" y="187866"/>
                                  <a:pt x="1804175" y="180385"/>
                                </a:cubicBezTo>
                                <a:close/>
                                <a:moveTo>
                                  <a:pt x="605584" y="180385"/>
                                </a:moveTo>
                                <a:cubicBezTo>
                                  <a:pt x="610811" y="187867"/>
                                  <a:pt x="615829" y="195271"/>
                                  <a:pt x="620614" y="202675"/>
                                </a:cubicBezTo>
                                <a:lnTo>
                                  <a:pt x="609434" y="209896"/>
                                </a:lnTo>
                                <a:cubicBezTo>
                                  <a:pt x="604753" y="202649"/>
                                  <a:pt x="599839" y="195349"/>
                                  <a:pt x="594664" y="188023"/>
                                </a:cubicBezTo>
                                <a:lnTo>
                                  <a:pt x="594662" y="188023"/>
                                </a:lnTo>
                                <a:close/>
                                <a:moveTo>
                                  <a:pt x="6352836" y="178490"/>
                                </a:moveTo>
                                <a:lnTo>
                                  <a:pt x="6371663" y="197297"/>
                                </a:lnTo>
                                <a:lnTo>
                                  <a:pt x="6362249" y="206701"/>
                                </a:lnTo>
                                <a:lnTo>
                                  <a:pt x="6343423" y="187894"/>
                                </a:lnTo>
                                <a:close/>
                                <a:moveTo>
                                  <a:pt x="3692484" y="178490"/>
                                </a:moveTo>
                                <a:lnTo>
                                  <a:pt x="3711311" y="197297"/>
                                </a:lnTo>
                                <a:lnTo>
                                  <a:pt x="3701897" y="206701"/>
                                </a:lnTo>
                                <a:lnTo>
                                  <a:pt x="3683070" y="187894"/>
                                </a:lnTo>
                                <a:close/>
                                <a:moveTo>
                                  <a:pt x="1032113" y="178490"/>
                                </a:moveTo>
                                <a:lnTo>
                                  <a:pt x="1050940" y="197297"/>
                                </a:lnTo>
                                <a:lnTo>
                                  <a:pt x="1041526" y="206701"/>
                                </a:lnTo>
                                <a:lnTo>
                                  <a:pt x="1022700" y="187894"/>
                                </a:lnTo>
                                <a:close/>
                                <a:moveTo>
                                  <a:pt x="5056372" y="178205"/>
                                </a:moveTo>
                                <a:cubicBezTo>
                                  <a:pt x="5057699" y="187010"/>
                                  <a:pt x="5058964" y="195844"/>
                                  <a:pt x="5060087" y="204701"/>
                                </a:cubicBezTo>
                                <a:lnTo>
                                  <a:pt x="5046880" y="206364"/>
                                </a:lnTo>
                                <a:cubicBezTo>
                                  <a:pt x="5045757" y="197610"/>
                                  <a:pt x="5044539" y="188882"/>
                                  <a:pt x="5043212" y="180178"/>
                                </a:cubicBezTo>
                                <a:close/>
                                <a:moveTo>
                                  <a:pt x="2396004" y="178205"/>
                                </a:moveTo>
                                <a:cubicBezTo>
                                  <a:pt x="2397331" y="187010"/>
                                  <a:pt x="2398596" y="195844"/>
                                  <a:pt x="2399720" y="204701"/>
                                </a:cubicBezTo>
                                <a:lnTo>
                                  <a:pt x="2386513" y="206364"/>
                                </a:lnTo>
                                <a:cubicBezTo>
                                  <a:pt x="2385389" y="197610"/>
                                  <a:pt x="2384171" y="188882"/>
                                  <a:pt x="2382844" y="180178"/>
                                </a:cubicBezTo>
                                <a:close/>
                                <a:moveTo>
                                  <a:pt x="6701134" y="175712"/>
                                </a:moveTo>
                                <a:lnTo>
                                  <a:pt x="6710547" y="185115"/>
                                </a:lnTo>
                                <a:lnTo>
                                  <a:pt x="6691720" y="203922"/>
                                </a:lnTo>
                                <a:lnTo>
                                  <a:pt x="6682307" y="194519"/>
                                </a:lnTo>
                                <a:close/>
                                <a:moveTo>
                                  <a:pt x="4040797" y="175712"/>
                                </a:moveTo>
                                <a:lnTo>
                                  <a:pt x="4050210" y="185115"/>
                                </a:lnTo>
                                <a:lnTo>
                                  <a:pt x="4031384" y="203922"/>
                                </a:lnTo>
                                <a:lnTo>
                                  <a:pt x="4021970" y="194519"/>
                                </a:lnTo>
                                <a:close/>
                                <a:moveTo>
                                  <a:pt x="1380423" y="175712"/>
                                </a:moveTo>
                                <a:lnTo>
                                  <a:pt x="1389836" y="185115"/>
                                </a:lnTo>
                                <a:lnTo>
                                  <a:pt x="1371011" y="203922"/>
                                </a:lnTo>
                                <a:lnTo>
                                  <a:pt x="1361598" y="194519"/>
                                </a:lnTo>
                                <a:close/>
                                <a:moveTo>
                                  <a:pt x="6920094" y="164827"/>
                                </a:moveTo>
                                <a:lnTo>
                                  <a:pt x="6920095" y="164827"/>
                                </a:lnTo>
                                <a:lnTo>
                                  <a:pt x="6920094" y="164828"/>
                                </a:lnTo>
                                <a:close/>
                                <a:moveTo>
                                  <a:pt x="4259711" y="164827"/>
                                </a:moveTo>
                                <a:lnTo>
                                  <a:pt x="4259712" y="164827"/>
                                </a:lnTo>
                                <a:lnTo>
                                  <a:pt x="4259711" y="164828"/>
                                </a:lnTo>
                                <a:close/>
                                <a:moveTo>
                                  <a:pt x="1599374" y="164827"/>
                                </a:moveTo>
                                <a:lnTo>
                                  <a:pt x="1599375" y="164827"/>
                                </a:lnTo>
                                <a:lnTo>
                                  <a:pt x="1599374" y="164828"/>
                                </a:lnTo>
                                <a:close/>
                                <a:moveTo>
                                  <a:pt x="6129177" y="152930"/>
                                </a:moveTo>
                                <a:cubicBezTo>
                                  <a:pt x="6133189" y="161113"/>
                                  <a:pt x="6136998" y="169191"/>
                                  <a:pt x="6140667" y="177167"/>
                                </a:cubicBezTo>
                                <a:lnTo>
                                  <a:pt x="6128552" y="182725"/>
                                </a:lnTo>
                                <a:cubicBezTo>
                                  <a:pt x="6124947" y="174802"/>
                                  <a:pt x="6121169" y="166826"/>
                                  <a:pt x="6117219" y="158748"/>
                                </a:cubicBezTo>
                                <a:close/>
                                <a:moveTo>
                                  <a:pt x="3468809" y="152930"/>
                                </a:moveTo>
                                <a:cubicBezTo>
                                  <a:pt x="3472806" y="161113"/>
                                  <a:pt x="3476630" y="169191"/>
                                  <a:pt x="3480299" y="177167"/>
                                </a:cubicBezTo>
                                <a:lnTo>
                                  <a:pt x="3468185" y="182725"/>
                                </a:lnTo>
                                <a:cubicBezTo>
                                  <a:pt x="3464563" y="174802"/>
                                  <a:pt x="3460801" y="166826"/>
                                  <a:pt x="3456851" y="158748"/>
                                </a:cubicBezTo>
                                <a:close/>
                                <a:moveTo>
                                  <a:pt x="808462" y="152930"/>
                                </a:moveTo>
                                <a:cubicBezTo>
                                  <a:pt x="812466" y="161113"/>
                                  <a:pt x="816289" y="169191"/>
                                  <a:pt x="819955" y="177167"/>
                                </a:cubicBezTo>
                                <a:lnTo>
                                  <a:pt x="807837" y="182725"/>
                                </a:lnTo>
                                <a:cubicBezTo>
                                  <a:pt x="804222" y="174802"/>
                                  <a:pt x="800452" y="166826"/>
                                  <a:pt x="796499" y="158748"/>
                                </a:cubicBezTo>
                                <a:lnTo>
                                  <a:pt x="796500" y="158748"/>
                                </a:lnTo>
                                <a:close/>
                                <a:moveTo>
                                  <a:pt x="6931708" y="140695"/>
                                </a:moveTo>
                                <a:lnTo>
                                  <a:pt x="6943667" y="146565"/>
                                </a:lnTo>
                                <a:cubicBezTo>
                                  <a:pt x="6939686" y="154618"/>
                                  <a:pt x="6935876" y="162567"/>
                                  <a:pt x="6932146" y="170490"/>
                                </a:cubicBezTo>
                                <a:lnTo>
                                  <a:pt x="6920095" y="164827"/>
                                </a:lnTo>
                                <a:close/>
                                <a:moveTo>
                                  <a:pt x="4271341" y="140695"/>
                                </a:moveTo>
                                <a:lnTo>
                                  <a:pt x="4283299" y="146565"/>
                                </a:lnTo>
                                <a:cubicBezTo>
                                  <a:pt x="4279318" y="154618"/>
                                  <a:pt x="4275493" y="162567"/>
                                  <a:pt x="4271778" y="170490"/>
                                </a:cubicBezTo>
                                <a:lnTo>
                                  <a:pt x="4259712" y="164827"/>
                                </a:lnTo>
                                <a:close/>
                                <a:moveTo>
                                  <a:pt x="1610988" y="140695"/>
                                </a:moveTo>
                                <a:lnTo>
                                  <a:pt x="1622962" y="146565"/>
                                </a:lnTo>
                                <a:cubicBezTo>
                                  <a:pt x="1618981" y="154618"/>
                                  <a:pt x="1615156" y="162567"/>
                                  <a:pt x="1611441" y="170490"/>
                                </a:cubicBezTo>
                                <a:lnTo>
                                  <a:pt x="1599375" y="164827"/>
                                </a:lnTo>
                                <a:close/>
                                <a:moveTo>
                                  <a:pt x="6296324" y="122043"/>
                                </a:moveTo>
                                <a:lnTo>
                                  <a:pt x="6315151" y="140850"/>
                                </a:lnTo>
                                <a:lnTo>
                                  <a:pt x="6305738" y="150253"/>
                                </a:lnTo>
                                <a:lnTo>
                                  <a:pt x="6286911" y="131446"/>
                                </a:lnTo>
                                <a:close/>
                                <a:moveTo>
                                  <a:pt x="3635972" y="122043"/>
                                </a:moveTo>
                                <a:lnTo>
                                  <a:pt x="3654799" y="140850"/>
                                </a:lnTo>
                                <a:lnTo>
                                  <a:pt x="3645386" y="150253"/>
                                </a:lnTo>
                                <a:lnTo>
                                  <a:pt x="3626574" y="131446"/>
                                </a:lnTo>
                                <a:close/>
                                <a:moveTo>
                                  <a:pt x="975607" y="122043"/>
                                </a:moveTo>
                                <a:lnTo>
                                  <a:pt x="994433" y="140850"/>
                                </a:lnTo>
                                <a:lnTo>
                                  <a:pt x="985021" y="150253"/>
                                </a:lnTo>
                                <a:lnTo>
                                  <a:pt x="966194" y="131446"/>
                                </a:lnTo>
                                <a:close/>
                                <a:moveTo>
                                  <a:pt x="6757614" y="119288"/>
                                </a:moveTo>
                                <a:lnTo>
                                  <a:pt x="6767028" y="128691"/>
                                </a:lnTo>
                                <a:lnTo>
                                  <a:pt x="6748201" y="147498"/>
                                </a:lnTo>
                                <a:lnTo>
                                  <a:pt x="6738787" y="138095"/>
                                </a:lnTo>
                                <a:close/>
                                <a:moveTo>
                                  <a:pt x="4097278" y="119288"/>
                                </a:moveTo>
                                <a:lnTo>
                                  <a:pt x="4106691" y="128691"/>
                                </a:lnTo>
                                <a:lnTo>
                                  <a:pt x="4087864" y="147498"/>
                                </a:lnTo>
                                <a:lnTo>
                                  <a:pt x="4078451" y="138095"/>
                                </a:lnTo>
                                <a:close/>
                                <a:moveTo>
                                  <a:pt x="1436910" y="119288"/>
                                </a:moveTo>
                                <a:lnTo>
                                  <a:pt x="1446308" y="128691"/>
                                </a:lnTo>
                                <a:lnTo>
                                  <a:pt x="1427489" y="147498"/>
                                </a:lnTo>
                                <a:lnTo>
                                  <a:pt x="1418075" y="138095"/>
                                </a:lnTo>
                                <a:close/>
                                <a:moveTo>
                                  <a:pt x="7174210" y="116770"/>
                                </a:moveTo>
                                <a:lnTo>
                                  <a:pt x="7184404" y="125341"/>
                                </a:lnTo>
                                <a:cubicBezTo>
                                  <a:pt x="7178628" y="132172"/>
                                  <a:pt x="7173039" y="138980"/>
                                  <a:pt x="7167591" y="145811"/>
                                </a:cubicBezTo>
                                <a:lnTo>
                                  <a:pt x="7157178" y="137498"/>
                                </a:lnTo>
                                <a:cubicBezTo>
                                  <a:pt x="7162689" y="130616"/>
                                  <a:pt x="7168387" y="123705"/>
                                  <a:pt x="7174210" y="116770"/>
                                </a:cubicBezTo>
                                <a:close/>
                                <a:moveTo>
                                  <a:pt x="5876965" y="116770"/>
                                </a:moveTo>
                                <a:cubicBezTo>
                                  <a:pt x="5882804" y="123704"/>
                                  <a:pt x="5888486" y="130614"/>
                                  <a:pt x="5894013" y="137498"/>
                                </a:cubicBezTo>
                                <a:lnTo>
                                  <a:pt x="5883600" y="145811"/>
                                </a:lnTo>
                                <a:cubicBezTo>
                                  <a:pt x="5878152" y="138980"/>
                                  <a:pt x="5872548" y="132172"/>
                                  <a:pt x="5866787" y="125341"/>
                                </a:cubicBezTo>
                                <a:close/>
                                <a:moveTo>
                                  <a:pt x="4513873" y="116770"/>
                                </a:moveTo>
                                <a:lnTo>
                                  <a:pt x="4524068" y="125341"/>
                                </a:lnTo>
                                <a:cubicBezTo>
                                  <a:pt x="4518292" y="132172"/>
                                  <a:pt x="4512703" y="138980"/>
                                  <a:pt x="4507239" y="145811"/>
                                </a:cubicBezTo>
                                <a:lnTo>
                                  <a:pt x="4496842" y="137498"/>
                                </a:lnTo>
                                <a:cubicBezTo>
                                  <a:pt x="4502353" y="130616"/>
                                  <a:pt x="4508051" y="123705"/>
                                  <a:pt x="4513873" y="116770"/>
                                </a:cubicBezTo>
                                <a:close/>
                                <a:moveTo>
                                  <a:pt x="3216629" y="116770"/>
                                </a:moveTo>
                                <a:cubicBezTo>
                                  <a:pt x="3222452" y="123704"/>
                                  <a:pt x="3228150" y="130614"/>
                                  <a:pt x="3233660" y="137498"/>
                                </a:cubicBezTo>
                                <a:lnTo>
                                  <a:pt x="3223263" y="145811"/>
                                </a:lnTo>
                                <a:cubicBezTo>
                                  <a:pt x="3217799" y="138980"/>
                                  <a:pt x="3212211" y="132172"/>
                                  <a:pt x="3206435" y="125341"/>
                                </a:cubicBezTo>
                                <a:close/>
                                <a:moveTo>
                                  <a:pt x="1853490" y="116770"/>
                                </a:moveTo>
                                <a:lnTo>
                                  <a:pt x="1863684" y="125341"/>
                                </a:lnTo>
                                <a:cubicBezTo>
                                  <a:pt x="1857923" y="132172"/>
                                  <a:pt x="1852335" y="138980"/>
                                  <a:pt x="1846871" y="145811"/>
                                </a:cubicBezTo>
                                <a:lnTo>
                                  <a:pt x="1836458" y="137498"/>
                                </a:lnTo>
                                <a:cubicBezTo>
                                  <a:pt x="1841985" y="130616"/>
                                  <a:pt x="1847667" y="123705"/>
                                  <a:pt x="1853490" y="116770"/>
                                </a:cubicBezTo>
                                <a:close/>
                                <a:moveTo>
                                  <a:pt x="556256" y="116770"/>
                                </a:moveTo>
                                <a:cubicBezTo>
                                  <a:pt x="562081" y="123704"/>
                                  <a:pt x="567777" y="130614"/>
                                  <a:pt x="573289" y="137498"/>
                                </a:cubicBezTo>
                                <a:lnTo>
                                  <a:pt x="562888" y="145811"/>
                                </a:lnTo>
                                <a:cubicBezTo>
                                  <a:pt x="557426" y="138980"/>
                                  <a:pt x="551835" y="132172"/>
                                  <a:pt x="546064" y="125341"/>
                                </a:cubicBezTo>
                                <a:close/>
                                <a:moveTo>
                                  <a:pt x="5347658" y="106247"/>
                                </a:moveTo>
                                <a:lnTo>
                                  <a:pt x="5360662" y="109052"/>
                                </a:lnTo>
                                <a:cubicBezTo>
                                  <a:pt x="5358805" y="117652"/>
                                  <a:pt x="5357040" y="126276"/>
                                  <a:pt x="5355385" y="134952"/>
                                </a:cubicBezTo>
                                <a:lnTo>
                                  <a:pt x="5342319" y="132459"/>
                                </a:lnTo>
                                <a:lnTo>
                                  <a:pt x="5342319" y="132458"/>
                                </a:lnTo>
                                <a:cubicBezTo>
                                  <a:pt x="5343990" y="123679"/>
                                  <a:pt x="5345754" y="114950"/>
                                  <a:pt x="5347658" y="106247"/>
                                </a:cubicBezTo>
                                <a:close/>
                                <a:moveTo>
                                  <a:pt x="2687290" y="106247"/>
                                </a:moveTo>
                                <a:lnTo>
                                  <a:pt x="2700279" y="109052"/>
                                </a:lnTo>
                                <a:cubicBezTo>
                                  <a:pt x="2698436" y="117652"/>
                                  <a:pt x="2696673" y="126276"/>
                                  <a:pt x="2695002" y="134952"/>
                                </a:cubicBezTo>
                                <a:lnTo>
                                  <a:pt x="2681951" y="132459"/>
                                </a:lnTo>
                                <a:lnTo>
                                  <a:pt x="2681951" y="132458"/>
                                </a:lnTo>
                                <a:cubicBezTo>
                                  <a:pt x="2683622" y="123679"/>
                                  <a:pt x="2685386" y="114950"/>
                                  <a:pt x="2687290" y="106247"/>
                                </a:cubicBezTo>
                                <a:close/>
                                <a:moveTo>
                                  <a:pt x="26938" y="106247"/>
                                </a:moveTo>
                                <a:lnTo>
                                  <a:pt x="39939" y="109052"/>
                                </a:lnTo>
                                <a:cubicBezTo>
                                  <a:pt x="38094" y="117652"/>
                                  <a:pt x="36325" y="126276"/>
                                  <a:pt x="34661" y="134952"/>
                                </a:cubicBezTo>
                                <a:lnTo>
                                  <a:pt x="21607" y="132459"/>
                                </a:lnTo>
                                <a:lnTo>
                                  <a:pt x="21607" y="132458"/>
                                </a:lnTo>
                                <a:cubicBezTo>
                                  <a:pt x="23271" y="123679"/>
                                  <a:pt x="25040" y="114950"/>
                                  <a:pt x="26938" y="106247"/>
                                </a:cubicBezTo>
                                <a:close/>
                                <a:moveTo>
                                  <a:pt x="5041682" y="99311"/>
                                </a:moveTo>
                                <a:cubicBezTo>
                                  <a:pt x="5043602" y="108014"/>
                                  <a:pt x="5045445" y="116743"/>
                                  <a:pt x="5047162" y="125522"/>
                                </a:cubicBezTo>
                                <a:lnTo>
                                  <a:pt x="5034111" y="128068"/>
                                </a:lnTo>
                                <a:cubicBezTo>
                                  <a:pt x="5032394" y="119444"/>
                                  <a:pt x="5030598" y="110819"/>
                                  <a:pt x="5028678" y="102221"/>
                                </a:cubicBezTo>
                                <a:close/>
                                <a:moveTo>
                                  <a:pt x="2381314" y="99311"/>
                                </a:moveTo>
                                <a:cubicBezTo>
                                  <a:pt x="2383234" y="108014"/>
                                  <a:pt x="2385076" y="116743"/>
                                  <a:pt x="2386794" y="125522"/>
                                </a:cubicBezTo>
                                <a:lnTo>
                                  <a:pt x="2373743" y="128068"/>
                                </a:lnTo>
                                <a:cubicBezTo>
                                  <a:pt x="2372026" y="119444"/>
                                  <a:pt x="2370230" y="110819"/>
                                  <a:pt x="2368310" y="102221"/>
                                </a:cubicBezTo>
                                <a:close/>
                                <a:moveTo>
                                  <a:pt x="6092117" y="81672"/>
                                </a:moveTo>
                                <a:cubicBezTo>
                                  <a:pt x="6096488" y="89596"/>
                                  <a:pt x="6100734" y="97441"/>
                                  <a:pt x="6104886" y="105234"/>
                                </a:cubicBezTo>
                                <a:lnTo>
                                  <a:pt x="6093131" y="111468"/>
                                </a:lnTo>
                                <a:cubicBezTo>
                                  <a:pt x="6089026" y="103727"/>
                                  <a:pt x="6084795" y="95933"/>
                                  <a:pt x="6080471" y="88116"/>
                                </a:cubicBezTo>
                                <a:close/>
                                <a:moveTo>
                                  <a:pt x="3431749" y="81672"/>
                                </a:moveTo>
                                <a:cubicBezTo>
                                  <a:pt x="3436120" y="89596"/>
                                  <a:pt x="3440366" y="97441"/>
                                  <a:pt x="3444518" y="105234"/>
                                </a:cubicBezTo>
                                <a:lnTo>
                                  <a:pt x="3432763" y="111468"/>
                                </a:lnTo>
                                <a:cubicBezTo>
                                  <a:pt x="3428658" y="103727"/>
                                  <a:pt x="3424427" y="95933"/>
                                  <a:pt x="3420103" y="88116"/>
                                </a:cubicBezTo>
                                <a:close/>
                                <a:moveTo>
                                  <a:pt x="771406" y="81672"/>
                                </a:moveTo>
                                <a:cubicBezTo>
                                  <a:pt x="775774" y="89596"/>
                                  <a:pt x="780014" y="97441"/>
                                  <a:pt x="784174" y="105234"/>
                                </a:cubicBezTo>
                                <a:lnTo>
                                  <a:pt x="772420" y="111468"/>
                                </a:lnTo>
                                <a:cubicBezTo>
                                  <a:pt x="768312" y="103727"/>
                                  <a:pt x="764072" y="95933"/>
                                  <a:pt x="759757" y="88116"/>
                                </a:cubicBezTo>
                                <a:close/>
                                <a:moveTo>
                                  <a:pt x="6969128" y="69644"/>
                                </a:moveTo>
                                <a:lnTo>
                                  <a:pt x="6980774" y="76088"/>
                                </a:lnTo>
                                <a:cubicBezTo>
                                  <a:pt x="6976465" y="83881"/>
                                  <a:pt x="6972203" y="91650"/>
                                  <a:pt x="6968066" y="99389"/>
                                </a:cubicBezTo>
                                <a:lnTo>
                                  <a:pt x="6956312" y="93155"/>
                                </a:lnTo>
                                <a:cubicBezTo>
                                  <a:pt x="6960495" y="85309"/>
                                  <a:pt x="6964757" y="77490"/>
                                  <a:pt x="6969128" y="69644"/>
                                </a:cubicBezTo>
                                <a:close/>
                                <a:moveTo>
                                  <a:pt x="4308760" y="69644"/>
                                </a:moveTo>
                                <a:lnTo>
                                  <a:pt x="4320406" y="76088"/>
                                </a:lnTo>
                                <a:cubicBezTo>
                                  <a:pt x="4316082" y="83881"/>
                                  <a:pt x="4311820" y="91650"/>
                                  <a:pt x="4307683" y="99389"/>
                                </a:cubicBezTo>
                                <a:lnTo>
                                  <a:pt x="4295944" y="93155"/>
                                </a:lnTo>
                                <a:cubicBezTo>
                                  <a:pt x="4300127" y="85309"/>
                                  <a:pt x="4304389" y="77490"/>
                                  <a:pt x="4308760" y="69644"/>
                                </a:cubicBezTo>
                                <a:close/>
                                <a:moveTo>
                                  <a:pt x="1648408" y="69644"/>
                                </a:moveTo>
                                <a:lnTo>
                                  <a:pt x="1660054" y="76088"/>
                                </a:lnTo>
                                <a:cubicBezTo>
                                  <a:pt x="1655745" y="83881"/>
                                  <a:pt x="1651483" y="91650"/>
                                  <a:pt x="1647346" y="99389"/>
                                </a:cubicBezTo>
                                <a:lnTo>
                                  <a:pt x="1635591" y="93155"/>
                                </a:lnTo>
                                <a:cubicBezTo>
                                  <a:pt x="1639775" y="85309"/>
                                  <a:pt x="1644037" y="77490"/>
                                  <a:pt x="1648408" y="69644"/>
                                </a:cubicBezTo>
                                <a:close/>
                                <a:moveTo>
                                  <a:pt x="6239843" y="65618"/>
                                </a:moveTo>
                                <a:lnTo>
                                  <a:pt x="6258670" y="84425"/>
                                </a:lnTo>
                                <a:lnTo>
                                  <a:pt x="6249257" y="93831"/>
                                </a:lnTo>
                                <a:lnTo>
                                  <a:pt x="6230430" y="75022"/>
                                </a:lnTo>
                                <a:close/>
                                <a:moveTo>
                                  <a:pt x="3579507" y="65618"/>
                                </a:moveTo>
                                <a:lnTo>
                                  <a:pt x="3598334" y="84425"/>
                                </a:lnTo>
                                <a:lnTo>
                                  <a:pt x="3588920" y="93831"/>
                                </a:lnTo>
                                <a:lnTo>
                                  <a:pt x="3570093" y="75022"/>
                                </a:lnTo>
                                <a:close/>
                                <a:moveTo>
                                  <a:pt x="919128" y="65618"/>
                                </a:moveTo>
                                <a:lnTo>
                                  <a:pt x="937955" y="84425"/>
                                </a:lnTo>
                                <a:lnTo>
                                  <a:pt x="928542" y="93831"/>
                                </a:lnTo>
                                <a:lnTo>
                                  <a:pt x="909715" y="75022"/>
                                </a:lnTo>
                                <a:close/>
                                <a:moveTo>
                                  <a:pt x="6814095" y="62866"/>
                                </a:moveTo>
                                <a:lnTo>
                                  <a:pt x="6823508" y="72270"/>
                                </a:lnTo>
                                <a:lnTo>
                                  <a:pt x="6804681" y="91077"/>
                                </a:lnTo>
                                <a:lnTo>
                                  <a:pt x="6795268" y="81673"/>
                                </a:lnTo>
                                <a:close/>
                                <a:moveTo>
                                  <a:pt x="4153758" y="62866"/>
                                </a:moveTo>
                                <a:lnTo>
                                  <a:pt x="4163172" y="72270"/>
                                </a:lnTo>
                                <a:lnTo>
                                  <a:pt x="4144345" y="91077"/>
                                </a:lnTo>
                                <a:lnTo>
                                  <a:pt x="4134932" y="81673"/>
                                </a:lnTo>
                                <a:close/>
                                <a:moveTo>
                                  <a:pt x="1493375" y="62866"/>
                                </a:moveTo>
                                <a:lnTo>
                                  <a:pt x="1502788" y="72270"/>
                                </a:lnTo>
                                <a:lnTo>
                                  <a:pt x="1483961" y="91077"/>
                                </a:lnTo>
                                <a:lnTo>
                                  <a:pt x="1474548" y="81673"/>
                                </a:lnTo>
                                <a:close/>
                                <a:moveTo>
                                  <a:pt x="7227881" y="56967"/>
                                </a:moveTo>
                                <a:lnTo>
                                  <a:pt x="7237560" y="66112"/>
                                </a:lnTo>
                                <a:cubicBezTo>
                                  <a:pt x="7231424" y="72580"/>
                                  <a:pt x="7225383" y="79048"/>
                                  <a:pt x="7219435" y="85543"/>
                                </a:cubicBezTo>
                                <a:lnTo>
                                  <a:pt x="7209600" y="76555"/>
                                </a:lnTo>
                                <a:cubicBezTo>
                                  <a:pt x="7215610" y="70008"/>
                                  <a:pt x="7221699" y="63488"/>
                                  <a:pt x="7227881" y="56967"/>
                                </a:cubicBezTo>
                                <a:close/>
                                <a:moveTo>
                                  <a:pt x="5823310" y="56967"/>
                                </a:moveTo>
                                <a:cubicBezTo>
                                  <a:pt x="5829492" y="63488"/>
                                  <a:pt x="5835580" y="70008"/>
                                  <a:pt x="5841591" y="76555"/>
                                </a:cubicBezTo>
                                <a:lnTo>
                                  <a:pt x="5831756" y="85543"/>
                                </a:lnTo>
                                <a:cubicBezTo>
                                  <a:pt x="5825808" y="79048"/>
                                  <a:pt x="5819766" y="72580"/>
                                  <a:pt x="5813631" y="66112"/>
                                </a:cubicBezTo>
                                <a:close/>
                                <a:moveTo>
                                  <a:pt x="4567544" y="56967"/>
                                </a:moveTo>
                                <a:lnTo>
                                  <a:pt x="4577207" y="66112"/>
                                </a:lnTo>
                                <a:cubicBezTo>
                                  <a:pt x="4571072" y="72580"/>
                                  <a:pt x="4565046" y="79048"/>
                                  <a:pt x="4559083" y="85543"/>
                                </a:cubicBezTo>
                                <a:lnTo>
                                  <a:pt x="4549263" y="76555"/>
                                </a:lnTo>
                                <a:cubicBezTo>
                                  <a:pt x="4555258" y="70008"/>
                                  <a:pt x="4561347" y="63488"/>
                                  <a:pt x="4567544" y="56967"/>
                                </a:cubicBezTo>
                                <a:close/>
                                <a:moveTo>
                                  <a:pt x="3162958" y="56967"/>
                                </a:moveTo>
                                <a:cubicBezTo>
                                  <a:pt x="3169156" y="63488"/>
                                  <a:pt x="3175228" y="70008"/>
                                  <a:pt x="3181239" y="76555"/>
                                </a:cubicBezTo>
                                <a:lnTo>
                                  <a:pt x="3171403" y="85543"/>
                                </a:lnTo>
                                <a:cubicBezTo>
                                  <a:pt x="3165456" y="79048"/>
                                  <a:pt x="3159414" y="72580"/>
                                  <a:pt x="3153279" y="66112"/>
                                </a:cubicBezTo>
                                <a:close/>
                                <a:moveTo>
                                  <a:pt x="1907161" y="56967"/>
                                </a:moveTo>
                                <a:lnTo>
                                  <a:pt x="1916839" y="66112"/>
                                </a:lnTo>
                                <a:cubicBezTo>
                                  <a:pt x="1910704" y="72580"/>
                                  <a:pt x="1904663" y="79048"/>
                                  <a:pt x="1898715" y="85543"/>
                                </a:cubicBezTo>
                                <a:lnTo>
                                  <a:pt x="1888880" y="76555"/>
                                </a:lnTo>
                                <a:cubicBezTo>
                                  <a:pt x="1894890" y="70008"/>
                                  <a:pt x="1900979" y="63488"/>
                                  <a:pt x="1907161" y="56967"/>
                                </a:cubicBezTo>
                                <a:close/>
                                <a:moveTo>
                                  <a:pt x="502586" y="56967"/>
                                </a:moveTo>
                                <a:cubicBezTo>
                                  <a:pt x="508775" y="63488"/>
                                  <a:pt x="514859" y="70008"/>
                                  <a:pt x="520866" y="76555"/>
                                </a:cubicBezTo>
                                <a:lnTo>
                                  <a:pt x="511036" y="85543"/>
                                </a:lnTo>
                                <a:cubicBezTo>
                                  <a:pt x="505082" y="79048"/>
                                  <a:pt x="499050" y="72580"/>
                                  <a:pt x="492913" y="66112"/>
                                </a:cubicBezTo>
                                <a:close/>
                                <a:moveTo>
                                  <a:pt x="46442" y="28395"/>
                                </a:moveTo>
                                <a:lnTo>
                                  <a:pt x="59236" y="32083"/>
                                </a:lnTo>
                                <a:cubicBezTo>
                                  <a:pt x="56818" y="40552"/>
                                  <a:pt x="54476" y="49047"/>
                                  <a:pt x="52240" y="57593"/>
                                </a:cubicBezTo>
                                <a:lnTo>
                                  <a:pt x="39343" y="54215"/>
                                </a:lnTo>
                                <a:lnTo>
                                  <a:pt x="39344" y="54215"/>
                                </a:lnTo>
                                <a:cubicBezTo>
                                  <a:pt x="41631" y="45566"/>
                                  <a:pt x="43971" y="36966"/>
                                  <a:pt x="46442" y="28395"/>
                                </a:cubicBezTo>
                                <a:close/>
                                <a:moveTo>
                                  <a:pt x="5367156" y="28366"/>
                                </a:moveTo>
                                <a:lnTo>
                                  <a:pt x="5379957" y="32055"/>
                                </a:lnTo>
                                <a:cubicBezTo>
                                  <a:pt x="5377537" y="40525"/>
                                  <a:pt x="5375196" y="49020"/>
                                  <a:pt x="5372963" y="57565"/>
                                </a:cubicBezTo>
                                <a:lnTo>
                                  <a:pt x="5360053" y="54189"/>
                                </a:lnTo>
                                <a:cubicBezTo>
                                  <a:pt x="5362348" y="45538"/>
                                  <a:pt x="5364690" y="36939"/>
                                  <a:pt x="5367156" y="28366"/>
                                </a:cubicBezTo>
                                <a:close/>
                                <a:moveTo>
                                  <a:pt x="2706804" y="28366"/>
                                </a:moveTo>
                                <a:lnTo>
                                  <a:pt x="2719605" y="32055"/>
                                </a:lnTo>
                                <a:cubicBezTo>
                                  <a:pt x="2717185" y="40525"/>
                                  <a:pt x="2714844" y="49020"/>
                                  <a:pt x="2712611" y="57565"/>
                                </a:cubicBezTo>
                                <a:lnTo>
                                  <a:pt x="2699717" y="54189"/>
                                </a:lnTo>
                                <a:cubicBezTo>
                                  <a:pt x="2701996" y="45538"/>
                                  <a:pt x="2704338" y="36939"/>
                                  <a:pt x="2706804" y="28366"/>
                                </a:cubicBezTo>
                                <a:close/>
                                <a:moveTo>
                                  <a:pt x="5776501" y="28153"/>
                                </a:moveTo>
                                <a:lnTo>
                                  <a:pt x="5776508" y="28160"/>
                                </a:lnTo>
                                <a:lnTo>
                                  <a:pt x="5776493" y="28160"/>
                                </a:lnTo>
                                <a:close/>
                                <a:moveTo>
                                  <a:pt x="5021763" y="21665"/>
                                </a:moveTo>
                                <a:cubicBezTo>
                                  <a:pt x="5024260" y="30212"/>
                                  <a:pt x="5026680" y="38810"/>
                                  <a:pt x="5028959" y="47436"/>
                                </a:cubicBezTo>
                                <a:lnTo>
                                  <a:pt x="5016111" y="50864"/>
                                </a:lnTo>
                                <a:cubicBezTo>
                                  <a:pt x="5013832" y="42344"/>
                                  <a:pt x="5011459" y="33849"/>
                                  <a:pt x="5008961" y="25407"/>
                                </a:cubicBezTo>
                                <a:close/>
                                <a:moveTo>
                                  <a:pt x="2361363" y="21638"/>
                                </a:moveTo>
                                <a:cubicBezTo>
                                  <a:pt x="2363861" y="30185"/>
                                  <a:pt x="2366281" y="38783"/>
                                  <a:pt x="2368560" y="47409"/>
                                </a:cubicBezTo>
                                <a:lnTo>
                                  <a:pt x="2355712" y="50839"/>
                                </a:lnTo>
                                <a:cubicBezTo>
                                  <a:pt x="2353433" y="42317"/>
                                  <a:pt x="2351060" y="33822"/>
                                  <a:pt x="2348562" y="25380"/>
                                </a:cubicBezTo>
                                <a:close/>
                                <a:moveTo>
                                  <a:pt x="6052105" y="12210"/>
                                </a:moveTo>
                                <a:cubicBezTo>
                                  <a:pt x="6056711" y="19900"/>
                                  <a:pt x="6061238" y="27563"/>
                                  <a:pt x="6065734" y="35227"/>
                                </a:cubicBezTo>
                                <a:lnTo>
                                  <a:pt x="6054244" y="41928"/>
                                </a:lnTo>
                                <a:cubicBezTo>
                                  <a:pt x="6049795" y="34319"/>
                                  <a:pt x="6045268" y="26706"/>
                                  <a:pt x="6040662" y="19069"/>
                                </a:cubicBezTo>
                                <a:close/>
                                <a:moveTo>
                                  <a:pt x="731387" y="12210"/>
                                </a:moveTo>
                                <a:cubicBezTo>
                                  <a:pt x="735989" y="19900"/>
                                  <a:pt x="740515" y="27563"/>
                                  <a:pt x="745012" y="35227"/>
                                </a:cubicBezTo>
                                <a:lnTo>
                                  <a:pt x="733519" y="41928"/>
                                </a:lnTo>
                                <a:cubicBezTo>
                                  <a:pt x="729073" y="34319"/>
                                  <a:pt x="724549" y="26706"/>
                                  <a:pt x="719946" y="19069"/>
                                </a:cubicBezTo>
                                <a:close/>
                                <a:moveTo>
                                  <a:pt x="3391738" y="12185"/>
                                </a:moveTo>
                                <a:cubicBezTo>
                                  <a:pt x="3396343" y="19873"/>
                                  <a:pt x="3400854" y="27538"/>
                                  <a:pt x="3405366" y="35201"/>
                                </a:cubicBezTo>
                                <a:lnTo>
                                  <a:pt x="3393861" y="41902"/>
                                </a:lnTo>
                                <a:cubicBezTo>
                                  <a:pt x="3389412" y="34292"/>
                                  <a:pt x="3384900" y="26681"/>
                                  <a:pt x="3380295" y="19043"/>
                                </a:cubicBezTo>
                                <a:close/>
                                <a:moveTo>
                                  <a:pt x="6183363" y="9196"/>
                                </a:moveTo>
                                <a:lnTo>
                                  <a:pt x="6202190" y="28004"/>
                                </a:lnTo>
                                <a:lnTo>
                                  <a:pt x="6192776" y="37408"/>
                                </a:lnTo>
                                <a:lnTo>
                                  <a:pt x="6173950" y="18599"/>
                                </a:lnTo>
                                <a:close/>
                                <a:moveTo>
                                  <a:pt x="3523026" y="9196"/>
                                </a:moveTo>
                                <a:lnTo>
                                  <a:pt x="3541853" y="28004"/>
                                </a:lnTo>
                                <a:lnTo>
                                  <a:pt x="3532440" y="37408"/>
                                </a:lnTo>
                                <a:lnTo>
                                  <a:pt x="3513613" y="18599"/>
                                </a:lnTo>
                                <a:close/>
                                <a:moveTo>
                                  <a:pt x="862649" y="9196"/>
                                </a:moveTo>
                                <a:lnTo>
                                  <a:pt x="881476" y="28004"/>
                                </a:lnTo>
                                <a:lnTo>
                                  <a:pt x="872063" y="37408"/>
                                </a:lnTo>
                                <a:lnTo>
                                  <a:pt x="853237" y="18599"/>
                                </a:lnTo>
                                <a:lnTo>
                                  <a:pt x="853236" y="18599"/>
                                </a:lnTo>
                                <a:close/>
                                <a:moveTo>
                                  <a:pt x="6870607" y="6416"/>
                                </a:moveTo>
                                <a:lnTo>
                                  <a:pt x="6880020" y="15821"/>
                                </a:lnTo>
                                <a:lnTo>
                                  <a:pt x="6861193" y="34628"/>
                                </a:lnTo>
                                <a:lnTo>
                                  <a:pt x="6851780" y="25224"/>
                                </a:lnTo>
                                <a:close/>
                                <a:moveTo>
                                  <a:pt x="4210255" y="6416"/>
                                </a:moveTo>
                                <a:lnTo>
                                  <a:pt x="4219668" y="15821"/>
                                </a:lnTo>
                                <a:lnTo>
                                  <a:pt x="4200841" y="34628"/>
                                </a:lnTo>
                                <a:lnTo>
                                  <a:pt x="4191428" y="25224"/>
                                </a:lnTo>
                                <a:close/>
                                <a:moveTo>
                                  <a:pt x="1549887" y="6416"/>
                                </a:moveTo>
                                <a:lnTo>
                                  <a:pt x="1559300" y="15821"/>
                                </a:lnTo>
                                <a:lnTo>
                                  <a:pt x="1540473" y="34628"/>
                                </a:lnTo>
                                <a:lnTo>
                                  <a:pt x="1531060" y="25224"/>
                                </a:lnTo>
                                <a:close/>
                                <a:moveTo>
                                  <a:pt x="7009326" y="260"/>
                                </a:moveTo>
                                <a:lnTo>
                                  <a:pt x="7020722" y="7118"/>
                                </a:lnTo>
                                <a:cubicBezTo>
                                  <a:pt x="7016148" y="14729"/>
                                  <a:pt x="7011590" y="22341"/>
                                  <a:pt x="7007141" y="29951"/>
                                </a:cubicBezTo>
                                <a:lnTo>
                                  <a:pt x="6995651" y="23249"/>
                                </a:lnTo>
                                <a:cubicBezTo>
                                  <a:pt x="7000147" y="15586"/>
                                  <a:pt x="7004705" y="7922"/>
                                  <a:pt x="7009326" y="260"/>
                                </a:cubicBezTo>
                                <a:close/>
                                <a:moveTo>
                                  <a:pt x="4348974" y="260"/>
                                </a:moveTo>
                                <a:lnTo>
                                  <a:pt x="4360370" y="7118"/>
                                </a:lnTo>
                                <a:cubicBezTo>
                                  <a:pt x="4355796" y="14729"/>
                                  <a:pt x="4351253" y="22341"/>
                                  <a:pt x="4346804" y="29951"/>
                                </a:cubicBezTo>
                                <a:lnTo>
                                  <a:pt x="4335299" y="23249"/>
                                </a:lnTo>
                                <a:cubicBezTo>
                                  <a:pt x="4339810" y="15586"/>
                                  <a:pt x="4344354" y="7922"/>
                                  <a:pt x="4348974" y="260"/>
                                </a:cubicBezTo>
                                <a:close/>
                                <a:moveTo>
                                  <a:pt x="1688606" y="260"/>
                                </a:moveTo>
                                <a:lnTo>
                                  <a:pt x="1700002" y="7118"/>
                                </a:lnTo>
                                <a:cubicBezTo>
                                  <a:pt x="1695428" y="14729"/>
                                  <a:pt x="1690870" y="22341"/>
                                  <a:pt x="1686421" y="29951"/>
                                </a:cubicBezTo>
                                <a:lnTo>
                                  <a:pt x="1674931" y="23249"/>
                                </a:lnTo>
                                <a:cubicBezTo>
                                  <a:pt x="1679427" y="15586"/>
                                  <a:pt x="1683986" y="7922"/>
                                  <a:pt x="1688606" y="260"/>
                                </a:cubicBezTo>
                                <a:close/>
                                <a:moveTo>
                                  <a:pt x="7284439" y="0"/>
                                </a:moveTo>
                                <a:lnTo>
                                  <a:pt x="7293697" y="9559"/>
                                </a:lnTo>
                                <a:cubicBezTo>
                                  <a:pt x="7287296" y="15743"/>
                                  <a:pt x="7280989" y="21951"/>
                                  <a:pt x="7274698" y="28160"/>
                                </a:cubicBezTo>
                                <a:lnTo>
                                  <a:pt x="7265331" y="18704"/>
                                </a:lnTo>
                                <a:cubicBezTo>
                                  <a:pt x="7271623" y="12443"/>
                                  <a:pt x="7277992" y="6234"/>
                                  <a:pt x="7284439" y="0"/>
                                </a:cubicBezTo>
                                <a:close/>
                                <a:moveTo>
                                  <a:pt x="5766752" y="0"/>
                                </a:moveTo>
                                <a:cubicBezTo>
                                  <a:pt x="5773199" y="6234"/>
                                  <a:pt x="5779568" y="12443"/>
                                  <a:pt x="5785859" y="18704"/>
                                </a:cubicBezTo>
                                <a:lnTo>
                                  <a:pt x="5776501" y="28153"/>
                                </a:lnTo>
                                <a:lnTo>
                                  <a:pt x="5757494" y="9559"/>
                                </a:lnTo>
                                <a:close/>
                                <a:moveTo>
                                  <a:pt x="4624103" y="0"/>
                                </a:moveTo>
                                <a:lnTo>
                                  <a:pt x="4633345" y="9559"/>
                                </a:lnTo>
                                <a:cubicBezTo>
                                  <a:pt x="4626960" y="15743"/>
                                  <a:pt x="4620637" y="21951"/>
                                  <a:pt x="4614346" y="28160"/>
                                </a:cubicBezTo>
                                <a:lnTo>
                                  <a:pt x="4604979" y="18704"/>
                                </a:lnTo>
                                <a:cubicBezTo>
                                  <a:pt x="4611271" y="12443"/>
                                  <a:pt x="4617640" y="6234"/>
                                  <a:pt x="4624103" y="0"/>
                                </a:cubicBezTo>
                                <a:close/>
                                <a:moveTo>
                                  <a:pt x="3106399" y="0"/>
                                </a:moveTo>
                                <a:cubicBezTo>
                                  <a:pt x="3112847" y="6234"/>
                                  <a:pt x="3119216" y="12443"/>
                                  <a:pt x="3125507" y="18704"/>
                                </a:cubicBezTo>
                                <a:lnTo>
                                  <a:pt x="3116156" y="28160"/>
                                </a:lnTo>
                                <a:cubicBezTo>
                                  <a:pt x="3109865" y="21951"/>
                                  <a:pt x="3103542" y="15743"/>
                                  <a:pt x="3097142" y="9559"/>
                                </a:cubicBezTo>
                                <a:close/>
                                <a:moveTo>
                                  <a:pt x="1963719" y="0"/>
                                </a:moveTo>
                                <a:lnTo>
                                  <a:pt x="1972977" y="9559"/>
                                </a:lnTo>
                                <a:cubicBezTo>
                                  <a:pt x="1966592" y="15743"/>
                                  <a:pt x="1960269" y="21951"/>
                                  <a:pt x="1953978" y="28160"/>
                                </a:cubicBezTo>
                                <a:lnTo>
                                  <a:pt x="1944612" y="18704"/>
                                </a:lnTo>
                                <a:cubicBezTo>
                                  <a:pt x="1950903" y="12443"/>
                                  <a:pt x="1957272" y="6234"/>
                                  <a:pt x="1963719" y="0"/>
                                </a:cubicBezTo>
                                <a:close/>
                                <a:moveTo>
                                  <a:pt x="446028" y="0"/>
                                </a:moveTo>
                                <a:cubicBezTo>
                                  <a:pt x="452477" y="6234"/>
                                  <a:pt x="458848" y="12443"/>
                                  <a:pt x="465141" y="18704"/>
                                </a:cubicBezTo>
                                <a:lnTo>
                                  <a:pt x="455781" y="28160"/>
                                </a:lnTo>
                                <a:cubicBezTo>
                                  <a:pt x="449486" y="21951"/>
                                  <a:pt x="443168" y="15743"/>
                                  <a:pt x="436771" y="9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272976" name="Rectangle 2070272976">
                          <a:extLst>
                            <a:ext uri="{FF2B5EF4-FFF2-40B4-BE49-F238E27FC236}">
                              <a16:creationId xmlns:a16="http://schemas.microsoft.com/office/drawing/2014/main" id="{50B0100F-2796-731D-7526-396B873BD480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5576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0088266" id="Group 31" o:spid="_x0000_s1026" alt="&quot;&quot;" style="position:absolute;margin-left:-1in;margin-top:-28.8pt;width:612pt;height:11in;z-index:-251657216;mso-width-percent:1000;mso-height-percent:1000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">
                <v:shape id="Freeform: Shape 1670133719" o:spid="_x0000_s1027" style="position:absolute;width:77724;height:15746;visibility:visible;mso-wrap-style:square;v-text-anchor:middle" coordsize="7863840,786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" path="m,l7863840,r,7863848l,7863848,,xe" fillcolor="#2f3f63" stroked="f" strokeweight="0">
                  <v:stroke joinstyle="miter"/>
                  <v:path arrowok="t" o:connecttype="custom" o:connectlocs="0,0;7772400,0;7772400,1574635;0,1574635" o:connectangles="0,0,0,0"/>
                </v:shape>
                <v:shape id="Freeform: Shape 115414344" o:spid="_x0000_s1028" style="position:absolute;top:93186;width:77724;height:7398;visibility:visible;mso-wrap-style:square;v-text-anchor:middle" coordsize="7992842,799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" path="m,l7992843,r,7992373l,7992373,,xe" fillcolor="#2f3f63" stroked="f" strokeweight="0">
                  <v:stroke joinstyle="miter"/>
                  <v:path arrowok="t" o:connecttype="custom" o:connectlocs="0,0;7772401,0;7772401,739779;0,739779" o:connectangles="0,0,0,0"/>
                </v:shape>
                <v:line id="Straight Connector 1162714170" o:spid="_x0000_s1029" style="position:absolute;visibility:visible;mso-wrap-style:square" from="0,78987" to="77724,78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" strokecolor="#bfbfbf [2412]">
                  <o:lock v:ext="edit" shapetype="f"/>
                </v:line>
                <v:rect id="Rectangle 1507014945" o:spid="_x0000_s1030" style="position:absolute;top:93186;width:77724;height:7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" fillcolor="#344d6c [1609]" stroked="f" strokeweight="1pt">
                  <v:fill opacity="55769f"/>
                </v:rect>
                <v:shape id="Freeform: Shape 147143964" o:spid="_x0000_s1031" style="position:absolute;width:77724;height:15605;visibility:visible;mso-wrap-style:square;v-text-anchor:middle" coordsize="7772400,156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" path="m7558081,1547872r8388,10282l7563514,1560574r-20881,l7558081,1547872xm5688867,1547872r15448,12702l5683432,1560574r-2953,-2420l5688867,1547872xm4911041,1547872r8387,10282l4916473,1560574r-20880,l4911041,1547872xm3041825,1547872r15461,12702l3036406,1560574r-2953,-2420l3041825,1547872xm2263984,1547872r8388,10282l2269417,1560574r-20881,l2263984,1547872xm394767,1547872r15456,12702l389339,1560574r-2953,-2420l394767,1547872xm6114344,1546738r13848,13836l6109467,1560574r-4489,-4485l6114344,1546738xm3467303,1546738r13848,13836l3462430,1560574r-4493,-4485l3467303,1546738xm820251,1546738r13847,13836l815374,1560574r-4489,-4485l820251,1546738xm7135338,1544004r9366,9351l7137479,1560574r-18739,l7135338,1544004xm4488312,1544004r9367,9351l4490454,1560574r-18739,l4488312,1544004xm1841240,1544004r9382,9351l1843397,1560574r-18754,l1841240,1544004xm6021613,1517940r15160,21839l6025853,1547281r-15098,-21746l6021613,1517940xm3374525,1517940r15160,21808l3389685,1539763r-10920,7487l3363667,1525489r10858,-7549xm727521,1517940r15162,21839l742681,1539779r-10918,7502l716654,1525535r10867,-7595xm6659829,1517520r6306,11634c6656971,1534125,6648226,1537682,6640164,1539763r-3262,-12830c6643892,1525147,6651597,1521978,6659829,1517520xm4012788,1517520r6321,11634c4009945,1534125,4001200,1537682,3993123,1539763r-3262,-12830c3996851,1525147,4004555,1521978,4012788,1517520xm1365730,1517520r6312,11634l1372044,1529154v-9160,4971,-17905,8528,-25978,10609l1342806,1526933v6987,-1786,14696,-4955,22924,-9413xm2912701,1511866r11742,6104c2920374,1525768,2916397,1533597,2912514,1541487r-11898,-5840c2904546,1527663,2908584,1519726,2912701,1511866xm265636,1511866r11746,6104c273320,1525768,269336,1533597,265456,1541487r-11901,-5840l253553,1535647v3933,-7984,7970,-15921,12083,-23781xm5559726,1511835r11758,6105c5567415,1525753,5563438,1533581,5559555,1541456r-11898,-5840c5551587,1527632,5555625,1519694,5559726,1511835xm7684348,1506414v4132,7829,8202,15719,12132,23626l7684628,1535927v-3883,-7813,-7891,-15580,-11976,-23315l7684348,1506414xm5037339,1506383v4131,7828,8201,15719,12131,23625l5037618,1535911v-3883,-7813,-7890,-15595,-11976,-23330l5037339,1506383xm2390267,1506383v4147,7828,8201,15719,12146,23625l2402398,1530008r-11836,5903c2386678,1528098,2382671,1520316,2378570,1512581r11697,-6198xm3921765,1506041v7689,5406,15005,9879,21808,13327l3937577,1531142v-7347,-3712,-15206,-8496,-23408,-14243l3921765,1506041xm6568822,1506026v7688,5405,15020,9879,21823,13312l6584634,1531127v-7347,-3728,-15207,-8512,-23408,-14244l6568822,1506026xm1274735,1506026v7684,5405,15006,9879,21810,13312l1290543,1531127v-7348,-3728,-15213,-8512,-23415,-14244l1274735,1506026xm7235525,1505964r10858,7549l7231300,1535305r-10904,-7487l7235525,1505964xm4588438,1505964r10857,7549l4584213,1535305r-10904,-7487l4588438,1505964xm1941427,1505964r10874,7549l1937203,1535305r-10905,-7487l1941427,1505964xm7620353,1498120r8186,10391l7607709,1524945r-8232,-10392l7620353,1498120xm5626595,1498120r20876,16433l5639239,1524945r-20830,-16434l5626595,1498120xm4973327,1498120r8171,10391l4960668,1524945r-8217,-10392l4973327,1498120xm2979554,1498120r20876,16433l2992213,1524945r-20829,-16434l2979554,1498120xm2326271,1498120r8170,10391l2313612,1524945r-8233,-10392l2326271,1498120xm332493,1498120r20879,16433l345144,1524945r-20826,-16434l332493,1498120xm6058146,1490586r18733,18717l6067512,1518654r-18732,-18702l6058146,1490586xm3411121,1490586r18732,18717l3420487,1518654r-18733,-18702l3411121,1490586xm764053,1490586r18733,18717l773419,1518654r-18732,-18702l764053,1490586xm7191567,1487821r9366,9367l7182200,1515905r-9366,-9367l7191567,1487821xm4544526,1487821r9366,9367l4535160,1515905r-9367,-9367l4544526,1487821xm1897469,1487821r9367,9367l1888103,1515905r-9366,-9367l1897469,1487821xm6721091,1469943r9164,9552c6723623,1485864,6716974,1491937,6710373,1497591r-8636,-10019c6708183,1482058,6714629,1476140,6721091,1469943xm4074034,1469943r9164,9552c4076566,1485864,4069918,1491937,4063348,1497591r-8652,-10019c4061126,1482058,4067557,1476140,4074034,1469943xm1426996,1469943r9160,9552l1436154,1479495v-6624,6369,-13273,12442,-19871,18096l1407642,1487572v6443,-5514,12886,-11432,19354,-17629xm6510169,1454270v6198,6384,12426,12597,18671,18484l6519722,1482369v-6384,-6042,-12722,-12349,-19075,-18888l6510169,1454270xm1216079,1454270v6184,6384,12421,12597,18655,18484l1225626,1482369v-6389,-6042,-12729,-12349,-19067,-18888l1216079,1454270xm3863144,1454254v6182,6369,12410,12582,18655,18469l3872681,1482353v-6384,-6057,-12722,-12364,-19059,-18903l3863144,1454254xm5975386,1453011r15549,21560l5980171,1482276r-15502,-21513l5975386,1453011xm681287,1453011r15549,21560l696837,1474571r-10762,7705l670576,1460763r10711,-7752xm3328314,1452981r15564,21559l3343863,1474540r-10764,7705l3317612,1460731r10702,-7750xm7683588,1449486r7968,10547c7684597,1465314,7677561,1470657,7670493,1476062r-8061,-10500c7669545,1460110,7676582,1454767,7683588,1449486xm5563360,1449486v7006,5281,14043,10624,21157,16076l5576439,1476062v-7052,-5405,-14088,-10748,-21046,-16029l5563360,1449486xm5036562,1449486r7969,10547c5037572,1465314,5030535,1470657,5023468,1476062r-8077,-10500c5022505,1460110,5029541,1454767,5036562,1449486xm2916320,1449486v7005,5281,14057,10624,21171,16076l2929414,1476062v-7068,-5405,-14104,-10748,-21063,-16029l2916320,1449486xm2389506,1449486r7952,10547c2390500,1465314,2383463,1470657,2376411,1476062r-8077,-10500c2375448,1460110,2382484,1454767,2389506,1449486xm269260,1449486v7011,5281,14049,10624,21164,16076l282351,1476062v-7064,-5405,-14101,-10748,-21061,-16029l269260,1449486xm5599055,1442231r11339,6866c5605812,1456631,5601308,1464180,5596912,1471775r-11495,-6617c5589875,1457454,5594426,1449796,5599055,1442231xm2952030,1442231r11323,6866c2958771,1456631,2954282,1464180,2949871,1471775r-11479,-6617c2942834,1457454,2947386,1449796,2952030,1442231xm304937,1442231r11333,6866c311691,1456631,307188,1464180,302791,1471775r-11488,-6617c295753,1457454,300306,1449796,304937,1442231xm4634539,1440958r10765,7704l4629864,1470222r-10764,-7704l4634539,1440958xm7281596,1440943r10764,7688l7276920,1470191r-10764,-7704l7281596,1440943xm1987514,1440943r10764,7688l1982823,1470191r-10765,-7704l1987514,1440943xm7644802,1437246v4659,7518,9211,15082,13684,22709l7647116,1466680v-4489,-7517,-8978,-15035,-13591,-22507l7644802,1437246xm4997776,1437246v4660,7518,9211,15082,13685,22709l5000075,1466680v-4473,-7517,-8978,-15035,-13591,-22507l4997776,1437246xm2350704,1437246v4660,7518,9211,15082,13700,22709l2353018,1466680v-4488,-7517,-8977,-15035,-13591,-22507l2350704,1437246xm6001948,1434450r18733,18717l6011314,1462518r-18732,-18717l6001948,1434450xm3354922,1434450r18733,18717l3364289,1462518r-18733,-18717l3354922,1434450xm707858,1434450r18733,18717l717224,1462518r-18732,-18717l707858,1434450xm7247765,1431685r9366,9351l7238399,1459753r-9367,-9351l7247765,1431685xm4600724,1431685r9367,9351l4591358,1459753r-9367,-9351l4600724,1431685xm1953667,1431685r9367,9351l1944301,1459753r-9366,-9351l1953667,1431685xm6774803,1412160r10097,8543c6779152,1427491,6773281,1434232,6767348,1440849r-9879,-8838c6763340,1425503,6769118,1418855,6774803,1412160xm1480709,1412160r10089,8543l1490799,1420703v-5744,6788,-11617,13529,-17541,20146l1463373,1432011v5874,-6508,11643,-13156,17336,-19851xm4127747,1412144r10081,8528c4132096,1427460,4126209,1434217,4120291,1440834r-9879,-8839c4116284,1425472,4122046,1418839,4127747,1412144xm205250,1401924r21422,15750l218756,1428330v-7193,-5359,-14334,-10609,-21320,-15704l205250,1401924xm7747599,1401923r7813,10703c7748422,1417721,7741292,1422971,7734100,1428330r-7921,-10656c7733417,1412315,7740562,1407080,7747599,1401923xm5499350,1401923v7036,5157,14166,10392,21420,15751l5512848,1428330v-7192,-5359,-14337,-10609,-21312,-15704l5499350,1401923xm5100573,1401923r7813,10703c5101396,1417721,5094251,1422971,5087060,1428330r-7922,-10656c5086392,1412315,5093521,1407080,5100573,1401923xm2852309,1401923v7036,5157,14181,10392,21419,15751l2865822,1428330v-7207,-5359,-14337,-10609,-21327,-15704l2852309,1401923xm2453501,1401923r7813,10703c2454340,1417721,2447195,1422971,2440003,1428330r-7922,-10656c2439320,1412315,2446465,1407080,2453501,1401923xm205249,1401923r1,l205250,1401924r-1,-1xm2310873,1400037r5,7l2310862,1400044r11,-7xm3810829,1395027v5530,6772,11199,13514,16946,20271l3817679,1423872v-5794,-6788,-11510,-13638,-17102,-20473l3810829,1395027xm6457886,1394996v5545,6772,11199,13529,16946,20270l6464751,1423856v-5809,-6803,-11526,-13653,-17117,-20472l6457886,1394996xm1163791,1394996v5537,6772,11204,13529,16948,20270l1170647,1423856v-5797,-6803,-11514,-13653,-17102,-20472l1163791,1394996xm3281110,1388767r15859,21327l3286298,1417954r-15797,-21265l3281110,1388767xm5928167,1388752r15859,21311l5933370,1417938r-15812,-21280l5928167,1388752xm634067,1388752r15861,21311l649927,1410063r-10661,7875l623460,1396658r10607,-7906xm5945734,1378283r18748,18732l5955116,1406382r-18748,-18749l5945734,1378283xm3298693,1378283r18764,18732l3308091,1406382r-18764,-18749l3298693,1378283xm651635,1378283r18758,18732l661026,1406382r-18757,-18749l651635,1378283xm4681681,1376651r10656,7860l4676556,1405838r-10656,-7860l4681681,1376651xm7328723,1376620r10655,7860l7323597,1405807r-10656,-7860l7328723,1376620xm2034625,1376620r10655,7860l2029499,1405807r-10655,-7860l2034625,1376620xm7303963,1375533r9366,9367l7294597,1403617r-9366,-9367l7303963,1375533xm4656922,1375533r9366,9367l4647556,1403617r-9366,-9367l4656922,1375533xm2009865,1375533r9367,9367l2000499,1403617r-9366,-9367l2009865,1375533xm2995910,1375455r10811,7612c3001673,1390243,2996687,1397450,2991763,1404766r-10966,-7394c2985767,1390010,2990800,1382694,2995910,1375455xm348846,1375455r10814,7612l359661,1383067v-5046,7176,-10038,14383,-14955,21699l333737,1397372v4967,-7362,10011,-14678,15109,-21917xm5642936,1375440r10826,7596c5648714,1390227,5643712,1397435,5638804,1404750r-10982,-7393c5632793,1389979,5637841,1382678,5642936,1375440xm7600719,1370780v5173,7207,10252,14508,15207,21824l7604960,1400044v-4909,-7269,-9926,-14446,-15005,-21559l7600719,1370780xm4953663,1370780v5172,7207,10236,14508,15207,21824l4957904,1400044v-4909,-7269,-9942,-14446,-15005,-21559l4953663,1370780xm2306622,1370780v5172,7207,10251,14508,15222,21824l2310873,1400037r-15016,-21552l2306622,1370780xm5434562,1355356r21653,15424l5448510,1381529r-21606,-15378l5434562,1355356xm5165345,1355356r7658,10795l5151412,1381529r-7719,-10749l5165345,1355356xm2787521,1355356r21653,15424l2801469,1381529r-21606,-15378l2787521,1355356xm2518289,1355356r7658,10795l2504340,1381529r-7704,-10749l2518289,1355356xm140464,1355356r21656,15424l154410,1381529r-21604,-15378l140464,1355356xm6824167,1350183r10609,7906c6829634,1364986,6824198,1372100,6818575,1379292r-10453,-8124c6813682,1364039,6819072,1357033,6824167,1350183xm4177111,1350183r10608,7906c4182562,1364986,4177141,1372100,4171519,1379292r-10454,-8124c4166626,1364039,4172016,1357033,4177111,1350183xm1530074,1350183r10608,7906c1535532,1364986,1530099,1372100,1524485,1379292r-10452,-8124c1519596,1364039,1524978,1357033,1530074,1350183xm6409485,1332258v4955,6803,10236,13918,15751,21234l6414688,1361445v-5576,-7363,-10904,-14524,-15921,-21374l6409485,1332258xm3762444,1332258v4970,6803,10236,13918,15750,21234l3767647,1361445v-5560,-7363,-10904,-14524,-15921,-21374l3762444,1332258xm1115383,1332258v4967,6803,10247,13918,15756,21234l1120583,1361445v-5562,-7363,-10893,-14524,-15912,-21374l1115383,1332258xm5889536,1322131r18733,18717l5898903,1350199r,15l5895470,1346781r-9864,7581l5869437,1333299r10500,-8062l5882748,1328903r6788,-6772xm3242495,1322131r18733,18717l3251861,1350199r,15l3248413,1346766r-9863,7580l3222364,1333283r10516,-8077l3235723,1328919r6772,-6788xm595440,1322131r18733,18717l604807,1350199r-2,15l601381,1346781r-9875,7581l575336,1333299r10505,-8062l588660,1328903r6780,-6772xm4729803,1312982r10500,8062l4724195,1342137r-8589,-6508l4703754,1347465r-9367,-9351l4713120,1319397r6679,6679l4729803,1312982xm7376859,1312950r10516,8078l7371252,1342122r-8590,-6524l7350779,1347465r-9366,-9351l7360146,1319397r6694,6679l7376859,1312950xm2082777,1312950r10500,8078l2077154,1342122r-8590,-6524l2056697,1347465r-9366,-9351l2066063,1319397r6680,6679l2082777,1312950xm5691166,1311692r10298,8326c5695934,1326868,5690466,1333734,5685092,1340693r-10454,-8109c5680075,1325579,5685574,1318589,5691166,1311692xm3044109,1311692r10298,8326c3048862,1326868,3043410,1333734,3038020,1340693r-10454,-8109c3033003,1325579,3038517,1318589,3044109,1311692xm397072,1311692r10297,8326c401833,1326868,396373,1333734,390993,1340693r-10454,-8109c385974,1325579,391484,1318589,397072,1311692xm5369044,1309782r21917,15067l5383412,1335753r-21870,-15067l5369044,1309782xm5230863,1309782r7503,10904l5216511,1335753r-7565,-10904l5230863,1309782xm2722018,1309782r21917,15067l2736371,1335753r-21855,-15067l2722018,1309782xm2583806,1309782r7503,10904l2569439,1335753r-7549,-10904l2583806,1309782xm74956,1309782r21913,15067l89314,1335753,67452,1320686r1,l74956,1309782xm7552288,1307421v5607,6881,11168,13778,16604,20783l7558439,1336328v-5375,-6897,-10842,-13747,-16403,-20535l7552288,1307421xm4905247,1307405v5623,6866,11183,13778,16620,20768l4911413,1336297v-5390,-6897,-10842,-13747,-16402,-20519l4905247,1307405xm2258159,1307405v5623,6866,11184,13778,16620,20768l2264326,1336297v-5390,-6897,-10842,-13747,-16403,-20519l2258159,1307405xm4223368,1285706r10919,7456c4230124,1299282,4224998,1306707,4219096,1315079r-10811,-7596c4214126,1299157,4219205,1291795,4223368,1285706xm6870408,1285691r10920,7439c6877150,1299251,6872039,1306675,6866137,1315048r-10811,-7596c6861166,1299126,6866230,1291764,6870408,1285691xm1576311,1285691r10919,7439c1583068,1299251,1577942,1306675,1572039,1315048r-10811,-7596c1567069,1299126,1572148,1291764,1576311,1285691xm5297530,1265109r2424,3744l5302377,1265109v,,8015,5204,22476,14819l5317506,1290940v-8015,-5343,-13793,-9148,-17552,-11603c5296195,1281792,5290416,1285597,5282401,1290940r-7347,-11012c5289516,1270313,5297530,1265109,5297530,1265109xm2650474,1265109r2438,3759l2655336,1265109v,,8030,5204,22491,14819l2670480,1290940v-8030,-5343,-13808,-9148,-17568,-11618c2649153,1281792,2643360,1285597,2635345,1290940r-7347,-11012c2642459,1270313,2650474,1265109,2650474,1265109xm8279,1265109v,,8020,5204,22484,14819l23414,1290940c9081,1281403,1111,1276231,1086,1276231r7193,-11122xm7317663,1264053r26499,l7344162,1277287r-26499,l7317663,1264053xm7238181,1264053r26500,l7264681,1277287r-26500,l7238181,1264053xm7158699,1264053r26500,l7185199,1277287r-26500,l7158699,1264053xm7079233,1264053r26484,l7105717,1277287r-26484,l7079233,1264053xm6999736,1264053r26499,l7026235,1277287r-26499,l6999736,1264053xm6920254,1264053r26499,l6946753,1277287r-26499,l6920254,1264053xm6840772,1264053r26499,l6867271,1277287r-26499,l6840772,1264053xm6761305,1264053r26484,l6787789,1277287r-26484,l6761305,1264053xm6681823,1264053r26484,l6708307,1277287r-26484,l6681823,1264053xm6602341,1264053r26484,l6628825,1277287r-26484,l6602341,1264053xm6522859,1264053r26484,l6549343,1277287r-26484,l6522859,1264053xm6443378,1264053r26483,l6469861,1277287r-26483,l6443378,1264053xm6363896,1264053r26483,l6390379,1277287r-19509,c6373091,1280611,6375639,1284401,6378870,1289123r-10920,7440c6358428,1282692,6352976,1274258,6352976,1274258r10920,-7052l6363896,1264053xm6284414,1264053r26483,l6310897,1277287r-26483,l6284414,1264053xm6204932,1264053r26483,l6231415,1277287r-26483,l6204932,1264053xm6125450,1264053r26484,l6151934,1277287r-26484,l6125450,1264053xm6045968,1264053r26484,l6072452,1277287r-26484,l6045968,1264053xm5966486,1264053r26484,l5992970,1277287r-26484,l5966486,1264053xm5887005,1264053r26483,l5913488,1277287r-26483,l5887005,1264053xm4670685,1264053r26499,l4697184,1277287r-26499,l4670685,1264053xm4591203,1264053r26499,l4617702,1277287r-26499,l4591203,1264053xm4511721,1264053r26499,l4538220,1277287r-26499,l4511721,1264053xm4432239,1264053r26499,l4458738,1277287r-26499,l4432239,1264053xm4352757,1264053r26499,l4379256,1277287r-26499,l4352757,1264053xm4273275,1264053r26499,l4299774,1277287r-26499,l4273275,1264053xm4193793,1264053r26499,l4220292,1277287r-26499,l4193793,1264053xm4114311,1264053r26499,l4140810,1277287r-26499,l4114311,1264053xm4034829,1264053r26499,l4061328,1277287r-26499,l4034829,1264053xm3955347,1264053r26499,l3981846,1277287r-26499,l3955347,1264053xm3875865,1264053r26499,l3902364,1277287r-26499,l3875865,1264053xm3796383,1264053r26499,l3822882,1277287r-26499,l3796383,1264053xm3716901,1264053r26500,l3743401,1277287r-19572,c3726050,1280611,3728613,1284401,3731829,1289123r-10905,7440c3711403,1282692,3705935,1274258,3705935,1274258r10966,-7083l3716901,1264053xm3637419,1264053r26500,l3663919,1277287r-26500,l3637419,1264053xm3557938,1264053r26499,l3584437,1277287r-26499,l3557938,1264053xm3478456,1264053r26499,l3504955,1277287r-26499,l3478456,1264053xm3398974,1264053r26499,l3425473,1277287r-26499,l3398974,1264053xm3319492,1264053r26499,l3345991,1277287r-26499,l3319492,1264053xm3240010,1264053r26499,l3266509,1277287r-26499,l3240010,1264053xm2023581,1264053r26484,l2050065,1277287r-26484,l2023581,1264053xm1944099,1264053r26484,l1970583,1277287r-26484,l1944099,1264053xm1864617,1264053r26484,l1891101,1277287r-26484,l1864617,1264053xm1785135,1264053r26484,l1811619,1277287r-26484,l1785135,1264053xm1705653,1264053r26484,l1732137,1277287r-26484,l1705653,1264053xm1626172,1264053r26483,l1652655,1277287r-26483,l1626172,1264053xm1546685,1264053r26488,l1573173,1277287r-26488,l1546685,1264053xm1467203,1264053r26495,l1493698,1277287r-26495,l1467203,1264053xm1387721,1264053r26495,l1414216,1277287r-26495,l1387721,1264053xm1308241,1264053r26493,l1334734,1277287r-26493,l1308241,1264053xm1228759,1264053r26493,l1255252,1277287r-26493,l1228759,1264053xm1149275,1264053r26495,l1175770,1277287r-26495,l1149275,1264053xm1069794,1264053r26494,l1096288,1277287r-19520,c1078991,1280611,1081547,1284401,1084773,1289123r-10918,7440c1064334,1282692,1058875,1274258,1058875,1274258r10919,-7052l1069794,1264053xm990313,1264053r26493,l1016806,1277287r-26493,l990313,1264053xm910831,1264053r26495,l937326,1277287r-26495,l910831,1264053xm831349,1264053r26495,l857844,1277287r-26495,l831349,1264053xm751869,1264053r26493,l778362,1277287r-26493,l751869,1264053xm672386,1264053r26492,l698878,1277287r-26492,l672386,1264053xm592904,1264053r26494,l619398,1277287r-26494,l592904,1264053xm449359,1251362r9729,8994c453112,1266787,447239,1273279,441417,1279850r-9934,-8745l431481,1271105v5873,-6664,11850,-13265,17878,-19743xm5743449,1251331r9739,8994c5747208,1266771,5741337,1273248,5735512,1279819r-9941,-8745c5731442,1264410,5737423,1257824,5743449,1251331xm3096424,1251331r9723,8994c3100167,1266771,3094296,1273248,3088486,1279819r-9941,-8745c3084417,1264410,3090397,1257824,3096424,1251331xm7499740,1247324v6058,6493,12054,13032,17956,19680l7507817,1275796v-5856,-6555,-11758,-13032,-17754,-19417l7499740,1247324xm4852699,1247324v6058,6493,12054,13032,17956,19680l4860776,1275796v-5856,-6555,-11743,-13032,-17754,-19417l4852699,1247324xm2205611,1247324v6058,6493,12069,13032,17956,19680l2213688,1275796v-5855,-6555,-11743,-13032,-17754,-19417l2205611,1247324xm7437670,1241949r9367,9367l7428304,1270018r-528,-513l7420072,1279073r-451,-373l7407009,1291298r-9367,-9367l7402302,1277287r-5157,l7397145,1264053r25179,l7418938,1260667r18732,-18718xm5809277,1241949r18734,18718l5824624,1264053r9382,l5834006,1266663r18065,18049l5842704,1294062r-4085,-4084l5836755,1291453r-12038,-15098c5824438,1275982,5824314,1275765,5824065,1275439r-93,-94l5823987,1275330v-1211,-1585,-1957,-2750,-1957,-4660l5822030,1266631r-3386,3387l5799911,1251300r9366,-9351xm4790629,1241949r9367,9367l4781263,1270018r-528,-513l4773015,1279104r-466,-373l4759967,1291298r-9366,-9367l4755261,1277287r-5095,l4750166,1264053r25132,l4771897,1260667r18732,-18718xm3162237,1241949r18732,18718l3176030,1265606r3417,-1196c3180923,1263897,3181855,1263478,3183191,1264053r3836,l3187027,1266709r18003,18003l3195663,1294062r-4116,-4116l3189699,1291406r-16,c3184387,1284712,3180581,1279928,3178469,1277287r-36052,l3169460,1267889r-16590,-16573l3162237,1241949xm2143573,1241949r9366,9351l2134207,1270018r-529,-513l2125974,1279073r-466,-373l2112911,1291298r-9366,-9367l2108204,1277287r-5156,l2103048,1264053r25178,l2124840,1260667r18733,-18718xm515182,1241949r18731,18718l530525,1264053r9391,l539916,1266663r18060,18049l548610,1294062r-4087,-4084l542659,1291453r-12030,-15098c530332,1275982,530218,1275749,529972,1275439r-93,-94l529894,1275330v-1219,-1585,-1957,-2750,-1957,-4660l527937,1266631r-1,l524546,1270018r-18731,-18718l515182,1241949xm505557,1194621r9109,9614c508274,1210278,501988,1216367,495727,1222533r-9315,-9397c492724,1206907,499114,1200725,505557,1194621xm5799647,1194589r9118,9615c5802366,1210262,5796075,1216335,5789815,1222518r-9304,-9413c5786817,1206876,5793217,1200694,5799647,1194589xm3152591,1194589r9102,9615c3155309,1210262,3149018,1216335,3142758,1222518r-9319,-9413c3139761,1206876,3146145,1200694,3152591,1194589xm7443309,1190846v6462,6042,12892,12193,19229,18406l7453266,1218712v-6291,-6151,-12598,-12209,-19013,-18205l7443309,1190846xm4796252,1190815v6462,6058,12877,12209,19215,18407l4806209,1218681v-6291,-6151,-12597,-12193,-19012,-18189l4796252,1190815xm2149211,1190815v6477,6058,12893,12209,19230,18407l2159183,1218681v-6290,-6151,-12612,-12193,-19027,-18189l2149211,1190815xm7493868,1185813r9367,9351l7484502,1213881r-9366,-9366l7493868,1185813xm5753080,1185813r18732,18702l5762446,1213881r-18733,-18717l5753080,1185813xm4846828,1185813r9366,9351l4837461,1213881r-9366,-9366l4846828,1185813xm3106039,1185813r18732,18702l3115405,1213881r-18717,-18717l3106039,1185813xm2199771,1185813r9366,9351l2190405,1213881r-9367,-9366l2199771,1185813xm458987,1185813r18732,18702l468353,1213881r-18733,-18717l458987,1185813xm7403638,1155322r,15l7403631,1155331r7,-9xm4756644,1155322r,15l4756637,1155331r7,-9xm2109556,1155322r,15l2109549,1155331r7,-9xm5859418,1141715r8481,10174c5861127,1157528,5854432,1163181,5847784,1168929r-8652,-10035c5845842,1153101,5852584,1147400,5859418,1141715xm3212361,1141715r8481,10174c3214070,1157528,3207360,1163181,3200712,1168929r-8637,-10035c3198770,1153101,3205527,1147400,3212361,1141715xm565323,1141715r8486,10174l573807,1151889v-6777,5639,-13479,11292,-20127,17040l545037,1158894v6703,-5793,13455,-11494,20286,-17179xm7383228,1138189r20403,17142l7395001,1165356v-6679,-5732,-13405,-11339,-20208,-16931l7383228,1138189xm4736218,1138189r20419,17142l4747992,1165356v-6679,-5732,-13405,-11339,-20209,-16931l4736218,1138189xm2089130,1138189r20419,17142l2100904,1165356v-6664,-5732,-13405,-11339,-20209,-16931l2089130,1138189xm7550067,1129661r9366,9367l7540700,1157730r-9366,-9351l7550067,1129661xm5696881,1129661r18733,18718l5706248,1157730r-18733,-18702l5696881,1129661xm4903025,1129661r9367,9367l4893659,1157730r-9366,-9351l4903025,1129661xm3049856,1129661r18733,18718l3059222,1157730r-18732,-18702l3049856,1129661xm2255969,1129661r9366,9367l2246603,1157730r-9367,-9351l2255969,1129661xm402790,1129661r18733,18718l412156,1157730r-18732,-18702l402790,1129661xm3275487,1092926r7766,10764c3276139,1108801,3269103,1114020,3262082,1119270r-7968,-10547c3261181,1103380,3268326,1098098,3275487,1092926xm628454,1092926r7762,10764c629100,1108801,622064,1114020,615052,1119270r-7970,-10547c614146,1103380,621287,1098098,628454,1092926xm5922575,1092910r7766,10749c5923227,1108770,5916191,1114004,5909170,1119239r-7969,-10531c5908269,1103349,5915414,1098067,5922575,1092910xm7319744,1089617v7208,5173,14400,10423,21498,15720l7333320,1115930v-7036,-5234,-14119,-10438,-21296,-15548l7319744,1089617xm4672703,1089617v7223,5173,14415,10423,21498,15720l4686295,1115930v-7052,-5234,-14135,-10438,-21296,-15548l4672703,1089617xm2025662,1089602v7223,5172,14415,10407,21514,15704l2039254,1115915v-7037,-5250,-14135,-10454,-21296,-15564l2025662,1089602xm7606280,1073494r9366,9351l7596914,1101562r-9367,-9351l7606280,1073494xm5640668,1073494r18733,18717l5650034,1101562r-18732,-18717l5640668,1073494xm4959239,1073494r9367,9351l4949888,1101562r-9366,-9351l4959239,1073494xm2993627,1073494r18733,18717l3002993,1101562r-18732,-18717l2993627,1073494xm2312182,1073494r9367,9351l2302816,1101562r-9366,-9351l2312182,1073494xm346569,1073494r18731,18717l355935,1101562r-18733,-18717l346569,1073494xm3341750,1048439r7037,11231c3341331,1064314,3333969,1069052,3326606,1073852r-7238,-11060c3326777,1057930,3334248,1053146,3341750,1048439xm694688,1048439r1,l701727,1059670v-7452,4644,-14826,9382,-22175,14182l672308,1062792v7400,-4862,14877,-9646,22380,-14353xm5988791,1048424r7037,11215c5988372,1064283,5980994,1069021,5973647,1073820r-7238,-11059c5973802,1057899,5981289,1053130,5988791,1048424xm7253217,1045364v7565,4691,15082,9444,22538,14275l7268517,1070761v-7347,-4785,-14772,-9491,-22274,-14120l7253217,1045364xm4606160,1045348v7550,4676,15083,9429,22539,14260l4621445,1070729v-7347,-4784,-14772,-9490,-22274,-14119l4606160,1045348xm1959104,1045348v7549,4676,15082,9429,22523,14260l1981642,1059608r-7254,11121c1967041,1065945,1959616,1061239,1952114,1056610r6990,-11262xm7662478,1017343r9366,9366l7653112,1045426r-9366,-9366l7662478,1017343xm5584470,1017343r18732,18717l5593836,1045426r-18732,-18717l5584470,1017343xm5015453,1017343r9350,9366l5006086,1045426r-9381,-9366l5015453,1017343xm2937429,1017343r18732,18717l2946795,1045426r-18732,-18717l2937429,1017343xm2368381,1017343r9366,9366l2359014,1045426r-9366,-9366l2368381,1017343xm290372,1017343r18733,18717l309103,1036060r-9366,9366l281006,1026709r9366,-9366xm6057789,1008504r6259,11681c6056282,1024332,6048625,1028542,6041029,1032829r-6524,-11526c6042209,1016970,6049976,1012698,6057789,1008504xm3410732,1008504r6260,11681c3409225,1024332,3401568,1028542,3393957,1032829r-6509,-11526c3395153,1016970,3402919,1012698,3410732,1008504xm763666,1008504r6262,11681l769929,1020185v-7762,4147,-15421,8357,-23027,12644l740381,1021303v7710,-4333,15471,-8605,23285,-12799xm7183754,1005615v7860,4163,15657,8403,23439,12722l7200716,1029909v-7673,-4319,-15409,-8497,-23175,-12613l7183754,1005615xm4536713,1005584v7875,4163,15657,8403,23439,12721l4553690,1029893v-7688,-4318,-15424,-8512,-23175,-12628l4536713,1005584xm1889656,1005584v7860,4163,15657,8403,23439,12721l1906634,1029893v-7689,-4318,-15424,-8512,-23191,-12628l1889656,1005584xm3958904,998781r,15l3958903,998796r1,-15xm816784,996389r,l816783,996389r1,xm3932918,996342r25985,2454l3958128,1012030v-8497,-528,-17475,-1382,-26857,-2563l3932918,996342xm6579959,996311v9071,1134,17738,1988,25971,2454l6605153,1011999v-8481,-512,-17459,-1367,-26857,-2563l6579959,996311xm1285859,996311v9083,1134,17750,1988,25978,2454l1311060,1011999v-8486,-512,-17464,-1367,-26856,-2563l1285859,996311xm6683781,993981r2019,13079c6676589,1008489,6667688,1009653,6659176,1010555r-1398,-13188c6666089,996513,6674787,995348,6683781,993981xm4036755,993981r2004,13079c4029563,1008489,4020663,1009653,4012136,1010555r-1383,-13188c4019047,996513,4027746,995348,4036755,993981xm1389686,993981r2019,13079c1382493,1008489,1373592,1009653,1365080,1010555r-1396,-13188c1371991,996513,1380683,995348,1389686,993981xm6502341,982036v8760,2019,17350,3899,25737,5592l6525438,1000598v-8481,-1740,-17180,-3619,-26111,-5685l6502341,982036xm1208240,982036v8771,2019,17361,3899,25744,5592l1231344,1000598v-8486,-1740,-17180,-3619,-26105,-5685l1208240,982036xm3855300,982020v8776,2004,17365,3899,25738,5577l3878397,1000567v-8481,-1724,-17180,-3619,-26095,-5685l3855300,982020xm6761243,978059r3153,12877c6755558,993096,6746891,995146,6738394,997010r-2842,-12924c6743939,982222,6752498,980234,6761243,978059xm4114218,978059r3153,12877c4108517,993096,4099850,995146,4091369,997010r-2843,-12924c4096899,982222,4105473,980234,4114218,978059xm1467150,978059r3157,12877c1461457,993096,1452790,995146,1444304,997010r-2845,-12924c1449842,982222,1458405,980234,1467150,978059xm6129256,973244r5421,12054c6126693,988917,6118771,992614,6110911,996389r-5747,-11945c6113132,980622,6121147,976863,6129256,973244xm3482184,973244r5436,12054c3479621,988917,3471714,992614,3463839,996389r-5747,-11945c3466060,980622,3474091,976863,3482184,973244xm835128,973244r5432,12054l816784,996389r-5744,-11945c819008,980622,827030,976863,835128,973244xm7111821,970542v8124,3634,16232,7362,24247,11168l7130383,993639v-7922,-3743,-15922,-7409,-23983,-11013l7111821,970542xm4464796,970542v8123,3634,16216,7362,24231,11168l4483342,993639v-7922,-3743,-15906,-7409,-23983,-11013l4464796,970542xm1817723,970542v8124,3634,16232,7362,24247,11168l1836285,993639v-7922,-3743,-15921,-7409,-23983,-11013l1817723,970542xm6425624,962014v8589,2470,17070,4831,25458,7099l6447618,981881v-8434,-2268,-17024,-4676,-25676,-7161l6425624,962014xm3778583,962014v8589,2470,17086,4831,25458,7099l3800577,981881v-8434,-2268,-17024,-4676,-25660,-7161l3778583,962014xm1131526,962014v8590,2470,17077,4831,25460,7099l1153518,981881v-8433,-2268,-17025,-4676,-25666,-7161l1131526,962014xm7718676,961206r9367,9351l7709310,989274r-9367,-9351l7718676,961206xm5528272,961206r18733,18717l5537638,989274r-18733,-18717l5528272,961206xm5071635,961206r9367,9351l5062269,989274r-9366,-9351l5071635,961206xm2881231,961206r18732,18717l2890597,989274r-18732,-18717l2881231,961206xm2424579,961206r9366,9351l2415212,989274r-9366,-9351l2424579,961206xm234174,961206r18733,18717l243541,989274,224809,970557r9365,-9351xm6837758,957199r3775,12659c6832943,972452,6824400,974906,6815966,977283r-3619,-12722c6820734,962185,6829215,959731,6837758,957199xm4190686,957199r3790,12659c4185886,972452,4177343,974906,4168909,977283r-3619,-12722c4173662,962185,4182159,959731,4190686,957199xm1543658,957199r3777,12659c1538845,972452,1530307,974906,1521873,977283r-3623,-12722c1526634,962185,1535121,959731,1543658,957199xm908814,942768r4655,12411c905243,958255,897066,961408,888916,964686r-4915,-12302c892203,949106,900482,945907,908814,942768xm6202959,942753r4660,12411c6199387,958239,6191185,961393,6183031,964670r-4909,-12302c6186370,949091,6194634,945875,6202959,942753xm3555918,942753r4660,12411c3552361,958239,3544160,961393,3536005,964670r-4924,-12302c3539345,949091,3547593,945875,3555918,942753xm7037620,940423v8388,3045,16714,6229,24993,9491l7057751,962216v-8171,-3200,-16403,-6337,-24682,-9382l7037620,940423xm4390564,940423v8388,3045,16713,6229,24992,9491l4410695,962216v-8186,-3200,-16403,-6337,-24683,-9382l4390564,940423xm1743523,940423v8387,3045,16713,6229,24992,9491l1763653,962216v-8170,-3200,-16402,-6337,-24681,-9382l1743523,940423xm6349683,938715v8466,2749,16900,5436,25226,8061l6370932,959389v-8387,-2625,-16822,-5312,-25334,-8062l6349683,938715xm3702673,938715v8466,2749,16900,5436,25226,8061l3723922,959389v-8388,-2625,-16822,-5312,-25334,-8062l3702673,938715xm1055590,938715v8461,2749,16894,5436,25226,8061l1076831,959389v-8381,-2625,-16817,-5312,-25329,-8062l1055590,938715xm6913513,933387r4131,12566c6909194,948749,6900760,951483,6892372,954201r-4038,-12613c6896659,938916,6905047,936183,6913513,933387xm4266456,933387r4131,12566c4262122,948749,4253688,951483,4245316,954201r-4039,-12613c4249603,938916,4257991,936183,4266456,933387xm1619415,933387r4132,12566c1615097,948749,1606662,951483,1598274,954201r-4038,-12613c1602561,938916,1610949,936183,1619415,933387xm3627385,913303v8357,2920,16682,5825,25024,8683l3652409,922001r-4303,12504c3643788,933030,3639485,931507,3635183,930000v-8357,2548,-16683,5127,-24931,7813l3606167,925201v6353,-2051,12737,-4008,19137,-5965l3627385,913303xm6274426,913287v8357,2920,16683,5809,25008,8683l6295147,934474v-4287,-1460,-8559,-2967,-12846,-4458c6273945,932548,6265588,935142,6257324,937845r-4100,-12613c6259561,923182,6265930,921224,6272298,919267r2128,-5980xm980326,913287v8356,2920,16687,5809,25018,8683l1005343,921970r-4295,12504c996750,933014,992463,931492,988170,930000v-8359,2548,-16690,5127,-24948,7813l959136,925201v6329,-2035,12704,-3992,19085,-5949l980326,913287xm6988676,907586r4443,12474c6990618,920945,6988148,921799,6985663,922684v481,156,978,296,1460,451l6983084,935748v-8357,-2688,-16744,-5250,-25178,-7705l6961633,915322v917,264,1802,559,2718,839c6972444,913334,6980552,910491,6988676,907586xm1694578,907586r4443,12474c1696536,920945,1694050,921799,1691565,922684v482,156,979,296,1460,451l1688987,935748v-8357,-2688,-16745,-5250,-25179,-7705l1667536,915322v916,264,1801,559,2718,839c1678347,913334,1686455,910491,1694578,907586xm4341604,907571r4458,12457c4343561,920914,4341061,921784,4338575,922669v497,155,1010,295,1507,466l4336043,935748v-8356,-2688,-16744,-5250,-25178,-7705l4314592,915322v901,264,1771,559,2672,823c4325356,913318,4333480,910460,4341604,907571xm7772400,907527r,18725l7765508,933138r-9366,-9366l7772400,907527xm5472074,905055r18732,18717l5481440,933138r-18733,-18717l5472074,905055xm5127834,905055r9366,9366l5118467,933138r-9366,-9366l5127834,905055xm2825033,905055r18732,18717l2834399,933138r-18733,-18717l2825033,905055xm2480777,905055r9366,9366l2471410,933138r-9366,-9366l2480777,905055xm177981,905055r18731,18717l187346,933138,168614,914421r9367,-9366xm6355912,896977r2905,12924c6350258,911811,6341715,913877,6333234,915990r-3215,-12815c6338608,901000,6347260,898934,6355912,896977xm3708855,896977r2905,12924c3703186,911811,3694658,913877,3686177,915990r-15,l3682962,903175v8590,-2175,17226,-4241,25893,-6198xm1061827,896946r2897,12924c1056160,911780,1047622,913846,1039135,915974r-3208,-12830c1044518,900969,1053159,898904,1061827,896946xm6884248,895439v8683,1927,17335,3961,25956,6059l6907035,914359v-8512,-2082,-17039,-4070,-25629,-5980l6884248,895439xm4237238,895439v8699,1927,17335,3961,25956,6059l4260025,914359v-8512,-2082,-17039,-4070,-25629,-5980l4237238,895439xm1590151,895424v8698,1911,17334,3946,25955,6042l1612937,914343v-8512,-2097,-17039,-4085,-25629,-5995l1590151,895424xm3552641,886275v8248,3076,16511,6120,24837,9118l3572973,907851v-8387,-3045,-16682,-6105,-24945,-9181l3552641,886275xm6199651,886244v8248,3076,16511,6120,24837,9118l6224488,895377r-4505,12458c6211595,904775,6203301,901730,6195038,898655r4613,-12411xm905553,886244v8254,3076,16507,6120,24839,9118l930392,895377r-4503,12458c917506,904775,909200,901730,900946,898655r4607,-12411xm6434369,881848r2065,13079c6427720,896294,6419084,897754,6410463,899323r-2376,-13032c6416801,884722,6425546,883215,6434369,881848xm3787328,881848r2081,13079c3780679,896294,3772043,897754,3763422,899323r-2376,-13032c3769760,884722,3778505,883215,3787328,881848xm1140273,881848r2069,13079l1142343,894927v-8720,1367,-17361,2827,-25977,4396l1113986,886291v8719,-1569,17462,-3076,26287,-4443xm6805745,880761v8792,1351,17568,2796,26266,4318l6829728,898111v-8636,-1522,-17304,-2920,-26002,-4271l6805745,880761xm4158689,880761v8791,1351,17567,2796,26265,4318l4182671,898111v-8636,-1522,-17303,-2920,-26002,-4271l4158689,880761xm1511627,880761v8797,1351,17568,2796,26260,4318l1535612,898111v-8643,-1522,-17310,-2920,-26003,-4271l1511627,880761xm7063389,880217r4660,12411l7043135,901901r-4614,-12395l7063389,880217xm4416364,880217r4644,12411l4396094,901901r-4598,-12395l4416364,880217xm1769292,880217r4660,12411l1749037,901901r-4613,-12395l1769292,880217xm3866561,871969r1181,13188c3858981,885965,3850251,886865,3841568,887828r-1506,-13141c3848853,873678,3857676,872777,3866561,871969xm1219521,871969r1190,13188c1211940,885965,1203220,886865,1194527,887828r-1500,-13141c1201825,873678,1210648,872777,1219521,871969xm6513617,871954r1197,13172c6506038,885933,6497324,886834,6488625,887797r-1507,-13140c6495926,873663,6504748,872746,6513617,871954xm6726418,871379v8885,746,17692,1600,26499,2532l6751520,887098v-8699,-931,-17459,-1786,-26235,-2531l6726418,871379xm4079362,871379v8869,746,17692,1600,26499,2532l4104463,887098v-8698,-931,-17474,-1786,-26235,-2531l4079362,871379xm1432326,871379v8875,746,17698,1600,26494,2532l1457422,887098v-8694,-931,-17465,-1786,-26235,-2531l1432326,871379xm3946322,867372r358,13234c3937888,880838,3929096,881149,3920351,881568r-621,-13234c3928568,867915,3937422,867604,3946322,867372xm1299261,867372r362,13234c1290827,880838,1282031,881149,1273285,881568r-621,-13234c1281513,867915,1290361,867604,1299261,867372xm6593363,867340r358,13250c6584929,880808,6576122,881118,6567377,881538r-621,-13234c6575610,867884,6584463,867574,6593363,867340xm6646626,867216v8931,156,17801,420,26654,777l6672705,881227v-8744,-357,-17521,-621,-26281,-777l6646626,867216xm3999569,867216v8932,156,17801,420,26655,777l4025649,881227v-8745,-357,-17521,-621,-26282,-777l3999569,867216xm1352510,867216v8925,156,17799,420,26648,777l1378589,881227v-8746,-357,-17518,-621,-26288,-777l1352510,867216xm6125341,857943r24729,9553l6150085,867496r-4768,12364l6120526,870292r4815,-12349xm3478285,857943r24728,9553l3498245,879860r-24776,-9568l3478285,857943xm831245,857943r24735,9553l855978,867496r-4761,12364l826433,870292r4812,-12349xm7137575,851714r4861,12303l7117692,873678r-4799,-12349l7137575,851714xm4490565,851714r4861,12303l4470683,873678r-4800,-12349l4465867,861329r24698,-9615xm1843477,851714r4862,12303l1823595,873678r-4800,-12349l1843477,851714xm5415860,848887r18749,18749l5425242,876986r-18748,-18732l5415860,848887xm5184063,848887r9366,9367l5174665,876986r-9366,-9350l5184063,848887xm2768819,848887r18764,18749l2778217,876986r-18764,-18732l2768819,848887xm2536990,848887r9367,9367l2527608,876986r-9366,-9350l2536990,848887xm121759,848887r18758,18749l131151,876986,112393,858254r9366,-9367xm6051405,828648r24573,9879l6071054,850829r-24620,-9926l6051405,828648xm3404364,828648r24573,9879l3424028,850829r-24635,-9926l3404364,828648xm757301,828648r24581,9879l776966,850829r-24633,-9926l757301,828648xm7211464,822186r5018,12255l7191846,844398r-4955,-12255l7211464,822186xm4564455,822186r5017,12255l4544837,844398r-4955,-12255l4564455,822186xm1917367,822186r5017,12255l1897749,844398r-4955,-12255l1917367,822186xm5977794,798405r24496,10190l5997226,820788r-24558,-10174l5977794,798405xm3330753,798405r24496,10190l3350185,820788r-24558,-10174l3330753,798405xm683692,798405r24502,10190l703122,820788,678569,810614r5123,-12209xm5359662,792751r18733,18717l5369028,820819r-18732,-18717l5359662,792751xm5240260,792751r9352,9351l5230894,820819r-9366,-9351l5240260,792751xm2712621,792751r18733,18717l2721987,820819r-18732,-18717l2712621,792751xm2593188,792751r9367,9351l2583822,820819r-9366,-9351l2593188,792751xm65563,792751r18733,18717l74929,820819,56197,802102r9366,-9351xm7285044,791788r5126,12209l7265643,814233r-5079,-12209l7285044,791788xm1990946,791788r5126,12209l1971546,814233r-5064,-12209l1966467,802024r24479,-10236xm4638003,791757r5126,12209l4618602,814202r-5063,-12209l4638003,791757xm5904510,767339r24371,10469l5923662,789955r-24418,-10469l5899229,779486r5281,-12147xm3257484,767339r24372,10469l3276621,789955r-24418,-10469l3257484,767339xm610420,767339r24373,10469l629566,789955,605142,779486r5278,-12147xm7358266,760489r5281,12147c7356014,775914,7347843,779439,7339099,783183r-5235,-12147c7342609,767292,7350733,763767,7358266,760489xm2064169,760489r5281,12147c2061916,775914,2053746,779439,2045001,783183r-5235,-12147c2048511,767292,2056635,763767,2064169,760489xm4711225,760458r5281,12147c4708973,775898,4700803,779408,4692057,783167r-5219,-12162c4695568,767262,4703707,763751,4711225,760458xm4765311,731380r8652,3852l4771260,741290r2703,6042l4765311,751185r-2952,-6617l4759921,743480r978,-2205l4759921,739085r2438,-1088l4765311,731380xm7412320,731365v6493,2889,10050,4629,10656,5234l7418285,741275r4691,4691c7422370,746572,7418813,748311,7412320,751200r-2982,-6679c7408577,744180,7407831,743853,7406931,743449r963,-2174l7406931,739116v900,-404,1646,-730,2407,-1072l7412320,731365xm2118223,731365v6493,2889,10050,4629,10656,5234l2124188,741290r4691,4676c2128273,746572,2124716,748311,2118223,751200r-2982,-6679c2114480,744180,2113734,743853,2112833,743449r963,-2174l2112833,739116v901,-404,1647,-730,2408,-1072l2118223,731365xm5850409,724344r5343,12100c5851574,738292,5847986,739877,5844848,741275v3153,1413,6726,2998,10904,4846l5850409,758206v-15751,-6943,-24496,-10904,-24496,-10904l5828663,741275r-2750,-6011c5825913,735264,5834658,731303,5850409,724344xm3203383,724344r5328,12100c3204548,738292,3200960,739877,3197807,741275v3153,1413,6741,2998,10904,4846l3203383,758206v-15766,-6943,-24511,-10904,-24511,-10904l3181622,741275r-2750,-6011c3178872,735264,3187617,731303,3203383,724344xm556321,724344r5329,12100c557484,738292,553899,739877,550752,741275v3147,1413,6732,2998,10898,4846l556321,758206v-15757,-6943,-24502,-10904,-24502,-10904l534562,741275r-2743,-6011c531819,735264,540566,731303,556321,724344xm18731,717898r9366,9350l14048,741275r14049,14041l18731,764683,,745966r4683,-4691l,736599,18731,717898xm5281749,712570r18205,18189l5312830,717898r9367,9350l5308139,741290r14058,14026l5312830,764683r-12876,-12862l5287077,764683r-9367,-9367l5295278,737780r-652,-652l5291115,740638r-18732,-18717l5281749,712570xm2634692,712570r18220,18189l2665789,717898r9367,9350l2661114,741275r14042,14041l2665789,764683r-12877,-12877l2640020,764683r-9366,-9367l2648222,737764r-637,-636l2647569,737128r-3510,3510l2625326,721921r9366,-9351xm4692057,699413v8746,3744,16916,7254,24449,10547l4711225,722107v-7518,-3293,-15657,-6803,-24387,-10547l4692057,699413xm7339099,699382v8729,3744,16915,7270,24448,10547l7358266,722076v-7533,-3277,-15657,-6804,-24402,-10547l7339099,699382xm2045001,699382v8745,3744,16915,7270,24449,10547l2064169,722076v-7534,-3277,-15658,-6804,-24403,-10547l2045001,699382xm5923662,692610r5219,12147l5904510,715226r-5266,-12147l5923662,692610xm3276621,692610r5235,12147l3257484,715226r-5281,-12147l3276621,692610xm629566,692610r5227,12147l610420,715226r-5278,-12147l629566,692610xm4618602,668363r24527,10236l4638003,690808r-24464,-10252l4618602,668363xm7265643,668332r24527,10236l7285044,690777r-24480,-10236l7265643,668332xm1971546,668332r24526,10236l1990946,690777r-24464,-10236l1971546,668332xm5997226,661777r5064,12193l5977794,684160r-5126,-12209l5997226,661777xm3350185,661777r5064,12193l3330753,684160r-5126,-12209l3350185,661777xm703124,661777r5071,12193l683694,684160r-5123,-12209l703124,661777xm5369028,661746r9367,9351l5359662,689814r-9366,-9351l5369028,661746xm2721987,661746r9367,9351l2712621,689814r-9366,-9351l2721987,661746xm74929,661746r9367,9351l65563,689814r-9366,-9351l74929,661746xm5225551,656418r18733,18717l5234917,684486r-18732,-18702l5225551,656418xm2578494,656418r18733,18717l2587861,684486r-18733,-18702l2578494,656418xm7191846,638167r24636,9956l7211464,660379r-24588,-9957l7191846,638167xm4544837,638167r24635,9956l4564455,660379r-24589,-9957l4544837,638167xm1897749,638167r24635,9956l1917367,660379r-24573,-9957l1897749,638167xm6071054,631736r4924,12302l6051405,653917r-4971,-12255l6071054,631736xm3424028,631736r4909,12302l3404364,653917r-4971,-12255l3424028,631736xm776964,631736r4916,12302l757299,653917r-4967,-12255l776964,631736xm7117692,608887r24744,9662l7137575,630851r-24698,-9615l7117692,608887xm4470683,608887r24743,9662l4490565,630851r-24682,-9615l4470683,608887xm1823595,608887r24744,9662l1843477,630851r-24682,-9615l1823595,608887xm5425242,605579r9367,9350l5415860,633678r-9366,-9367l5425242,605579xm2778217,605579r9366,9350l2768819,633678r-9366,-9367l2778217,605579xm131149,605579r9366,9350l121758,633678r-9367,-9367l131149,605579xm6145317,602705r4753,12364l6125341,624622r-4815,-12349l6145317,602705xm3498260,602705r4753,12364l3478285,624622r-4816,-12349l3498260,602705xm851219,602705r2,l855981,615069r-24734,9553l826435,612273r24784,-9568xm6668574,601462r512,13234c6660233,615038,6651363,615271,6642494,615395r-217,-13233c6651053,602037,6659829,601804,6668574,601462xm4021533,601462r528,13234c4013207,615038,4004338,615271,3995453,615395r-202,-13233c4004012,602037,4012788,601804,4021533,601462xm1374500,601462r517,13234c1366169,615038,1357295,615271,1348420,615395r-207,-13233c1356983,602037,1365756,601804,1374500,601462xm6563292,600794v8745,436,17521,777,26312,1026l6589247,615069v-8900,-264,-17785,-605,-26623,-1041l6563292,600794xm3916251,600794v8745,436,17521,777,26313,1026l3942206,615069v-8900,-264,-17769,-605,-26623,-1041l3916251,600794xm1269196,600794v8746,436,17518,777,26314,1026l1295147,615069v-8901,-264,-17775,-605,-26624,-1041l1269196,600794xm5169368,600282r18733,18717l5178735,628350r-18733,-18717l5169368,600282xm2522296,600282r18733,18717l2531663,628350r-18733,-18717l2522296,600282xm1453309,595933r1345,13187c1445858,610021,1437009,610844,1428161,611574r-1087,-13187c1435819,597672,1444565,596833,1453309,595933xm6747404,595901r1351,13188c6739948,609990,6731109,610829,6722255,611543r-1087,-13172c6729913,597641,6738658,596818,6747404,595901xm4100362,595901r1352,13188c4092922,609990,4084068,610829,4075214,611543r-1087,-13172c4082872,597641,4091633,596818,4100362,595901xm6484540,594286v8714,979,17459,1911,26204,2734l6509501,610208v-8854,-839,-17676,-1771,-26468,-2797l6484540,594286xm3837499,594286v8714,979,17459,1911,26204,2734l3862460,610208v-8838,-839,-17661,-1771,-26452,-2797l3837499,594286xm1190467,594286v8719,979,17464,1911,26209,2734l1215433,610208v-8849,-839,-17672,-1771,-26468,-2797l1190467,594286xm6825643,585153r2283,13032c6819181,599707,6810405,601105,6801582,602394r-1910,-13078c6808354,588026,6817006,586629,6825643,585153xm4178617,585153r2268,13032c4172140,599707,4163364,601105,4154541,602394r-1911,-13078c4161329,588026,4169965,586629,4178617,585153xm1531550,585153r2275,13032c1525079,599707,1516309,601105,1507486,602394r-1914,-13078c1514266,588026,1522909,586629,1531550,585153xm6406472,582512v8620,1616,17257,3107,25924,4505l6430283,600096v-8776,-1445,-17521,-2952,-26235,-4551l6406472,582512xm3759415,582512v8621,1616,17257,3107,25924,4505l3783227,600096v-8776,-1445,-17521,-2952,-26235,-4551l3759415,582512xm1112408,582512v8615,1616,17257,3107,25925,4505l1138331,587017r-2120,13079c1127439,598651,1118694,597144,1109976,595545r2432,-13033xm7043135,580648r24914,9289l7063389,602348r-24868,-9289l7043135,580648xm4396094,580648r24914,9289l4416364,602348r-24868,-9289l4396094,580648xm1749037,580648r24915,9289l1769292,602348r-24853,-9289l1749037,580648xm6219983,574746r4505,12457c6216162,590201,6207899,593245,6199651,596321r-4613,-12411c6203301,580834,6211595,577790,6219983,574746xm925889,574746r4503,12457c922058,590201,913806,593245,905553,596321r-4607,-12411c909202,580834,917506,577790,925889,574746xm3572973,574715r4505,12457c3569152,590170,3560889,593214,3552641,596290r-4613,-12395c3556291,580819,3564586,577759,3572973,574715xm4255987,569203r3106,12874c4250488,584143,4241821,586131,4233154,588026r-2843,-12923l4255987,569203xm6903028,569200r3106,12877c6897514,584143,6888846,586131,6880178,588026r-2842,-12923c6885957,573208,6894515,571282,6903028,569200xm4255986,569200r16,l4255987,569203r-1,-3xm1608930,569200r3107,12877c1603431,584143,1594764,586131,1586097,588026r-2858,-12923c1591859,573208,1600418,571282,1608930,569200xm6329273,565566v8481,2143,17055,4240,25614,6228l6351889,584671v-8668,-2003,-17288,-4085,-25878,-6291l6329273,565566xm3682216,565566v8481,2143,17040,4240,25614,6228l3704817,584671v-8668,-2003,-17273,-4085,-25863,-6291l3682216,565566xm1035177,565566v8485,2143,17050,4240,25614,6228l1060789,571794r-3001,12877c1049122,582668,1040506,580586,1031916,578380r3261,-12814xm1659878,555655r4,15l1659878,555671r,-16xm5481440,549427r9366,9366l5472074,577511r-9367,-9367l5481440,549427xm2834399,549427r9366,9366l2825033,577511r-9367,-9367l2834399,549427xm187346,549427r9366,9366l177981,577511r-9367,-9367l187346,549427xm6979154,548091r3371,10687c6986051,560020,6989577,561248,6993119,562506r-4443,12457c6980521,572058,6972367,569200,6964243,566373v-2221,653,-4443,1367,-6679,2004l6953945,555655v8465,-2423,16853,-4955,25209,-7564xm4332113,548091r3387,10733c4339026,560067,4342536,561294,4346062,562537r-4458,12457c4333449,572090,4325294,569232,4317155,566389v-2205,652,-4395,1367,-6617,1988l4306919,555655v8450,-2423,16838,-4955,25194,-7564xm1685088,548091r3371,10702c1691984,560036,1695495,561263,1699021,562506r-4443,12473c1686424,572074,1678284,569216,1670161,566373v-2222,653,-4427,1367,-6664,2004l1659882,555670r25206,-7579xm7760180,544099r12220,12210l7772400,569329r-2853,2853l7750814,553465r9366,-9366xm5113139,544099r18733,18717l5122506,572182r-18733,-18717l5113139,544099xm2466083,544099r18732,18717l2475449,572182r-18733,-18717l2466083,544099xm6253333,543431v8356,2750,16760,5406,25225,7969l6277719,554149v5810,-2035,11604,-4070,17428,-6058l6299434,560595v-8325,2874,-16651,5763,-25008,8683l6272314,563313v-7720,-2376,-15440,-4784,-23113,-7316l6253333,543431xm3606276,543431v8357,2734,16760,5406,25225,7969l3630663,554133v5809,-2035,11618,-4085,17443,-6073l3652409,560580v-8342,2858,-16667,5762,-25024,8682l3625288,563329v-7735,-2377,-15471,-4800,-23159,-7332l3606276,543431xm959240,543431v8358,2734,16766,5406,25227,7969l983623,554149v5806,-2035,11611,-4070,17426,-6058l1001051,548091r4295,12504c997014,563469,988684,566358,980327,569278r-2108,-5965c970498,560937,962775,558529,955100,555997r4140,-12566xm6892372,528364v8388,2718,16822,5452,25272,8248l6913513,549178v-8466,-2795,-16854,-5545,-25179,-8201l6892372,528364xm4245316,528364v8372,2718,16806,5452,25271,8248l4266456,549178v-8465,-2795,-16853,-5545,-25179,-8201l4245316,528364xm1598274,528364v8388,2718,16823,5452,25273,8248l1619415,549178v-8466,-2795,-16838,-5545,-25179,-8201l1598274,528364xm6370932,523176r3977,12613c6366583,538414,6358149,541101,6349683,543851r-4085,-12613c6354110,528488,6362545,525801,6370932,523176xm3723922,523176r3977,12613c3719573,538414,3711139,541101,3702673,543851r-4085,-12613c3707100,528488,3715534,525801,3723922,523176xm1076831,523176r3985,12613c1072484,538414,1064051,541101,1055590,543851r-4088,-12613c1060012,528488,1068448,525801,1076831,523176xm7053681,521902r4815,12349c7050218,537466,7041923,540588,7033582,543649r-4552,-12473c7037310,528178,7045511,525102,7053681,521902xm4406656,521902r4815,12349c4403192,537466,4394882,540588,4386556,543649r-4551,-12473c4390269,528178,4398486,525102,4406656,521902xm1759615,521902r4815,12349c1756151,537466,1747841,540588,1739515,543649r-4551,-12473c1743243,528178,1751445,525102,1759615,521902xm6178945,516264v8155,3293,16357,6493,24605,9615l6198843,538243v-8310,-3138,-16605,-6384,-24853,-9723l6178945,516264xm3531920,516264v8155,3293,16356,6493,24604,9615l3551818,538243v-8311,-3138,-16621,-6384,-24869,-9723l3531920,516264xm884856,516264v8150,3293,16351,6493,24605,9615l904752,538243v-8307,-3138,-16611,-6384,-24865,-9723l879888,528520r4968,-12256xm6841533,512691r,16l6841529,512706r4,-15xm4194476,512691r,16l4194472,512706r4,-15xm1547435,512691r,16l1547431,512706r4,-15xm6815966,505282r25563,7424l6837758,525366v-8543,-2531,-17024,-4986,-25411,-7362l6815966,505282xm4168909,505282r25563,7424l4190686,525366v-8527,-2531,-17024,-4986,-25396,-7362l4168909,505282xm1521873,505282r25558,7424l1543658,525366v-8537,-2531,-17024,-4986,-25408,-7362l1521873,505282xm6447618,500684r3464,12769c6442694,515720,6434213,518082,6425624,520551r-3682,-12706c6430594,505360,6439184,502952,6447618,500684xm3800577,500684r3464,12769c3795669,515720,3787172,518082,3778583,520551r-3666,-12706c3783553,505360,3792143,502952,3800577,500684xm1153519,500684r3469,12769c1148604,515720,1140117,518082,1131528,520551r-3674,-12706c1136495,505360,1145085,502952,1153519,500684xm5537638,493291r9367,9350l5528272,521359r-9367,-9351l5537638,493291xm2890597,493291r9366,9350l2881231,521359r-9366,-9351l2890597,493291xm243542,493291r9366,9350l234176,521359r-9365,-9351l243542,493291xm1832045,490914r5576,11992c1829637,506649,1821560,510299,1813483,513887r-5375,-12100c1816123,498246,1824092,494611,1832045,490914xm7126127,490883r5591,11992c7123719,506618,7115657,510268,7107581,513857r-5375,-12085c7110221,498230,7118190,494580,7126127,490883xm4479101,490883r5592,11992l4484678,502875v-7984,3743,-16061,7393,-24139,10982l4455165,501772v8015,-3542,15984,-7192,23936,-10889xm7703982,487963r18733,18717l7713348,516031r-18732,-18717l7703982,487963xm5056941,487963r18733,18717l5066307,516031r-18732,-18717l5056941,487963xm2409885,487963r18732,18717l2419251,516031r-18733,-18717l2409885,487963xm6738394,485555v8497,1864,17164,3899,26002,6074l6761243,504505v-8745,-2174,-17304,-4163,-25691,-6026l6738394,485555xm4091369,485555v8481,1864,17148,3899,26002,6074l4114218,504505v-8761,-2174,-17319,-4163,-25692,-6026l4091369,485555xm1444304,485555v8488,1864,17155,3899,26003,6074l1467150,504505v-8746,-2174,-17308,-4163,-25691,-6026l1444304,485555xm6106578,484142v7952,3821,15890,7564,23905,11245l6124953,507426v-8077,-3728,-16123,-7518,-24122,-11401l6106578,484142xm3459552,484142v7937,3821,15890,7564,23905,11245l3477912,507426v-8062,-3728,-16108,-7518,-24107,-11401l3459552,484142xm812488,484142v7943,3821,15885,7564,23906,11245l830859,507426r-2,c822785,503698,814737,499908,806744,496025r5744,-11883xm3878397,481998r2641,12970c3872665,496646,3864076,498541,3855300,500544r-2998,-12861c3861217,485602,3869916,483723,3878397,481998xm6525438,481967r2640,12970c6519691,496615,6511101,498510,6502341,500529r-3014,-12877c6508258,485586,6516957,483691,6525438,481967xm1231345,481967r2641,12970c1225603,496615,1217013,498510,1208241,500529r-3001,-12877c1214166,485586,1222859,483691,1231345,481967xm6659176,472011v8512,916,17413,2065,26624,3494l6683781,488584v-8994,-1367,-17692,-2532,-26003,-3386l6659176,472011xm4012136,472011v8527,916,17427,2065,26623,3494l4036755,488584v-9009,-1367,-17708,-2532,-26002,-3386l4012136,472011xm1365080,472011v8514,916,17414,2065,26625,3494l1389686,488584v-9003,-1367,-17697,-2532,-26002,-3386l1365080,472011xm6605153,470566r777,13234c6597697,484266,6589030,485120,6579959,486254r-1663,-13125c6587694,471933,6596672,471079,6605153,470566xm1311060,470566r777,13234c1303609,484266,1294942,485120,1285859,486254r-1655,-13125c1293596,471933,1302574,471079,1311060,470566xm3958112,470536r777,13233c3950672,484235,3942004,485089,3932918,486239r-1647,-13141l3958112,470536xm3958112,470535r16,l3958112,470536r,-1xm7196305,455142r6415,11572c7194953,471001,7187171,475195,7179327,479296r,15l7173176,467568v7736,-4054,15471,-8186,23129,-12426xm4549264,455142r6415,11572c4547912,471001,4540130,475195,4532286,479296r,15l4526135,467568v7735,-4054,15471,-8186,23129,-12426xm1902254,455111r6415,11587c1900918,470985,1893120,475164,1885276,479280r-6151,-11743c1886860,463483,1894596,459351,1902254,455111xm6036602,447251v7626,4365,15315,8636,23051,12815l6053331,471700v-7829,-4240,-15626,-8559,-23300,-12970l6036602,447251xm3389530,447251v7642,4365,15346,8636,23082,12815l3406305,471700v-7844,-4240,-15610,-8559,-23346,-12970l3389530,447251xm742476,447251v7633,4365,15344,8636,23079,12815l759242,471700v-7841,-4240,-15602,-8559,-23338,-12970l742476,447251xm5593836,437139r9366,9367l5584470,465223r-9366,-9367l5593836,437139xm2946795,437139r9366,9367l2937429,465223r-9366,-9367l2946795,437139xm299739,437139r9366,9367l309106,446506r-18732,18717l281007,455856r18732,-18717xm7647784,431827r18733,18701l7657151,459895r-18733,-18718l7647784,431827xm5000743,431827r18733,18701l5010110,459895r-18733,-18718l5000743,431827xm2353687,431827r18732,18701l2363053,459895r-18733,-18718l2353687,431827xm7264043,414740r7192,11106c7263779,430631,7256277,435337,7248697,439981r-6943,-11261c7249287,424107,7256681,419462,7264043,414740xm4617002,414740r7192,11106c4616738,430631,4609236,435337,4601656,439981r-6928,-11261c4602246,424107,4609655,419462,4617002,414740xm1969946,414740r7192,11106c1969682,430631,1962179,435337,1954599,439981r-6943,-11261c1955190,424107,1962599,419462,1969946,414740xm5969220,405809v7332,4846,14694,9615,22150,14322l5984287,431299v-7502,-4753,-14989,-9584,-22352,-14477l5969220,405809xm3322210,405809v7332,4846,14694,9615,22150,14322l3337277,431299v-7502,-4753,-14989,-9584,-22352,-14477l3322210,405809xm675154,405809v7322,4846,14695,9615,22146,14322l690213,431299v-7504,-4753,-14982,-9584,-22355,-14477l675154,405809xm5650034,381003r9367,9350l5640668,409071r-9366,-9351l5650034,381003xm3002993,381003r9367,9350l2993627,409071r-9366,-9351l3002993,381003xm355935,381003r9365,9350l346569,409071r-9367,-9351l355935,381003xm7591586,375675r18733,18717l7600952,403743r-18732,-18717l7591586,375675xm4944561,375675r18717,18717l4953911,403743r-18732,-18717l4944561,375675xm2297488,375675r18733,18717l2306855,403743r-18733,-18717l2297488,375675xm7328971,369881r7875,10656c7329732,385818,7322540,391006,7315318,396116r-7658,-10795c7314821,380257,7321919,375100,7328971,369881xm4681946,369881r7859,10656c4682691,385818,4675500,391006,4668276,396116r-7657,-10795c4667795,380257,4674878,375100,4681946,369881xm2034904,369881r7860,10656c2035650,385818,2028458,391006,2021251,396116r-7658,-10795c2020754,380257,2027837,375100,2034904,369881xm3257811,359987v6958,5343,13995,10578,21124,15735l3271122,386424v-7176,-5219,-14321,-10547,-21373,-15937l3257811,359987xm610756,359987v6961,5343,13998,10578,21114,15735l624055,386424v-7167,-5219,-14307,-10547,-21372,-15937l610756,359987xm5904820,359955v6959,5359,14011,10578,21125,15751l5918117,386408v-7161,-5219,-14306,-10547,-21358,-15952l5904820,359955xm5706248,324836r9366,9350l5696881,352904r-9366,-9351l5706248,324836xm3059222,324836r9367,9350l3049856,352904r-9366,-9351l3059222,324836xm412156,324836r9367,9350l402790,352904r-9366,-9351l412156,324836xm2096694,320859r8590,10065l2105284,330940v-6788,5732,-13591,11401,-20441,17009l2076455,337650v6804,-5498,13560,-11106,20239,-16791xm7390792,320828r8590,10081c7392594,336641,7385791,342310,7378940,347917r-8387,-10298c7377356,332120,7384113,326513,7390792,320828xm4743751,320828r8590,10081c4745568,336641,4738765,342310,4731899,347917r-8372,-10298c4730331,332120,4737072,326513,4743751,320828xm7535357,319507r18763,18734l7544754,347607r-18748,-18748l7535357,319507xm4888332,319507r18748,18734l4897714,347607r-18749,-18748l4888332,319507xm2241275,319507r18748,18734l2250657,347607r-18749,-18748l2241275,319507xm3196549,310001v6601,5779,13296,11495,20022,17133l3208090,337262v-6835,-5685,-13576,-11448,-20286,-17289l3196549,310001xm549489,310001v6599,5779,13298,11495,20027,17133l561029,337262v-6832,-5685,-13582,-11448,-20285,-17289l549489,310001xm5843590,309970v6586,5794,13296,11510,20022,17133l5855115,337231v-6818,-5685,-13575,-11448,-20270,-17288l5843590,309970xm5762446,268684r9366,9366l5753080,296752r-9367,-9351l5762446,268684xm3115405,268684r9366,9366l3106039,296752r-9351,-9351l3115405,268684xm468353,268684r9366,9366l458987,296752r-9367,-9351l468353,268684xm7449258,267736r9211,9507c7452100,283424,7445685,289513,7439177,295571r-9009,-9723c7436583,279899,7442952,273856,7449258,267736xm4802217,267736r9226,9507c4805075,283424,4798660,289513,4792136,295571r-9009,-9723c4789542,279899,4795911,273856,4802217,267736xm2155160,267736r9211,9507c2158003,283424,2151588,289513,2145064,295571r-8994,-9723c2142486,279899,2148854,273856,2155160,267736xm7479174,263356r18733,18717l7488541,291440r-18733,-18718l7479174,263356xm4832133,263356r18733,18717l4841500,291440r-18733,-18718l4832133,263356xm2185077,263356r18733,18717l2194443,291440r-18733,-18718l2185077,263356xm3138829,256149v6213,6197,12472,12302,18841,18375l3148506,284092v-6416,-6135,-12784,-12333,-19044,-18593l3138829,256149xm491794,256149v6210,6197,12470,12302,18835,18375l501469,284092v-6416,-6135,-12782,-12333,-19042,-18593l482429,265499r9365,-9350xm5785870,256117v6197,6214,12457,12318,18826,18376l5795531,284061v-6415,-6120,-12768,-12333,-19028,-18577l5785870,256117xm5818644,212548r9367,9350l5809277,240616r-9366,-9367l5818644,212548xm3171603,212548r9366,9350l3162237,240616r-9367,-9367l3171603,212548xm524548,212548r9366,9350l515183,240616r-9366,-9367l524548,212548xm2210023,210916r9832,8886c2213890,226372,2207864,232880,2201790,239342r-9630,-9087c2198187,223887,2204120,217425,2210023,210916xm7504089,210886r9833,8900c7507957,226341,7501930,232864,7495857,239326r-9631,-9102c7492268,223856,7498187,217409,7504089,210886xm4857048,210886r9832,8900c4860931,226341,4854905,232864,4848816,239326r-9615,-9102c4845228,223856,4851146,217409,4857048,210886xm7312320,205278r26483,l7338803,218512r-26483,l7312320,205278xm7232838,205278r26484,l7259322,218512r-26484,l7232838,205278xm7153356,205278r26484,l7179840,218512r-26484,l7153356,205278xm7073874,205278r26484,l7100358,218512r-26484,l7073874,205278xm6994392,205278r26484,l7020876,218512r-26484,l6994392,205278xm6914910,205278r26484,l6941394,218512r-26484,l6914910,205278xm6835428,205278r26484,l6861912,218512r-26484,l6835428,205278xm6755946,205278r26484,l6782430,218512r-26484,l6755946,205278xm6676465,205278r26483,l6702948,218512r-26483,l6676465,205278xm6596983,205278r26483,l6623466,218512r-26483,l6596983,205278xm6517501,205278r26483,l6543984,218512r-26483,l6517501,205278xm6438019,205278r26483,l6464502,218512r-26483,l6438019,205278xm6279055,205278r26484,l6305539,218512r-26484,l6279055,205278xm6199573,205278r26499,l6226072,218512r-26499,l6199573,205278xm6120091,205278r26499,l6146590,218512r-26499,l6120091,205278xm6040609,205278r26499,l6067108,218512r-26499,l6040609,205278xm5961127,205278r26500,l5987627,218512r-26500,l5961127,205278xm5881646,205278r26499,l5908145,218512r-26499,l5881646,205278xm4665279,205278r26499,l4691778,218512r-26499,l4665279,205278xm4585797,205278r26499,l4612296,218512r-26499,l4585797,205278xm4506315,205278r26499,l4532814,218512r-26499,l4506315,205278xm4426833,205278r26499,l4453332,218512r-26499,l4426833,205278xm4347351,205278r26499,l4373850,218512r-26499,l4347351,205278xm4267869,205278r26499,l4294368,218512r-26499,l4267869,205278xm4188387,205278r26499,l4214886,218512r-26499,l4188387,205278xm4108905,205278r26499,l4135404,218512r-26499,l4108905,205278xm4029423,205278r26500,l4055923,218512r-26500,l4029423,205278xm3949942,205278r26499,l3976441,218512r-26499,l3949942,205278xm3870460,205278r26499,l3896959,218512r-26499,l3870460,205278xm3790978,205278r26499,l3817477,218512r-26499,l3790978,205278xm3632014,205278r26499,l3658513,218512r-26499,l3632014,205278xm3552532,205278r26499,l3579031,218512r-26499,l3552532,205278xm3473050,205278r26499,l3499549,218512r-26499,l3473050,205278xm3393568,205278r26500,l3420068,218512r-26500,l3393568,205278xm3314086,205278r26500,l3340586,218512r-26500,l3314086,205278xm3234605,205278r26499,l3261104,218512r-26499,l3234605,205278xm2018222,205278r26484,l2044706,218512r-26484,l2018222,205278xm1938740,205278r26484,l1965224,218512r-26484,l1938740,205278xm1859258,205278r26484,l1885742,218512r-26484,l1859258,205278xm1779776,205278r26484,l1806260,218512r-26484,l1779776,205278xm1700295,205278r26499,l1726794,218512r-26499,l1700295,205278xm1620813,205278r26483,l1647296,218512r-26483,l1620813,205278xm1541329,205278r26501,l1567830,218512r-26501,l1541329,205278xm1461847,205278r26495,l1488342,218512r-26495,l1461847,205278xm1382365,205278r26493,l1408858,218512r-26493,l1382365,205278xm1302883,205278r26493,l1329376,218512r-26493,l1302883,205278xm1223403,205278r26495,l1249898,218512r-26495,l1223403,205278xm1143920,205278r26494,l1170414,218512r-26494,l1143920,205278xm984957,205278r26493,l1011450,218512r-26493,l984957,205278xm905475,205278r26495,l931970,218512r-26495,l905475,205278xm825992,205278r26495,l852487,218512r-26495,l825992,205278xm746513,205278r26493,l773006,218512r-26493,l746513,205278xm667030,205278r26494,l693524,218512r-26494,l667030,205278xm587548,205278r26494,l614042,218512r-26494,l587548,205278xm3084836,198537v5763,6617,11634,13125,17568,19587l3092618,227071v-5980,-6509,-11898,-13126,-17770,-19805l3084836,198537xm437719,198537v5770,6617,11643,13125,17568,19587l445558,227071v-6026,-6509,-11952,-13126,-17825,-19805l437719,198537xm5731846,198506v5763,6617,11634,13125,17552,19602l5739628,227040v-5980,-6508,-11898,-13125,-17770,-19789l5731846,198506xm5840111,186871r2361,1865l5842704,188502r1942,1942l5850518,195073v-202,248,-358,435,-544,684l5852071,197869r-18733,18702l5828585,211833r-5856,-2889l5824407,206598v2066,-2578,7533,-9381,15704,-19727xm3193085,186871r2345,1865l3195663,188502r1942,1942l3203477,195073v-202,248,-342,435,-544,684l3205030,197853r-18733,18718l3181560,211833r-5872,-2889l3177381,206598v2066,-2578,7518,-9381,15704,-19727xm546022,186871r2358,1865l548608,188502r1937,1942l556423,195073v-199,248,-351,435,-548,684l557976,197853r-18732,18718l534498,211833r-5862,-2889l528635,208944r1682,-2346c532386,204005,537846,197217,546022,186871xm6367950,186001r10920,7441c6375639,198164,6373091,201954,6370870,205278r14166,l6385036,218512r-16,l6358537,218512r,-6617l6352976,208307v,,5452,-8435,14974,-22306xm3720909,186001r10920,7441c3728613,198164,3726050,201954,3723829,205278r14166,l3737995,218512r-26499,l3711496,211895r-5561,-3588c3705935,208307,3711387,199872,3720909,186001xm1073857,186001r10918,7441c1081549,198164,1078994,201954,1076769,205278r14163,l1090932,218512r-26491,l1064441,211895r-5564,-3588c1058877,208307,1064335,199872,1073857,186001xm7400158,178111v6897,8869,12411,15921,16403,20939l7415567,199826r7409,7394l7441709,225937r-15,l7432342,235288r-16791,-16776l7391786,218512r,-13234l7402302,205278r-4660,-4644l7399490,198786v-2904,-3697,-6073,-7767,-9785,-12551l7400158,178111xm2106061,178111v6897,8869,12411,15921,16403,20939l2121485,199826r7394,7394l2147611,225937r-9366,9351l2121454,218512r-23750,l2097704,205278r10500,l2103545,200634r1848,-1848c2102488,195089,2099320,191019,2095607,186235r10454,-8124xm4753087,178080v6912,8869,12457,15952,16402,20938l4768510,199795r7425,7425l4794668,225937r-9366,9351l4768510,218512r-23749,l4744761,205278r10500,l4750601,200634r1848,-1848c4749545,195073,4746361,191003,4742633,186203r10454,-8123xm5351476,168760r7456,10951c5350777,185241,5343415,190258,5336813,194623r-7347,-11013c5336005,179245,5343384,174290,5351476,168760xm5248431,168760v8092,5530,15471,10485,22025,14865l5263094,194623v-6586,-4365,-13964,-9382,-22119,-14912l5248431,168760xm2704451,168760r7440,10951c2703752,185241,2696374,190258,2689772,194623r-7347,-11013c2688980,179245,2696343,174290,2704451,168760xm2601374,168760v8093,5530,15471,10485,22010,14865l2616037,194623v-6601,-4365,-13964,-9382,-22119,-14912l2601374,168760xm57386,168760r7451,10951c56689,185241,49314,190258,42717,194623l35368,183610v6546,-4365,13919,-9320,22018,-14850xm6866137,167518v5902,8371,11013,15797,15191,21916l6870408,196875v-4178,-6074,-9242,-13436,-15082,-21762l6866137,167518xm1572039,167518v5903,8371,11029,15797,15191,21916l1576311,196875v-4163,-6074,-9242,-13436,-15083,-21762l1572039,167518xm4219096,167486v5902,8373,11028,15797,15191,21918l4223368,196859v-4163,-6073,-9242,-13451,-15083,-21777l4219096,167486xm2260986,150586r10392,8171c2265894,165731,2260334,172628,2254649,179509r-10190,-8435c2250035,164302,2255550,157452,2260986,150586xm7555053,150555r10407,8171c7559961,165700,7554400,172612,7548715,179478r-10190,-8419c7544102,164287,7549616,157436,7555053,150555xm4908012,150555r10407,8171c4912935,165700,4907375,172612,4901690,179478r-10205,-8419c4897076,164287,4902591,157436,4908012,150555xm5681752,137523v5359,6990,10765,13856,16248,20706l5687655,166508v-5545,-6912,-10997,-13887,-16403,-20908l5681752,137523xm3034696,137523v5343,6990,10749,13856,16247,20706l3040583,166508v-5530,-6912,-10997,-13887,-16403,-20908l3034696,137523xm387653,137523v5356,6990,10765,13856,16249,20706l393553,166508r-2,c388014,159596,382555,152621,377148,145600r10505,-8077xm5888915,123885r10562,8000c5899307,132102,5899182,132273,5899027,132475r9242,9242l5889536,160434r-9366,-9366l5880403,150835r-7642,-5856c5877840,138378,5883214,131372,5888915,123885xm3241874,123885r10562,8000l3251986,132475r9242,9242l3242495,160434r-9366,-9366l3233377,150835r-7642,-5856l3241874,123885xm594819,123885r10556,8000c605217,132102,605083,132273,604926,132475r9245,9242l595439,160434r-9367,-9366l586310,150835r-7636,-5856c583744,138378,589126,131372,594819,123885xm5416963,123435r7611,10811c5417041,139574,5409771,144669,5402781,149499r-7548,-10857l5416963,123435xm5182944,123435r21731,15207l5197126,149499v-6990,-4830,-14259,-9925,-21793,-15253l5182944,123435xm2769937,123435r7596,10811c2770015,139574,2762730,144669,2755756,149499r-7565,-10857l2769937,123435xm2535888,123435r21730,15207l2550069,149499v-6990,-4830,-14259,-9925,-21793,-15253l2535888,123435xm122870,123435r7606,10811c122948,139574,115677,144669,108692,149499r-7556,-10857l122870,123435xm6414673,121121r10563,7952c6419721,136389,6414440,143503,6409485,150291r-10718,-7797c6403784,135644,6409112,128483,6414673,121121xm3767647,121121r10547,7952c3772680,136389,3767414,143503,3762444,150291r-10718,-7797c3756743,135644,3762087,128483,3767647,121121xm1120583,121121r10556,7952c1125630,136389,1120350,143503,1115383,150291r-10712,-7797c1109691,135644,1115022,128483,1120583,121121xm7351898,114783r15967,21202l7358639,142944r10873,10873l7360146,163168r-18718,-18717l7350702,135193r-9413,-12442l7351898,114783xm4704841,114783r15968,21202l4711583,142929r10904,10888l4713120,163168r-18733,-18717l4703645,135209r-9413,-12458l4704841,114783xm2057800,114783r15968,21202l2064541,142944r10889,10873l2066063,163168r-18732,-18717l2056604,135193r-9413,-12442l2057800,114783xm6818575,103273v5623,7192,11059,14306,16201,21202l6824167,132382v-5095,-6850,-10485,-13856,-16045,-20985l6818575,103273xm4171519,103273v5622,7192,11043,14306,16200,21202l4177111,132382v-5095,-6850,-10485,-13856,-16046,-20985l4171519,103273xm1524485,103273v5614,7192,11047,14306,16197,21202l1530074,132382v-5096,-6850,-10477,-13856,-16041,-20985l1524485,103273xm7601931,86917r10919,7502c7607833,101735,7602738,109020,7597535,116228r-10764,-7752c7591928,101363,7596976,94186,7601931,86917xm4954905,86917r10920,7502c4960808,101735,4955698,109020,4950510,116228r-10765,-7752c4944887,101363,4949935,94186,4954905,86917xm2307818,86917r10920,7502c2313720,101735,2308610,109020,2303422,116228r-10764,-7752c2297799,101363,2302847,94186,2307818,86917xm7294597,78948r18732,18718l7303963,107032,7285231,88315r9366,-9367xm4647556,78948r18732,18718l4656922,107032,4638190,88315r9366,-9367xm2000499,78948r18733,18718l2009865,107032,1991133,88315r9366,-9367xm7765275,77146r7125,5159l7772400,98651,7757462,87849r7813,-10703xm5481673,77146r7813,10703c5482170,93177,5474994,98396,5467927,103428r-7705,-10749c5467243,87647,5474404,82474,5481673,77146xm5118234,77146v7269,5328,14446,10501,21451,15533l5131981,103428v-7068,-5032,-14229,-10251,-21560,-15579l5118234,77146xm2834632,77146r7813,10703c2835129,93177,2827968,98396,2820901,103428r-7704,-10749c2820202,87647,2827363,82474,2834632,77146xm2471177,77146v7270,5328,14431,10501,21451,15533l2484909,103428v-7052,-5032,-14229,-10251,-21545,-15579l2471177,77146xm187579,77146r7814,10703l195392,87849v-7324,5328,-14489,10547,-21554,15579l166129,92679v7013,-5032,14179,-10205,21450,-15533xm5955116,76184r9366,9366l5945734,104283r-9366,-9351l5955116,76184xm3308091,76184r9366,9366l3298693,104283r-9366,-9351l3308091,76184xm661026,76184r9367,9366l651635,104283r-9366,-9351l661026,76184xm5635853,73372v4862,7316,9801,14554,14818,21715l5639814,102683v-5080,-7254,-10066,-14601,-14990,-21964l5635853,73372xm2988812,73372v4862,7316,9817,14554,14834,21715l2992773,102683v-5064,-7254,-10066,-14601,-14974,-21964l2988812,73372xm341757,73372v4863,7316,9804,14554,14824,21715l345714,102683c340643,95429,335651,88082,330735,80719r11022,-7347xm5936601,60247r10656,7859l5931429,89418r-10610,-7907l5936601,60247xm3289560,60247r10671,7859l3284388,89418r-10609,-7907l3289560,60247xm642502,60247r10660,7859l653160,68106,637326,89418,626719,81511,642502,60247xm6464751,58709r10081,8589c6469085,74040,6463431,80797,6457886,87569r-10252,-8388c6453225,72362,6458942,65512,6464751,58709xm1170647,58709r10092,8589c1174995,74040,1169327,80797,1163791,87569r-10246,-8388c1159133,72362,1164850,65512,1170647,58709xm3817679,58693r10096,8575c3822028,74024,3816359,80766,3810829,87538r-10252,-8372c3806169,72347,3811885,65481,3817679,58693xm4657574,50849r15642,21404l4662514,80067,4646857,58616r10717,-7767xm7304600,50834r15657,21404l7309555,80036,7293898,58585r10702,-7751xm2010502,50834r15657,21404l2015442,80036,1999800,58585r10702,-7751xm4120291,41731v5918,6617,11805,13359,17552,20162l4127747,70421v-5701,-6695,-11463,-13327,-17335,-19852l4120291,41731xm6767348,41700r,16c6773281,48333,6779152,55074,6784900,61877r-10097,8528c6769118,63711,6763340,57062,6757469,50554r9879,-8854xm1473258,41700r-2,16c1479180,48333,1485054,55074,1490798,61877r-10089,8528c1475016,63711,1469247,57062,1463373,50554r9885,-8854xm7701310,29849r21218,15890l7714622,56332,7693342,40442r7968,-10593xm5545638,29849r7968,10593l5532326,56332r-7906,-10593l5545638,29849xm5054285,29849r21218,15890l5067581,56332,5046317,40442r7968,-10593xm2898597,29849r7968,10593l2885300,56332r-7921,-10593l2898597,29849xm2407213,29849r21218,15890l2420509,56332,2399245,40442r7968,-10593xm251537,29849r7967,10593l238238,56332,230320,45739,251537,29849xm7238399,22812r18732,18717l7247765,50880,7229032,32163r9367,-9351xm4591358,22812r18733,18717l4600724,50880,4581991,32163r9367,-9351xm1944301,22812r18733,18717l1953667,50880,1934935,32163r9366,-9351xm7644476,20311r11370,6711c7651326,34680,7646728,42275,7641990,49855r-11230,-7036c7635435,35347,7639987,27845,7644476,20311xm4997435,20311r11385,6711c5004285,34680,4999687,42275,4994949,49855r-11230,-7036c4988410,35347,4992961,27845,4997435,20311xm2350378,20311r11386,6711c2357228,34680,2352630,42275,2347893,49855r-11231,-7036c2341338,35347,2345905,27845,2350378,20311xm6011314,20047r9367,9351l6001948,48115r-9366,-9350l6011314,20047xm3364289,20047r9366,9351l3354922,48115r-9366,-9350l3364289,20047xm717223,20047r9366,9351l707857,48115r-9367,-9350l717223,20047xm5594333,6394v4365,7611,8823,15129,13343,22616l5596337,35844v-4567,-7549,-9071,-15175,-13498,-22880l5594333,6394xm2947323,6394v4365,7611,8807,15129,13343,22616l2949327,35844v-4567,-7549,-9071,-15175,-13498,-22880l2947323,6394xm300231,6394v4373,7611,8823,15129,13349,22616l302249,35844c297670,28295,293167,20669,288743,12964l300231,6394xm6730255,3054r,16l6730247,3063r8,-9xm4083198,3054r,16l4083190,3063r8,-9xm1436157,3054r-1,16l1436149,3063r8,-9xm3872681,227r9118,9615c3875554,15729,3869326,21927,3863144,28311r-9522,-9196c3859959,12576,3866297,6270,3872681,227xm6519722,196r9102,9615c6522595,15698,6516367,21911,6510169,28295r-9522,-9211c6507000,12545,6513338,6238,6519722,196xm1225626,196r9108,9615c1228500,15698,1222263,21911,1216079,28295r-9520,-9211c1212897,12545,1219236,6238,1225626,196xm7640347,r17038,l7650984,8258,7640347,xm7251932,r16236,l7273658,7761r-10764,7704l7251932,xm6707235,r19647,l6730247,3063r-9156,9559l6707235,xm5980387,r8728,l5994120,3582r-15503,21576l5967853,17407,5980387,xm5589560,r17035,l5595949,8258,5589560,xm4993313,r17034,l5003959,8258,4993313,xm4604854,r16236,l4626602,7792r-10764,7704l4604854,xm4060189,r19641,l4083190,3063r-9156,9559l4060189,xm3333318,r8724,l3347047,3582r-15486,21576l3320797,17407,3333318,xm2942534,r17035,l2948923,8258,2942534,xm2346257,r17034,l2356902,8258,2346257,xm1957834,r16237,l1979561,7761r-10765,7704l1957834,xm1413142,r19643,l1436149,3063r-9151,9559l1413142,xm686289,r8724,l700017,3582,684520,25158,673757,17407,686289,xm295471,r17033,l301860,8258,295471,xe" stroked="f" strokeweight="0">
                  <v:stroke joinstyle="miter"/>
                  <v:path arrowok="t" o:connecttype="custom" o:connectlocs="7558081,1547872;7566469,1558154;7563514,1560574;7542633,1560574;5688867,1547872;5704315,1560574;5683432,1560574;5680479,1558154;4911041,1547872;4919428,1558154;4916473,1560574;4895593,1560574;3041825,1547872;3057286,1560574;3036406,1560574;3033453,1558154;2263984,1547872;2272372,1558154;2269417,1560574;2248536,1560574;394767,1547872;410223,1560574;389339,1560574;386386,1558154;6114344,1546738;6128192,1560574;6109467,1560574;6104978,1556089;3467303,1546738;3481151,1560574;3462430,1560574;3457937,1556089;820251,1546738;834098,1560574;815374,1560574;810885,1556089;7135338,1544004;7144704,1553355;7137479,1560574;7118740,1560574;4488312,1544004;4497679,1553355;4490454,1560574;4471715,1560574;1841240,1544004;1850622,1553355;1843397,1560574;1824643,1560574;6021613,1517940;6036773,1539779;6025853,1547281;6010755,1525535;3374525,1517940;3389685,1539748;3389685,1539763;3378765,1547250;3363667,1525489;727521,1517940;742683,1539779;742681,1539779;731763,1547281;716654,1525535;6659829,1517520;6666135,1529154;6640164,1539763;6636902,1526933;6659829,1517520;4012788,1517520;4019109,1529154;3993123,1539763;3989861,1526933;4012788,1517520;1365730,1517520;1372042,1529154;1372044,1529154;1346066,1539763;1342806,1526933;1365730,1517520;2912701,1511866;2924443,1517970;2912514,1541487;2900616,1535647;2912701,1511866;265636,1511866;277382,1517970;265456,1541487;253555,1535647;253553,1535647;265636,1511866;5559726,1511835;5571484,1517940;5559555,1541456;5547657,1535616;5559726,1511835;7684348,1506414;7696480,1530040;7684628,1535927;7672652,1512612;5037339,1506383;5049470,1530008;5037618,1535911;5025642,1512581;2390267,1506383;2402413,1530008;2402398,1530008;2390562,1535911;2378570,1512581;3921765,1506041;3943573,1519368;3937577,1531142;3914169,1516899;6568822,1506026;6590645,1519338;6584634,1531127;6561226,1516883;1274735,1506026;1296545,1519338;1290543,1531127;1267128,1516883;7235525,1505964;7246383,1513513;7231300,1535305;7220396,1527818;4588438,1505964;4599295,1513513;4584213,1535305;4573309,1527818;1941427,1505964;1952301,1513513;1937203,1535305;1926298,1527818;7620353,1498120;7628539,1508511;7607709,1524945;7599477,1514553;5626595,1498120;5647471,1514553;5639239,1524945;5618409,1508511;4973327,1498120;4981498,1508511;4960668,1524945;4952451,1514553;2979554,1498120;3000430,1514553;2992213,1524945;2971384,1508511;2326271,1498120;2334441,1508511;2313612,1524945;2305379,1514553;332493,1498120;353372,1514553;345144,1524945;324318,1508511;6058146,1490586;6076879,1509303;6067512,1518654;6048780,1499952;3411121,1490586;3429853,1509303;3420487,1518654;3401754,1499952;764053,1490586;782786,1509303;773419,1518654;754687,1499952;7191567,1487821;7200933,1497188;7182200,1515905;7172834,1506538;4544526,1487821;4553892,1497188;4535160,1515905;4525793,1506538;1897469,1487821;1906836,1497188;1888103,1515905;1878737,1506538;6721091,1469943;6730255,1479495;6710373,1497591;6701737,1487572;6721091,1469943;4074034,1469943;4083198,1479495;4063348,1497591;4054696,1487572;4074034,1469943;1426996,1469943;1436156,1479495;1436154,1479495;1416283,1497591;1407642,1487572;1426996,1469943;6510169,1454270;6528840,1472754;6519722,1482369;6500647,1463481;1216079,1454270;1234734,1472754;1225626,1482369;1206559,1463481;3863144,1454254;3881799,1472723;3872681,1482353;3853622,1463450;5975386,1453011;5990935,1474571;5980171,1482276;5964669,1460763;681287,1453011;696836,1474571;696837,1474571;686075,1482276;670576,1460763;3328314,1452981;3343878,1474540;3343863,1474540;3333099,1482245;3317612,1460731;7683588,1449486;7691556,1460033;7670493,1476062;7662432,1465562;7683588,1449486;5563360,1449486;5584517,1465562;5576439,1476062;5555393,1460033;5036562,1449486;5044531,1460033;5023468,1476062;5015391,1465562;5036562,1449486;2916320,1449486;2937491,1465562;2929414,1476062;2908351,1460033;2389506,1449486;2397458,1460033;2376411,1476062;2368334,1465562;2389506,1449486;269260,1449486;290424,1465562;282351,1476062;261290,1460033;5599055,1442231;5610394,1449097;5596912,1471775;5585417,1465158;5599055,1442231;2952030,1442231;2963353,1449097;2949871,1471775;2938392,1465158;2952030,1442231;304937,1442231;316270,1449097;302791,1471775;291303,1465158;304937,1442231;4634539,1440958;4645304,1448662;4629864,1470222;4619100,1462518;7281596,1440943;7292360,1448631;7276920,1470191;7266156,1462487;1987514,1440943;1998278,1448631;1982823,1470191;1972058,1462487;7644802,1437246;7658486,1459955;7647116,1466680;7633525,1444173;4997776,1437246;5011461,1459955;5000075,1466680;4986484,1444173;2350704,1437246;2364404,1459955;2353018,1466680;2339427,1444173;6001948,1434450;6020681,1453167;6011314,1462518;5992582,1443801;3354922,1434450;3373655,1453167;3364289,1462518;3345556,1443801;707858,1434450;726591,1453167;717224,1462518;698492,1443801;7247765,1431685;7257131,1441036;7238399,1459753;7229032,1450402;4600724,1431685;4610091,1441036;4591358,1459753;4581991,1450402;1953667,1431685;1963034,1441036;1944301,1459753;1934935,1450402;6774803,1412160;6784900,1420703;6767348,1440849;6757469,1432011;6774803,1412160;1480709,1412160;1490798,1420703;1490799,1420703;1473258,1440849;1463373,1432011;1480709,1412160;4127747,1412144;4137828,1420672;4120291,1440834;4110412,1431995;4127747,1412144;205250,1401924;226672,1417674;218756,1428330;197436,1412626;7747599,1401923;7755412,1412626;7734100,1428330;7726179,1417674;7747599,1401923;5499350,1401923;5520770,1417674;5512848,1428330;5491536,1412626;5100573,1401923;5108386,1412626;5087060,1428330;5079138,1417674;5100573,1401923;2852309,1401923;2873728,1417674;2865822,1428330;2844495,1412626;2453501,1401923;2461314,1412626;2440003,1428330;2432081,1417674;2453501,1401923;205249,1401923;205250,1401923;205250,1401924;2310873,1400037;2310878,1400044;2310862,1400044;3810829,1395027;3827775,1415298;3817679,1423872;3800577,1403399;6457886,1394996;6474832,1415266;6464751,1423856;6447634,1403384;1163791,1394996;1180739,1415266;1170647,1423856;1153545,1403384;3281110,1388767;3296969,1410094;3286298,1417954;3270501,1396689;5928167,1388752;5944026,1410063;5933370,1417938;5917558,1396658;634067,1388752;649928,1410063;649927,1410063;639266,1417938;623460,1396658;5945734,1378283;5964482,1397015;5955116,1406382;5936368,1387633;3298693,1378283;3317457,1397015;3308091,1406382;3289327,1387633;651635,1378283;670393,1397015;661026,1406382;642269,1387633;4681681,1376651;4692337,1384511;4676556,1405838;4665900,1397978;7328723,1376620;7339378,1384480;7323597,1405807;7312941,1397947;2034625,1376620;2045280,1384480;2029499,1405807;2018844,1397947;7303963,1375533;7313329,1384900;7294597,1403617;7285231,1394250;4656922,1375533;4666288,1384900;4647556,1403617;4638190,1394250;2009865,1375533;2019232,1384900;2000499,1403617;1991133,1394250;2995910,1375455;3006721,1383067;2991763,1404766;2980797,1397372;2995910,1375455;348846,1375455;359660,1383067;359661,1383067;344706,1404766;333737,1397372;348846,1375455;5642936,1375440;5653762,1383036;5638804,1404750;5627822,1397357;5642936,1375440;7600719,1370780;7615926,1392604;7604960,1400044;7589955,1378485;4953663,1370780;4968870,1392604;4957904,1400044;4942899,1378485;2306622,1370780;2321844,1392604;2310873,1400037;2295857,1378485;5434562,1355356;5456215,1370780;5448510,1381529;5426904,1366151;5165345,1355356;5173003,1366151;5151412,1381529;5143693,1370780;2787521,1355356;2809174,1370780;2801469,1381529;2779863,1366151;2518289,1355356;2525947,1366151;2504340,1381529;2496636,1370780;140464,1355356;162120,1370780;154410,1381529;132806,1366151;6824167,1350183;6834776,1358089;6818575,1379292;6808122,1371168;6824167,1350183;4177111,1350183;4187719,1358089;4171519,1379292;4161065,1371168;4177111,1350183;1530074,1350183;1540682,1358089;1524485,1379292;1514033,1371168;1530074,1350183;6409485,1332258;6425236,1353492;6414688,1361445;6398767,1340071;3762444,1332258;3778194,1353492;3767647,1361445;3751726,1340071;1115383,1332258;1131139,1353492;1120583,1361445;1104671,1340071;5889536,1322131;5908269,1340848;5898903,1350199;5898903,1350214;5895470,1346781;5885606,1354362;5869437,1333299;5879937,1325237;5882748,1328903;3242495,1322131;3261228,1340848;3251861,1350199;3251861,1350214;3248413,1346766;3238550,1354346;3222364,1333283;3232880,1325206;3235723,1328919;595440,1322131;614173,1340848;604807,1350199;604805,1350214;601381,1346781;591506,1354362;575336,1333299;585841,1325237;588660,1328903;4729803,1312982;4740303,1321044;4724195,1342137;4715606,1335629;4703754,1347465;4694387,1338114;4713120,1319397;4719799,1326076;7376859,1312950;7387375,1321028;7371252,1342122;7362662,1335598;7350779,1347465;7341413,1338114;7360146,1319397;7366840,1326076;2082777,1312950;2093277,1321028;2077154,1342122;2068564,1335598;2056697,1347465;2047331,1338114;2066063,1319397;2072743,1326076;5691166,1311692;5701464,1320018;5685092,1340693;5674638,1332584;5691166,1311692;3044109,1311692;3054407,1320018;3038020,1340693;3027566,1332584;3044109,1311692;397072,1311692;407369,1320018;390993,1340693;380539,1332584;397072,1311692;5369044,1309782;5390961,1324849;5383412,1335753;5361542,1320686;5230863,1309782;5238366,1320686;5216511,1335753;5208946,1324849;2722018,1309782;2743935,1324849;2736371,1335753;2714516,1320686;2583806,1309782;2591309,1320686;2569439,1335753;2561890,1324849;74956,1309782;96869,1324849;89314,1335753;67452,1320686;67453,1320686;7552288,1307421;7568892,1328204;7558439,1336328;7542036,1315793;4905247,1307405;4921867,1328173;4911413,1336297;4895011,1315778;2258159,1307405;2274779,1328173;2264326,1336297;2247923,1315778;4223368,1285706;4234287,1293162;4219096,1315079;4208285,1307483;4223368,1285706;6870408,1285691;6881328,1293130;6866137,1315048;6855326,1307452;6870408,1285691;1576311,1285691;1587230,1293130;1572039,1315048;1561228,1307452;1576311,1285691;5297530,1265109;5299954,1268853;5302377,1265109;5324853,1279928;5317506,1290940;5299954,1279337;5282401,1290940;5275054,1279928;5297530,1265109;2650474,1265109;2652912,1268868;2655336,1265109;2677827,1279928;2670480,1290940;2652912,1279322;2635345,1290940;2627998,1279928;2650474,1265109;8279,1265109;30763,1279928;23414,1290940;1086,1276231;7317663,1264053;7344162,1264053;7344162,1277287;7317663,1277287;7238181,1264053;7264681,1264053;7264681,1277287;7238181,1277287;7158699,1264053;7185199,1264053;7185199,1277287;7158699,1277287;7079233,1264053;7105717,1264053;7105717,1277287;7079233,1277287;6999736,1264053;7026235,1264053;7026235,1277287;6999736,1277287;6920254,1264053;6946753,1264053;6946753,1277287;6920254,1277287;6840772,1264053;6867271,1264053;6867271,1277287;6840772,1277287;6761305,1264053;6787789,1264053;6787789,1277287;6761305,1277287;6681823,1264053;6708307,1264053;6708307,1277287;6681823,1277287;6602341,1264053;6628825,1264053;6628825,1277287;6602341,1277287;6522859,1264053;6549343,1264053;6549343,1277287;6522859,1277287;6443378,1264053;6469861,1264053;6469861,1277287;6443378,1277287;6363896,1264053;6390379,1264053;6390379,1277287;6370870,1277287;6378870,1289123;6367950,1296563;6352976,1274258;6363896,1267206;6284414,1264053;6310897,1264053;6310897,1277287;6284414,1277287;6204932,1264053;6231415,1264053;6231415,1277287;6204932,1277287;6125450,1264053;6151934,1264053;6151934,1277287;6125450,1277287;6045968,1264053;6072452,1264053;6072452,1277287;6045968,1277287;5966486,1264053;5992970,1264053;5992970,1277287;5966486,1277287;5887005,1264053;5913488,1264053;5913488,1277287;5887005,1277287;4670685,1264053;4697184,1264053;4697184,1277287;4670685,1277287;4591203,1264053;4617702,1264053;4617702,1277287;4591203,1277287;4511721,1264053;4538220,1264053;4538220,1277287;4511721,1277287;4432239,1264053;4458738,1264053;4458738,1277287;4432239,1277287;4352757,1264053;4379256,1264053;4379256,1277287;4352757,1277287;4273275,1264053;4299774,1264053;4299774,1277287;4273275,1277287;4193793,1264053;4220292,1264053;4220292,1277287;4193793,1277287;4114311,1264053;4140810,1264053;4140810,1277287;4114311,1277287;4034829,1264053;4061328,1264053;4061328,1277287;4034829,1277287;3955347,1264053;3981846,1264053;3981846,1277287;3955347,1277287;3875865,1264053;3902364,1264053;3902364,1277287;3875865,1277287;3796383,1264053;3822882,1264053;3822882,1277287;3796383,1277287;3716901,1264053;3743401,1264053;3743401,1277287;3723829,1277287;3731829,1289123;3720924,1296563;3705935,1274258;3716901,1267175;3637419,1264053;3663919,1264053;3663919,1277287;3637419,1277287;3557938,1264053;3584437,1264053;3584437,1277287;3557938,1277287;3478456,1264053;3504955,1264053;3504955,1277287;3478456,1277287;3398974,1264053;3425473,1264053;3425473,1277287;3398974,1277287;3319492,1264053;3345991,1264053;3345991,1277287;3319492,1277287;3240010,1264053;3266509,1264053;3266509,1277287;3240010,1277287;2023581,1264053;2050065,1264053;2050065,1277287;2023581,1277287;1944099,1264053;1970583,1264053;1970583,1277287;1944099,1277287;1864617,1264053;1891101,1264053;1891101,1277287;1864617,1277287;1785135,1264053;1811619,1264053;1811619,1277287;1785135,1277287;1705653,1264053;1732137,1264053;1732137,1277287;1705653,1277287;1626172,1264053;1652655,1264053;1652655,1277287;1626172,1277287;1546685,1264053;1573173,1264053;1573173,1277287;1546685,1277287;1467203,1264053;1493698,1264053;1493698,1277287;1467203,1277287;1387721,1264053;1414216,1264053;1414216,1277287;1387721,1277287;1308241,1264053;1334734,1264053;1334734,1277287;1308241,1277287;1228759,1264053;1255252,1264053;1255252,1277287;1228759,1277287;1149275,1264053;1175770,1264053;1175770,1277287;1149275,1277287;1069794,1264053;1096288,1264053;1096288,1277287;1076768,1277287;1084773,1289123;1073855,1296563;1058875,1274258;1069794,1267206;990313,1264053;1016806,1264053;1016806,1277287;990313,1277287;910831,1264053;937326,1264053;937326,1277287;910831,1277287;831349,1264053;857844,1264053;857844,1277287;831349,1277287;751869,1264053;778362,1264053;778362,1277287;751869,1277287;672386,1264053;698878,1264053;698878,1277287;672386,1277287;592904,1264053;619398,1264053;619398,1277287;592904,1277287;449359,1251362;459088,1260356;441417,1279850;431483,1271105;431481,1271105;449359,1251362;5743449,1251331;5753188,1260325;5735512,1279819;5725571,1271074;5743449,1251331;3096424,1251331;3106147,1260325;3088486,1279819;3078545,1271074;3096424,1251331;7499740,1247324;7517696,1267004;7507817,1275796;7490063,1256379;4852699,1247324;4870655,1267004;4860776,1275796;4843022,1256379;2205611,1247324;2223567,1267004;2213688,1275796;2195934,1256379;7437670,1241949;7447037,1251316;7428304,1270018;7427776,1269505;7420072,1279073;7419621,1278700;7407009,1291298;7397642,1281931;7402302,1277287;7397145,1277287;7397145,1264053;7422324,1264053;7418938,1260667;5809277,1241949;5828011,1260667;5824624,1264053;5834006,1264053;5834006,1266663;5852071,1284712;5842704,1294062;5838619,1289978;5836755,1291453;5824717,1276355;5824065,1275439;5823972,1275345;5823987,1275330;5822030,1270670;5822030,1266631;5818644,1270018;5799911,1251300;4790629,1241949;4799996,1251316;4781263,1270018;4780735,1269505;4773015,1279104;4772549,1278731;4759967,1291298;4750601,1281931;4755261,1277287;4750166,1277287;4750166,1264053;4775298,1264053;4771897,1260667;3162237,1241949;3180969,1260667;3176030,1265606;3179447,1264410;3183191,1264053;3187027,1264053;3187027,1266709;3205030,1284712;3195663,1294062;3191547,1289946;3189699,1291406;3189683,1291406;3178469,1277287;3142417,1277287;3169460,1267889;3152870,1251316;2143573,1241949;2152939,1251300;2134207,1270018;2133678,1269505;2125974,1279073;2125508,1278700;2112911,1291298;2103545,1281931;2108204,1277287;2103048,1277287;2103048,1264053;2128226,1264053;2124840,1260667;515182,1241949;533913,1260667;530525,1264053;539916,1264053;539916,1266663;557976,1284712;548610,1294062;544523,1289978;542659,1291453;530629,1276355;529972,1275439;529879,1275345;529894,1275330;527937,1270670;527937,1266631;527936,1266631;524546,1270018;505815,1251300;505557,1194621;514666,1204235;495727,1222533;486412,1213136;505557,1194621;5799647,1194589;5808765,1204204;5789815,1222518;5780511,1213105;5799647,1194589;3152591,1194589;3161693,1204204;3142758,1222518;3133439,1213105;3152591,1194589;7443309,1190846;7462538,1209252;7453266,1218712;7434253,1200507;4796252,1190815;4815467,1209222;4806209,1218681;4787197,1200492;2149211,1190815;2168441,1209222;2159183,1218681;2140156,1200492;7493868,1185813;7503235,1195164;7484502,1213881;7475136,1204515;5753080,1185813;5771812,1204515;5762446,1213881;5743713,1195164;4846828,1185813;4856194,1195164;4837461,1213881;4828095,1204515;3106039,1185813;3124771,1204515;3115405,1213881;3096688,1195164;2199771,1185813;2209137,1195164;2190405,1213881;2181038,1204515;458987,1185813;477719,1204515;468353,1213881;449620,1195164;7403638,1155322;7403638,1155337;7403631,1155331;4756644,1155322;4756644,1155337;4756637,1155331;2109556,1155322;2109556,1155337;2109549,1155331;5859418,1141715;5867899,1151889;5847784,1168929;5839132,1158894;5859418,1141715;3212361,1141715;3220842,1151889;3200712,1168929;3192075,1158894;3212361,1141715;565323,1141715;573809,1151889;573807,1151889;553680,1168929;545037,1158894;565323,1141715;7383228,1138189;7403631,1155331;7395001,1165356;7374793,1148425;4736218,1138189;4756637,1155331;4747992,1165356;4727783,1148425;2089130,1138189;2109549,1155331;2100904,1165356;2080695,1148425;7550067,1129661;7559433,1139028;7540700,1157730;7531334,1148379;5696881,1129661;5715614,1148379;5706248,1157730;5687515,1139028;4903025,1129661;4912392,1139028;4893659,1157730;4884293,1148379;3049856,1129661;3068589,1148379;3059222,1157730;3040490,1139028;2255969,1129661;2265335,1139028;2246603,1157730;2237236,1148379;402790,1129661;421523,1148379;412156,1157730;393424,1139028;3275487,1092926;3283253,1103690;3262082,1119270;3254114,1108723;3275487,1092926;628454,1092926;636216,1103690;615052,1119270;607082,1108723;628454,1092926;5922575,1092910;5930341,1103659;5909170,1119239;5901201,1108708;5922575,1092910;7319744,1089617;7341242,1105337;7333320,1115930;7312024,1100382;4672703,1089617;4694201,1105337;4686295,1115930;4664999,1100382;2025662,1089602;2047176,1105306;2039254,1115915;2017958,1100351;7606280,1073494;7615646,1082845;7596914,1101562;7587547,1092211;5640668,1073494;5659401,1092211;5650034,1101562;5631302,1082845;4959239,1073494;4968606,1082845;4949888,1101562;4940522,1092211;2993627,1073494;3012360,1092211;3002993,1101562;2984261,1082845;2312182,1073494;2321549,1082845;2302816,1101562;2293450,1092211;346569,1073494;365300,1092211;355935,1101562;337202,1082845;3341750,1048439;3348787,1059670;3326606,1073852;3319368,1062792;3341750,1048439;694688,1048439;694689,1048439;701727,1059670;679552,1073852;672308,1062792;694688,1048439;5988791,1048424;5995828,1059639;5973647,1073820;5966409,1062761;5988791,1048424;7253217,1045364;7275755,1059639;7268517,1070761;7246243,1056641;4606160,1045348;4628699,1059608;4621445,1070729;4599171,1056610;1959104,1045348;1981627,1059608;1981642,1059608;1974388,1070729;1952114,1056610;7662478,1017343;7671844,1026709;7653112,1045426;7643746,1036060;5584470,1017343;5603202,1036060;5593836,1045426;5575104,1026709;5015453,1017343;5024803,1026709;5006086,1045426;4996705,1036060;2937429,1017343;2956161,1036060;2946795,1045426;2928063,1026709;2368381,1017343;2377747,1026709;2359014,1045426;2349648,1036060;290372,1017343;309105,1036060;309103,1036060;299737,1045426;281006,1026709;6057789,1008504;6064048,1020185;6041029,1032829;6034505,1021303;6057789,1008504;3410732,1008504;3416992,1020185;3393957,1032829;3387448,1021303;3410732,1008504;763666,1008504;769928,1020185;769929,1020185;746902,1032829;740381,1021303;763666,1008504;7183754,1005615;7207193,1018337;7200716,1029909;7177541,1017296;4536713,1005584;4560152,1018305;4553690,1029893;4530515,1017265;1889656,1005584;1913095,1018305;1906634,1029893;1883443,1017265;3958904,998781;3958904,998796;3958903,998796;816784,996389;816784,996389;816783,996389;3932918,996342;3958903,998796;3958128,1012030;3931271,1009467;6579959,996311;6605930,998765;6605153,1011999;6578296,1009436;1285859,996311;1311837,998765;1311060,1011999;1284204,1009436;6683781,993981;6685800,1007060;6659176,1010555;6657778,997367;6683781,993981;4036755,993981;4038759,1007060;4012136,1010555;4010753,997367;4036755,993981;1389686,993981;1391705,1007060;1365080,1010555;1363684,997367;1389686,993981;6502341,982036;6528078,987628;6525438,1000598;6499327,994913;1208240,982036;1233984,987628;1231344,1000598;1205239,994913;3855300,982020;3881038,987597;3878397,1000567;3852302,994882;6761243,978059;6764396,990936;6738394,997010;6735552,984086;6761243,978059;4114218,978059;4117371,990936;4091369,997010;4088526,984086;4114218,978059;1467150,978059;1470307,990936;1444304,997010;1441459,984086;1467150,978059;6129256,973244;6134677,985298;6110911,996389;6105164,984444;6129256,973244;3482184,973244;3487620,985298;3463839,996389;3458092,984444;3482184,973244;835128,973244;840560,985298;816784,996389;811040,984444;835128,973244;7111821,970542;7136068,981710;7130383,993639;7106400,982626;4464796,970542;4489027,981710;4483342,993639;4459359,982626;1817723,970542;1841970,981710;1836285,993639;1812302,982626;6425624,962014;6451082,969113;6447618,981881;6421942,974720;3778583,962014;3804041,969113;3800577,981881;3774917,974720;1131526,962014;1156986,969113;1153518,981881;1127852,974720;7718676,961206;7728043,970557;7709310,989274;7699943,979923;5528272,961206;5547005,979923;5537638,989274;5518905,970557;5071635,961206;5081002,970557;5062269,989274;5052903,979923;2881231,961206;2899963,979923;2890597,989274;2871865,970557;2424579,961206;2433945,970557;2415212,989274;2405846,979923;234174,961206;252907,979923;243541,989274;224809,970557;6837758,957199;6841533,969858;6815966,977283;6812347,964561;6837758,957199;4190686,957199;4194476,969858;4168909,977283;4165290,964561;4190686,957199;1543658,957199;1547435,969858;1521873,977283;1518250,964561;1543658,957199;908814,942768;913469,955179;888916,964686;884001,952384;908814,942768;6202959,942753;6207619,955164;6183031,964670;6178122,952368;6202959,942753;3555918,942753;3560578,955164;3536005,964670;3531081,952368;3555918,942753;7037620,940423;7062613,949914;7057751,962216;7033069,952834;4390564,940423;4415556,949914;4410695,962216;4386012,952834;1743523,940423;1768515,949914;1763653,962216;1738972,952834;6349683,938715;6374909,946776;6370932,959389;6345598,951327;3702673,938715;3727899,946776;3723922,959389;3698588,951327;1055590,938715;1080816,946776;1076831,959389;1051502,951327;6913513,933387;6917644,945953;6892372,954201;6888334,941588;6913513,933387;4266456,933387;4270587,945953;4245316,954201;4241277,941588;4266456,933387;1619415,933387;1623547,945953;1598274,954201;1594236,941588;1619415,933387;3627385,913303;3652409,921986;3652409,922001;3648106,934505;3635183,930000;3610252,937813;3606167,925201;3625304,919236;6274426,913287;6299434,921970;6295147,934474;6282301,930016;6257324,937845;6253224,925232;6272298,919267;980326,913287;1005344,921970;1005343,921970;1001048,934474;988170,930000;963222,937813;959136,925201;978221,919252;6988676,907586;6993119,920060;6985663,922684;6987123,923135;6983084,935748;6957906,928043;6961633,915322;6964351,916161;6988676,907586;1694578,907586;1699021,920060;1691565,922684;1693025,923135;1688987,935748;1663808,928043;1667536,915322;1670254,916161;1694578,907586;4341604,907571;4346062,920028;4338575,922669;4340082,923135;4336043,935748;4310865,928043;4314592,915322;4317264,916145;4341604,907571;7772400,907527;7772400,926252;7765508,933138;7756142,923772;5472074,905055;5490806,923772;5481440,933138;5462707,914421;5127834,905055;5137200,914421;5118467,933138;5109101,923772;2825033,905055;2843765,923772;2834399,933138;2815666,914421;2480777,905055;2490143,914421;2471410,933138;2462044,923772;177981,905055;196712,923772;187346,933138;168614,914421;6355912,896977;6358817,909901;6333234,915990;6330019,903175;6355912,896977;3708855,896977;3711760,909901;3686177,915990;3686162,915990;3682962,903175;3708855,896977;1061827,896946;1064724,909870;1039135,915974;1035927,903144;1061827,896946;6884248,895439;6910204,901498;6907035,914359;6881406,908379;4237238,895439;4263194,901498;4260025,914359;4234396,908379;1590151,895424;1616106,901466;1612937,914343;1587308,908348;3552641,886275;3577478,895393;3572973,907851;3548028,898670;6199651,886244;6224488,895362;6224488,895377;6219983,907835;6195038,898655;905553,886244;930392,895362;930392,895377;925889,907835;900946,898655;6434369,881848;6436434,894927;6410463,899323;6408087,886291;6434369,881848;3787328,881848;3789409,894927;3763422,899323;3761046,886291;3787328,881848;1140273,881848;1142342,894927;1142343,894927;1116366,899323;1113986,886291;1140273,881848;6805745,880761;6832011,885079;6829728,898111;6803726,893840;4158689,880761;4184954,885079;4182671,898111;4156669,893840;1511627,880761;1537887,885079;1535612,898111;1509609,893840;7063389,880217;7068049,892628;7043135,901901;7038521,889506;4416364,880217;4421008,892628;4396094,901901;4391496,889506;1769292,880217;1773952,892628;1749037,901901;1744424,889506;3866561,871969;3867742,885157;3841568,887828;3840062,874687;3866561,871969;1219521,871969;1220711,885157;1194527,887828;1193027,874687;1219521,871969;6513617,871954;6514814,885126;6488625,887797;6487118,874657;6513617,871954;6726418,871379;6752917,873911;6751520,887098;6725285,884567;4079362,871379;4105861,873911;4104463,887098;4078228,884567;1432326,871379;1458820,873911;1457422,887098;1431187,884567;3946322,867372;3946680,880606;3920351,881568;3919730,868334;3946322,867372;1299261,867372;1299623,880606;1273285,881568;1272664,868334;1299261,867372;6593363,867340;6593721,880590;6567377,881538;6566756,868304;6593363,867340;6646626,867216;6673280,867993;6672705,881227;6646424,880450;3999569,867216;4026224,867993;4025649,881227;3999367,880450;1352510,867216;1379158,867993;1378589,881227;1352301,880450;6125341,857943;6150070,867496;6150085,867496;6145317,879860;6120526,870292;3478285,857943;3503013,867496;3498245,879860;3473469,870292;831245,857943;855980,867496;855978,867496;851217,879860;826433,870292;7137575,851714;7142436,864017;7117692,873678;7112893,861329;4490565,851714;4495426,864017;4470683,873678;4465883,861329;4465867,861329;1843477,851714;1848339,864017;1823595,873678;1818795,861329;5415860,848887;5434609,867636;5425242,876986;5406494,858254;5184063,848887;5193429,858254;5174665,876986;5165299,867636;2768819,848887;2787583,867636;2778217,876986;2759453,858254;2536990,848887;2546357,858254;2527608,876986;2518242,867636;121759,848887;140517,867636;131151,876986;112393,858254;6051405,828648;6075978,838527;6071054,850829;6046434,840903;3404364,828648;3428937,838527;3424028,850829;3399393,840903;757301,828648;781882,838527;776966,850829;752333,840903;7211464,822186;7216482,834441;7191846,844398;7186891,832143;4564455,822186;4569472,834441;4544837,844398;4539882,832143;1917367,822186;1922384,834441;1897749,844398;1892794,832143;5977794,798405;6002290,808595;5997226,820788;5972668,810614;3330753,798405;3355249,808595;3350185,820788;3325627,810614;683692,798405;708194,808595;703122,820788;678569,810614;5359662,792751;5378395,811468;5369028,820819;5350296,802102;5240260,792751;5249612,802102;5230894,820819;5221528,811468;2712621,792751;2731354,811468;2721987,820819;2703255,802102;2593188,792751;2602555,802102;2583822,820819;2574456,811468;65563,792751;84296,811468;74929,820819;56197,802102;7285044,791788;7290170,803997;7265643,814233;7260564,802024;1990946,791788;1996072,803997;1971546,814233;1966482,802024;1966467,802024;4638003,791757;4643129,803966;4618602,814202;4613539,801993;5904510,767339;5928881,777808;5923662,789955;5899244,779486;5899229,779486;3257484,767339;3281856,777808;3276621,789955;3252203,779486;610420,767339;634793,777808;629566,789955;605142,779486;7358266,760489;7363547,772636;7339099,783183;7333864,771036;7358266,760489;2064169,760489;2069450,772636;2045001,783183;2039766,771036;2064169,760489;4711225,760458;4716506,772605;4692057,783167;4686838,771005;4711225,760458;4765311,731380;4773963,735232;4771260,741290;4773963,747332;4765311,751185;4762359,744568;4759921,743480;4760899,741275;4759921,739085;4762359,737997;7412320,731365;7422976,736599;7418285,741275;7422976,745966;7412320,751200;7409338,744521;7406931,743449;7407894,741275;7406931,739116;7409338,738044;2118223,731365;2128879,736599;2124188,741290;2128879,745966;2118223,751200;2115241,744521;2112833,743449;2113796,741275;2112833,739116;2115241,738044;5850409,724344;5855752,736444;5844848,741275;5855752,746121;5850409,758206;5825913,747302;5828663,741275;5825913,735264;5850409,724344;3203383,724344;3208711,736444;3197807,741275;3208711,746121;3203383,758206;3178872,747302;3181622,741275;3178872,735264;3203383,724344;556321,724344;561650,736444;550752,741275;561650,746121;556321,758206;531819,747302;534562,741275;531819,735264;556321,724344;18731,717898;28097,727248;14048,741275;28097,755316;18731,764683;0,745966;4683,741275;0,736599;5281749,712570;5299954,730759;5312830,717898;5322197,727248;5308139,741290;5322197,755316;5312830,764683;5299954,751821;5287077,764683;5277710,755316;5295278,737780;5294626,737128;5291115,740638;5272383,721921;2634692,712570;2652912,730759;2665789,717898;2675156,727248;2661114,741275;2675156,755316;2665789,764683;2652912,751806;2640020,764683;2630654,755316;2648222,737764;2647585,737128;2647569,737128;2644059,740638;2625326,721921;4692057,699413;4716506,709960;4711225,722107;4686838,711560;7339099,699382;7363547,709929;7358266,722076;7333864,711529;2045001,699382;2069450,709929;2064169,722076;2039766,711529;5923662,692610;5928881,704757;5904510,715226;5899244,703079;3276621,692610;3281856,704757;3257484,715226;3252203,703079;629566,692610;634793,704757;610420,715226;605142,703079;4618602,668363;4643129,678599;4638003,690808;4613539,680556;7265643,668332;7290170,678568;7285044,690777;7260564,680541;1971546,668332;1996072,678568;1990946,690777;1966482,680541;5997226,661777;6002290,673970;5977794,684160;5972668,671951;3350185,661777;3355249,673970;3330753,684160;3325627,671951;703124,661777;708195,673970;683694,684160;678571,671951;5369028,661746;5378395,671097;5359662,689814;5350296,680463;2721987,661746;2731354,671097;2712621,689814;2703255,680463;74929,661746;84296,671097;65563,689814;56197,680463;5225551,656418;5244284,675135;5234917,684486;5216185,665784;2578494,656418;2597227,675135;2587861,684486;2569128,665784;7191846,638167;7216482,648123;7211464,660379;7186876,650422;4544837,638167;4569472,648123;4564455,660379;4539866,650422;1897749,638167;1922384,648123;1917367,660379;1892794,650422;6071054,631736;6075978,644038;6051405,653917;6046434,641662;3424028,631736;3428937,644038;3404364,653917;3399393,641662;776964,631736;781880,644038;757299,653917;752332,641662;7117692,608887;7142436,618549;7137575,630851;7112877,621236;4470683,608887;4495426,618549;4490565,630851;4465883,621236;1823595,608887;1848339,618549;1843477,630851;1818795,621236;5425242,605579;5434609,614929;5415860,633678;5406494,624311;2778217,605579;2787583,614929;2768819,633678;2759453,624311;131149,605579;140515,614929;121758,633678;112391,624311;6145317,602705;6150070,615069;6125341,624622;6120526,612273;3498260,602705;3503013,615069;3478285,624622;3473469,612273;851219,602705;851221,602705;855981,615069;831247,624622;826435,612273;6668574,601462;6669086,614696;6642494,615395;6642277,602162;6668574,601462;4021533,601462;4022061,614696;3995453,615395;3995251,602162;4021533,601462;1374500,601462;1375017,614696;1348420,615395;1348213,602162;1374500,601462;6563292,600794;6589604,601820;6589247,615069;6562624,614028;3916251,600794;3942564,601820;3942206,615069;3915583,614028;1269196,600794;1295510,601820;1295147,615069;1268523,614028;5169368,600282;5188101,618999;5178735,628350;5160002,609633;2522296,600282;2541029,618999;2531663,628350;2512930,609633;1453309,595933;1454654,609120;1428161,611574;1427074,598387;1453309,595933;6747404,595901;6748755,609089;6722255,611543;6721168,598371;6747404,595901;4100362,595901;4101714,609089;4075214,611543;4074127,598371;4100362,595901;6484540,594286;6510744,597020;6509501,610208;6483033,607411;3837499,594286;3863703,597020;3862460,610208;3836008,607411;1190467,594286;1216676,597020;1215433,610208;1188965,607411;6825643,585153;6827926,598185;6801582,602394;6799672,589316;6825643,585153;4178617,585153;4180885,598185;4154541,602394;4152630,589316;4178617,585153;1531550,585153;1533825,598185;1507486,602394;1505572,589316;1531550,585153;6406472,582512;6432396,587017;6430283,600096;6404048,595545;3759415,582512;3785339,587017;3783227,600096;3756992,595545;1112408,582512;1138333,587017;1138331,587017;1136211,600096;1109976,595545;7043135,580648;7068049,589937;7063389,602348;7038521,593059;4396094,580648;4421008,589937;4416364,602348;4391496,593059;1749037,580648;1773952,589937;1769292,602348;1744439,593059;6219983,574746;6224488,587203;6199651,596321;6195038,583910;6219983,574746;925889,574746;930392,587203;905553,596321;900946,583910;925889,574746;3572973,574715;3577478,587172;3552641,596290;3548028,583895;3572973,574715;4255987,569203;4259093,582077;4233154,588026;4230311,575103;6903028,569200;6906134,582077;6880178,588026;6877336,575103;6903028,569200;4255986,569200;4256002,569200;4255987,569203;1608930,569200;1612037,582077;1586097,588026;1583239,575103;1608930,569200;6329273,565566;6354887,571794;6351889,584671;6326011,578380;3682216,565566;3707830,571794;3704817,584671;3678954,578380;1035177,565566;1060791,571794;1060789,571794;1057788,584671;1031916,578380;1659878,555655;1659882,555670;1659878,555671;5481440,549427;5490806,558793;5472074,577511;5462707,568144;2834399,549427;2843765,558793;2825033,577511;2815666,568144;187346,549427;196712,558793;177981,577511;168614,568144;6979154,548091;6982525,558778;6993119,562506;6988676,574963;6964243,566373;6957564,568377;6953945,555655;6979154,548091;4332113,548091;4335500,558824;4346062,562537;4341604,574994;4317155,566389;4310538,568377;4306919,555655;4332113,548091;1685088,548091;1688459,558793;1699021,562506;1694578,574979;1670161,566373;1663497,568377;1659882,555670;7760180,544099;7772400,556309;7772400,569329;7769547,572182;7750814,553465;5113139,544099;5131872,562816;5122506,572182;5103773,553465;2466083,544099;2484815,562816;2475449,572182;2456716,553465;6253333,543431;6278558,551400;6277719,554149;6295147,548091;6299434,560595;6274426,569278;6272314,563313;6249201,555997;3606276,543431;3631501,551400;3630663,554133;3648106,548060;3652409,560580;3627385,569262;3625288,563329;3602129,555997;959240,543431;984467,551400;983623,554149;1001049,548091;1001051,548091;1005346,560595;980327,569278;978219,563313;955100,555997;6892372,528364;6917644,536612;6913513,549178;6888334,540977;4245316,528364;4270587,536612;4266456,549178;4241277,540977;1598274,528364;1623547,536612;1619415,549178;1594236,540977;6370932,523176;6374909,535789;6349683,543851;6345598,531238;6370932,523176;3723922,523176;3727899,535789;3702673,543851;3698588,531238;3723922,523176;1076831,523176;1080816,535789;1055590,543851;1051502,531238;1076831,523176;7053681,521902;7058496,534251;7033582,543649;7029030,531176;7053681,521902;4406656,521902;4411471,534251;4386556,543649;4382005,531176;4406656,521902;1759615,521902;1764430,534251;1739515,543649;1734964,531176;1759615,521902;6178945,516264;6203550,525879;6198843,538243;6173990,528520;3531920,516264;3556524,525879;3551818,538243;3526949,528520;884856,516264;909461,525879;904752,538243;879887,528520;879888,528520;6841533,512691;6841533,512707;6841529,512706;4194476,512691;4194476,512707;4194472,512706;1547435,512691;1547435,512707;1547431,512706;6815966,505282;6841529,512706;6837758,525366;6812347,518004;4168909,505282;4194472,512706;4190686,525366;4165290,518004;1521873,505282;1547431,512706;1543658,525366;1518250,518004;6447618,500684;6451082,513453;6425624,520551;6421942,507845;6447618,500684;3800577,500684;3804041,513453;3778583,520551;3774917,507845;3800577,500684;1153519,500684;1156988,513453;1131528,520551;1127854,507845;1153519,500684;5537638,493291;5547005,502641;5528272,521359;5518905,512008;2890597,493291;2899963,502641;2881231,521359;2871865,512008;243542,493291;252908,502641;234176,521359;224811,512008;1832045,490914;1837621,502906;1813483,513887;1808108,501787;1832045,490914;7126127,490883;7131718,502875;7107581,513857;7102206,501772;7126127,490883;4479101,490883;4484693,502875;4484678,502875;4460539,513857;4455165,501772;4479101,490883;7703982,487963;7722715,506680;7713348,516031;7694616,497314;5056941,487963;5075674,506680;5066307,516031;5047575,497314;2409885,487963;2428617,506680;2419251,516031;2400518,497314;6738394,485555;6764396,491629;6761243,504505;6735552,498479;4091369,485555;4117371,491629;4114218,504505;4088526,498479;1444304,485555;1470307,491629;1467150,504505;1441459,498479;6106578,484142;6130483,495387;6124953,507426;6100831,496025;3459552,484142;3483457,495387;3477912,507426;3453805,496025;812488,484142;836394,495387;830859,507426;830857,507426;806744,496025;3878397,481998;3881038,494968;3855300,500544;3852302,487683;3878397,481998;6525438,481967;6528078,494937;6502341,500529;6499327,487652;6525438,481967;1231345,481967;1233986,494937;1208241,500529;1205240,487652;1231345,481967;6659176,472011;6685800,475505;6683781,488584;6657778,485198;4012136,472011;4038759,475505;4036755,488584;4010753,485198;1365080,472011;1391705,475505;1389686,488584;1363684,485198;6605153,470566;6605930,483800;6579959,486254;6578296,473129;6605153,470566;1311060,470566;1311837,483800;1285859,486254;1284204,473129;1311060,470566;3958112,470536;3958889,483769;3932918,486239;3931271,473098;3958112,470535;3958128,470535;3958112,470536;7196305,455142;7202720,466714;7179327,479296;7179327,479311;7173176,467568;7196305,455142;4549264,455142;4555679,466714;4532286,479296;4532286,479311;4526135,467568;4549264,455142;1902254,455111;1908669,466698;1885276,479280;1879125,467537;1902254,455111;6036602,447251;6059653,460066;6053331,471700;6030031,458730;3389530,447251;3412612,460066;3406305,471700;3382959,458730;742476,447251;765555,460066;759242,471700;735904,458730;5593836,437139;5603202,446506;5584470,465223;5575104,455856;2946795,437139;2956161,446506;2937429,465223;2928063,455856;299739,437139;309105,446506;309106,446506;290374,465223;281007,455856;7647784,431827;7666517,450528;7657151,459895;7638418,441177;5000743,431827;5019476,450528;5010110,459895;4991377,441177;2353687,431827;2372419,450528;2363053,459895;2344320,441177;7264043,414740;7271235,425846;7248697,439981;7241754,428720;7264043,414740;4617002,414740;4624194,425846;4601656,439981;4594728,428720;4617002,414740;1969946,414740;1977138,425846;1954599,439981;1947656,428720;1969946,414740;5969220,405809;5991370,420131;5984287,431299;5961935,416822;3322210,405809;3344360,420131;3337277,431299;3314925,416822;675154,405809;697300,420131;690213,431299;667858,416822;5650034,381003;5659401,390353;5640668,409071;5631302,399720;3002993,381003;3012360,390353;2993627,409071;2984261,399720;355935,381003;365300,390353;346569,409071;337202,399720;7591586,375675;7610319,394392;7600952,403743;7582220,385026;4944561,375675;4963278,394392;4953911,403743;4935179,385026;2297488,375675;2316221,394392;2306855,403743;2288122,385026;7328971,369881;7336846,380537;7315318,396116;7307660,385321;7328971,369881;4681946,369881;4689805,380537;4668276,396116;4660619,385321;4681946,369881;2034904,369881;2042764,380537;2021251,396116;2013593,385321;2034904,369881;3257811,359987;3278935,375722;3271122,386424;3249749,370487;610756,359987;631870,375722;624055,386424;602683,370487;5904820,359955;5925945,375706;5918117,386408;5896759,370456;5706248,324836;5715614,334186;5696881,352904;5687515,343553;3059222,324836;3068589,334186;3049856,352904;3040490,343553;412156,324836;421523,334186;402790,352904;393424,343553;2096694,320859;2105284,330924;2105284,330940;2084843,347949;2076455,337650;2096694,320859;7390792,320828;7399382,330909;7378940,347917;7370553,337619;7390792,320828;4743751,320828;4752341,330909;4731899,347917;4723527,337619;4743751,320828;7535357,319507;7554120,338241;7544754,347607;7526006,328859;4888332,319507;4907080,338241;4897714,347607;4878965,328859;2241275,319507;2260023,338241;2250657,347607;2231908,328859;3196549,310001;3216571,327134;3208090,337262;3187804,319973;549489,310001;569516,327134;561029,337262;540744,319973;5843590,309970;5863612,327103;5855115,337231;5834845,319943;5762446,268684;5771812,278050;5753080,296752;5743713,287401;3115405,268684;3124771,278050;3106039,296752;3096688,287401;468353,268684;477719,278050;458987,296752;449620,287401;7449258,267736;7458469,277243;7439177,295571;7430168,285848;7449258,267736;4802217,267736;4811443,277243;4792136,295571;4783127,285848;4802217,267736;2155160,267736;2164371,277243;2145064,295571;2136070,285848;2155160,267736;7479174,263356;7497907,282073;7488541,291440;7469808,272722;4832133,263356;4850866,282073;4841500,291440;4822767,272722;2185077,263356;2203810,282073;2194443,291440;2175710,272722;3138829,256149;3157670,274524;3148506,284092;3129462,265499;491794,256149;510629,274524;501469,284092;482427,265499;482429,265499;5785870,256117;5804696,274493;5795531,284061;5776503,265484;5818644,212548;5828011,221898;5809277,240616;5799911,231249;3171603,212548;3180969,221898;3162237,240616;3152870,231249;524548,212548;533914,221898;515183,240616;505817,231249;2210023,210916;2219855,219802;2201790,239342;2192160,230255;2210023,210916;7504089,210886;7513922,219786;7495857,239326;7486226,230224;7504089,210886;4857048,210886;4866880,219786;4848816,239326;4839201,230224;4857048,210886;7312320,205278;7338803,205278;7338803,218512;7312320,218512;7232838,205278;7259322,205278;7259322,218512;7232838,218512;7153356,205278;7179840,205278;7179840,218512;7153356,218512;7073874,205278;7100358,205278;7100358,218512;7073874,218512;6994392,205278;7020876,205278;7020876,218512;6994392,218512;6914910,205278;6941394,205278;6941394,218512;6914910,218512;6835428,205278;6861912,205278;6861912,218512;6835428,218512;6755946,205278;6782430,205278;6782430,218512;6755946,218512;6676465,205278;6702948,205278;6702948,218512;6676465,218512;6596983,205278;6623466,205278;6623466,218512;6596983,218512;6517501,205278;6543984,205278;6543984,218512;6517501,218512;6438019,205278;6464502,205278;6464502,218512;6438019,218512;6279055,205278;6305539,205278;6305539,218512;6279055,218512;6199573,205278;6226072,205278;6226072,218512;6199573,218512;6120091,205278;6146590,205278;6146590,218512;6120091,218512;6040609,205278;6067108,205278;6067108,218512;6040609,218512;5961127,205278;5987627,205278;5987627,218512;5961127,218512;5881646,205278;5908145,205278;5908145,218512;5881646,218512;4665279,205278;4691778,205278;4691778,218512;4665279,218512;4585797,205278;4612296,205278;4612296,218512;4585797,218512;4506315,205278;4532814,205278;4532814,218512;4506315,218512;4426833,205278;4453332,205278;4453332,218512;4426833,218512;4347351,205278;4373850,205278;4373850,218512;4347351,218512;4267869,205278;4294368,205278;4294368,218512;4267869,218512;4188387,205278;4214886,205278;4214886,218512;4188387,218512;4108905,205278;4135404,205278;4135404,218512;4108905,218512;4029423,205278;4055923,205278;4055923,218512;4029423,218512;3949942,205278;3976441,205278;3976441,218512;3949942,218512;3870460,205278;3896959,205278;3896959,218512;3870460,218512;3790978,205278;3817477,205278;3817477,218512;3790978,218512;3632014,205278;3658513,205278;3658513,218512;3632014,218512;3552532,205278;3579031,205278;3579031,218512;3552532,218512;3473050,205278;3499549,205278;3499549,218512;3473050,218512;3393568,205278;3420068,205278;3420068,218512;3393568,218512;3314086,205278;3340586,205278;3340586,218512;3314086,218512;3234605,205278;3261104,205278;3261104,218512;3234605,218512;2018222,205278;2044706,205278;2044706,218512;2018222,218512;1938740,205278;1965224,205278;1965224,218512;1938740,218512;1859258,205278;1885742,205278;1885742,218512;1859258,218512;1779776,205278;1806260,205278;1806260,218512;1779776,218512;1700295,205278;1726794,205278;1726794,218512;1700295,218512;1620813,205278;1647296,205278;1647296,218512;1620813,218512;1541329,205278;1567830,205278;1567830,218512;1541329,218512;1461847,205278;1488342,205278;1488342,218512;1461847,218512;1382365,205278;1408858,205278;1408858,218512;1382365,218512;1302883,205278;1329376,205278;1329376,218512;1302883,218512;1223403,205278;1249898,205278;1249898,218512;1223403,218512;1143920,205278;1170414,205278;1170414,218512;1143920,218512;984957,205278;1011450,205278;1011450,218512;984957,218512;905475,205278;931970,205278;931970,218512;905475,218512;825992,205278;852487,205278;852487,218512;825992,218512;746513,205278;773006,205278;773006,218512;746513,218512;667030,205278;693524,205278;693524,218512;667030,218512;587548,205278;614042,205278;614042,218512;587548,218512;3084836,198537;3102404,218124;3092618,227071;3074848,207266;437719,198537;455287,218124;445558,227071;427733,207266;5731846,198506;5749398,218108;5739628,227040;5721858,207251;5840111,186871;5842472,188736;5842704,188502;5844646,190444;5850518,195073;5849974,195757;5852071,197869;5833338,216571;5828585,211833;5822729,208944;5824407,206598;5840111,186871;3193085,186871;3195430,188736;3195663,188502;3197605,190444;3203477,195073;3202933,195757;3205030,197853;3186297,216571;3181560,211833;3175688,208944;3177381,206598;3193085,186871;546022,186871;548380,188736;548608,188502;550545,190444;556423,195073;555875,195757;557976,197853;539244,216571;534498,211833;528636,208944;528635,208944;530317,206598;546022,186871;6367950,186001;6378870,193442;6370870,205278;6385036,205278;6385036,218512;6385020,218512;6358537,218512;6358537,211895;6352976,208307;6367950,186001;3720909,186001;3731829,193442;3723829,205278;3737995,205278;3737995,218512;3711496,218512;3711496,211895;3705935,208307;3720909,186001;1073857,186001;1084775,193442;1076769,205278;1090932,205278;1090932,218512;1064441,218512;1064441,211895;1058877,208307;1073857,186001;7400158,178111;7416561,199050;7415567,199826;7422976,207220;7441709,225937;7441694,225937;7432342,235288;7415551,218512;7391786,218512;7391786,205278;7402302,205278;7397642,200634;7399490,198786;7389705,186235;2106061,178111;2122464,199050;2121485,199826;2128879,207220;2147611,225937;2138245,235288;2121454,218512;2097704,218512;2097704,205278;2108204,205278;2103545,200634;2105393,198786;2095607,186235;4753087,178080;4769489,199018;4768510,199795;4775935,207220;4794668,225937;4785302,235288;4768510,218512;4744761,218512;4744761,205278;4755261,205278;4750601,200634;4752449,198786;4742633,186203;5351476,168760;5358932,179711;5336813,194623;5329466,183610;5351476,168760;5248431,168760;5270456,183625;5263094,194623;5240975,179711;2704451,168760;2711891,179711;2689772,194623;2682425,183610;2704451,168760;2601374,168760;2623384,183625;2616037,194623;2593918,179711;57386,168760;64837,179711;42717,194623;35368,183610;57386,168760;6866137,167518;6881328,189434;6870408,196875;6855326,175113;1572039,167518;1587230,189434;1576311,196875;1561228,175113;4219096,167486;4234287,189404;4223368,196859;4208285,175082;2260986,150586;2271378,158757;2254649,179509;2244459,171074;2260986,150586;7555053,150555;7565460,158726;7548715,179478;7538525,171059;7555053,150555;4908012,150555;4918419,158726;4901690,179478;4891485,171059;4908012,150555;5681752,137523;5698000,158229;5687655,166508;5671252,145600;3034696,137523;3050943,158229;3040583,166508;3024180,145600;387653,137523;403902,158229;393553,166508;393551,166508;377148,145600;5888915,123885;5899477,131885;5899027,132475;5908269,141717;5889536,160434;5880170,151068;5880403,150835;5872761,144979;5888915,123885;3241874,123885;3252436,131885;3251986,132475;3261228,141717;3242495,160434;3233129,151068;3233377,150835;3225735,144979;594819,123885;605375,131885;604926,132475;614171,141717;595439,160434;586072,151068;586310,150835;578674,144979;594819,123885;5416963,123435;5424574,134246;5402781,149499;5395233,138642;5182944,123435;5204675,138642;5197126,149499;5175333,134246;2769937,123435;2777533,134246;2755756,149499;2748191,138642;2535888,123435;2557618,138642;2550069,149499;2528276,134246;122870,123435;130476,134246;108692,149499;101136,138642;6414673,121121;6425236,129073;6409485,150291;6398767,142494;6414673,121121;3767647,121121;3778194,129073;3762444,150291;3751726,142494;3767647,121121;1120583,121121;1131139,129073;1115383,150291;1104671,142494;1120583,121121;7351898,114783;7367865,135985;7358639,142944;7369512,153817;7360146,163168;7341428,144451;7350702,135193;7341289,122751;4704841,114783;4720809,135985;4711583,142929;4722487,153817;4713120,163168;4694387,144451;4703645,135209;4694232,122751;2057800,114783;2073768,135985;2064541,142944;2075430,153817;2066063,163168;2047331,144451;2056604,135193;2047191,122751;6818575,103273;6834776,124475;6824167,132382;6808122,111397;4171519,103273;4187719,124475;4177111,132382;4161065,111397;1524485,103273;1540682,124475;1530074,132382;1514033,111397;7601931,86917;7612850,94419;7597535,116228;7586771,108476;7601931,86917;4954905,86917;4965825,94419;4950510,116228;4939745,108476;4954905,86917;2307818,86917;2318738,94419;2303422,116228;2292658,108476;2307818,86917;7294597,78948;7313329,97666;7303963,107032;7285231,88315;4647556,78948;4666288,97666;4656922,107032;4638190,88315;2000499,78948;2019232,97666;2009865,107032;1991133,88315;7765275,77146;7772400,82305;7772400,98651;7757462,87849;5481673,77146;5489486,87849;5467927,103428;5460222,92679;5481673,77146;5118234,77146;5139685,92679;5131981,103428;5110421,87849;2834632,77146;2842445,87849;2820901,103428;2813197,92679;2834632,77146;2471177,77146;2492628,92679;2484909,103428;2463364,87849;187579,77146;195393,87849;195392,87849;173838,103428;166129,92679;187579,77146;5955116,76184;5964482,85550;5945734,104283;5936368,94932;3308091,76184;3317457,85550;3298693,104283;3289327,94932;661026,76184;670393,85550;651635,104283;642269,94932;5635853,73372;5650671,95087;5639814,102683;5624824,80719;2988812,73372;3003646,95087;2992773,102683;2977799,80719;341757,73372;356581,95087;345714,102683;330735,80719;5936601,60247;5947257,68106;5931429,89418;5920819,81511;3289560,60247;3300231,68106;3284388,89418;3273779,81511;642502,60247;653162,68106;653160,68106;637326,89418;626719,81511;6464751,58709;6474832,67298;6457886,87569;6447634,79181;6464751,58709;1170647,58709;1180739,67298;1163791,87569;1153545,79181;1170647,58709;3817679,58693;3827775,67268;3810829,87538;3800577,79166;3817679,58693;4657574,50849;4673216,72253;4662514,80067;4646857,58616;7304600,50834;7320257,72238;7309555,80036;7293898,58585;2010502,50834;2026159,72238;2015442,80036;1999800,58585;4120291,41731;4137843,61893;4127747,70421;4110412,50569;6767348,41700;6767348,41716;6784900,61877;6774803,70405;6757469,50554;1473258,41700;1473256,41716;1490798,61877;1480709,70405;1463373,50554;7701310,29849;7722528,45739;7714622,56332;7693342,40442;5545638,29849;5553606,40442;5532326,56332;5524420,45739;5054285,29849;5075503,45739;5067581,56332;5046317,40442;2898597,29849;2906565,40442;2885300,56332;2877379,45739;2407213,29849;2428431,45739;2420509,56332;2399245,40442;251537,29849;259504,40442;238238,56332;230320,45739;7238399,22812;7257131,41529;7247765,50880;7229032,32163;4591358,22812;4610091,41529;4600724,50880;4581991,32163;1944301,22812;1963034,41529;1953667,50880;1934935,32163;7644476,20311;7655846,27022;7641990,49855;7630760,42819;7644476,20311;4997435,20311;5008820,27022;4994949,49855;4983719,42819;4997435,20311;2350378,20311;2361764,27022;2347893,49855;2336662,42819;2350378,20311;6011314,20047;6020681,29398;6001948,48115;5992582,38765;3364289,20047;3373655,29398;3354922,48115;3345556,38765;717223,20047;726589,29398;707857,48115;698490,38765;5594333,6394;5607676,29010;5596337,35844;5582839,12964;2947323,6394;2960666,29010;2949327,35844;2935829,12964;300231,6394;313580,29010;302249,35844;288743,12964;6730255,3054;6730255,3070;6730247,3063;4083198,3054;4083198,3070;4083190,3063;1436157,3054;1436156,3070;1436149,3063;3872681,227;3881799,9842;3863144,28311;3853622,19115;3872681,227;6519722,196;6528824,9811;6510169,28295;6500647,19084;6519722,196;1225626,196;1234734,9811;1216079,28295;1206559,19084;1225626,196;7640347,0;7657385,0;7650984,8258;7251932,0;7268168,0;7273658,7761;7262894,15465;6707235,0;6726882,0;6730247,3063;6721091,12622;5980387,0;5989115,0;5994120,3582;5978617,25158;5967853,17407;5589560,0;5606595,0;5595949,8258;4993313,0;5010347,0;5003959,8258;4604854,0;4621090,0;4626602,7792;4615838,15496;4060189,0;4079830,0;4083190,3063;4074034,12622;3333318,0;3342042,0;3347047,3582;3331561,25158;3320797,17407;2942534,0;2959569,0;2948923,8258;2346257,0;2363291,0;2356902,8258;1957834,0;1974071,0;1979561,7761;1968796,15465;1413142,0;1432785,0;1436149,3063;1426998,12622;686289,0;695013,0;700017,3582;684520,25158;673757,17407;295471,0;312504,0;301860,825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48440384" o:spid="_x0000_s1032" style="position:absolute;left:1311;top:93356;width:73057;height:7228;visibility:visible;mso-wrap-style:square;v-text-anchor:middle" coordsize="7305639,72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" path="m7302470,719802r3169,2992l7299605,722794r2865,-2992xm5748721,719802r2866,2992l5745553,722794r3168,-2992xm4642118,719802r3169,2992l4639252,722794r2866,-2992xm3088384,719802r2866,2992l3085213,722794r3171,-2992xm1981735,719802r3171,2992l1978874,722794r2861,-2992xm428009,719802r2864,2992l424840,722794r3169,-2992xm862652,711778r,l862651,711778r1,xm6861193,686349r18827,18811l6870607,714557r-18827,-18810l6861193,686349xm4200841,686349r18827,18811l4210255,714557r-18827,-18810l4200841,686349xm1540473,686349r18827,18811l1549887,714557r-18827,-18810l1540473,686349xm6192776,683571r9414,9397l6183363,711778r-9413,-9413l6192776,683571xm3532440,683571r9413,9397l3523026,711778r-9413,-9413l3532440,683571xm872064,683571r9414,9397l862652,711778r-9413,-9413l872064,683571xm6056945,674376r11536,6650c6064032,688691,6059490,696371,6054916,704067r-11443,-6806c6048047,689612,6052543,681979,6056945,674376xm3396577,674376r11537,6650c3403664,688691,3399122,696371,3394548,704067r-11443,-6806c3387679,689612,3392175,681979,3396577,674376xm736223,674376r11545,6650c743322,688691,738771,696371,734194,704067r-11442,-6806c727330,689612,731827,681979,736223,674376xm5015019,674142r12847,3481c5025509,686240,5023089,694810,5020545,703364r-12755,-3793c5010288,691126,5012708,682650,5015019,674142xm2354650,674142r12849,3481c2365141,686240,2362722,694810,2360161,703364r-12738,-3793c2349920,691126,2352340,682650,2354650,674142xm7245927,663621v6088,6338,12286,12676,18546,18966l7255060,691985v-6370,-6369,-12614,-12785,-18750,-19170l7245927,663621xm5805264,663621r9616,9194c5808745,679200,5802501,685616,5796131,691985r-9413,-9398c5792994,676297,5799176,669959,5805264,663621xm4585591,663621v6072,6338,12270,12676,18530,18966l4594707,691985v-6369,-6369,-12598,-12785,-18748,-19170l4585591,663621xm3144912,663621r9616,9194c3148393,679200,3142164,685616,3135779,691985r-9413,-9398c3132642,676297,3138823,669959,3144912,663621xm1925207,663621v6088,6338,12286,12676,18546,18966l1934339,691985v-6369,-6369,-12613,-12785,-18749,-19170l1925207,663621xm484541,663621r9621,9194c488025,679200,481785,685616,475415,691985r-9414,-9398c472267,676297,478456,669959,484541,663621xm4330678,663122v4340,7664,8789,15329,13254,23009l4332442,692843v-4527,-7742,-8976,-15454,-13363,-23181l4330678,663122xm6991030,663090v4340,7665,8789,15330,13254,23025l6992794,692812v-4527,-7743,-8976,-15454,-13363,-23165l6991030,663090xm1670310,663090v4340,7665,8789,15330,13254,23025l1672074,692812v-4527,-7743,-8976,-15454,-13363,-23165l1670310,663090xm5371918,659328v2185,8555,4496,17047,6884,25507l5366016,688472v-2450,-8570,-4761,-17171,-6993,-25819l5371918,659328xm2711565,659328v2186,8555,4512,17047,6900,25507l2705664,688472v-2435,-8570,-4761,-17171,-6993,-25819l2711565,659328xm51199,659328v2184,8555,4498,17047,6891,25507l45297,688472v-2445,-8570,-4760,-17171,-6996,-25819l51199,659328xm6804681,629903r18827,18795l6814095,658111r-18827,-18810l6804681,629903xm4144345,629903r18827,18795l4153758,658111r-18826,-18810l4144345,629903xm1483961,629903r18827,18795l1493375,658111r-18827,-18810l1483961,629903xm6249257,627140r9413,9413l6239843,655348r-9413,-9398l6249257,627140xm3588920,627140r9414,9413l3579507,655348r-9414,-9398l3588920,627140xm928542,627140r9413,9413l919128,655348r-9413,-9398l928542,627140xm5841435,624721r8,7l5841435,624736r,-15xm3181082,624721r8,7l3181082,624736r,-15xm520710,624721r8,7l520710,624736r,-15xm7192240,604802v5683,6619,11537,13269,17516,19919l7199828,633618v-6026,-6759,-11943,-13455,-17688,-20136l7192240,604802xm5858950,604802r10085,8680c5863290,620163,5857389,626859,5851363,633618r-9920,-8890l5858950,604802xm4531889,604802v5698,6619,11552,13269,17531,19919l4539476,633618v-6027,-6759,-11927,-13455,-17672,-20136l4531889,604802xm3198614,604802r10084,8680c3202954,620163,3197052,626859,3191011,633618r-9921,-8890l3198614,604802xm1871521,604802v5698,6619,11536,13269,17531,19919l1879108,633618v-6026,-6759,-11927,-13455,-17688,-20136l1871521,604802xm538236,604802r10088,8680c542578,620163,536675,626859,530643,633618r-9925,-8890l538236,604802xm6095660,604693r11802,6182c6103325,618695,6099095,626547,6094802,634446r-11709,-6338c6087386,620256,6091570,612467,6095660,604693xm774942,604693r11806,6182c782613,618695,778375,626547,774085,634446r-11702,-6338c766673,620256,770859,612467,774942,604693xm3435292,604677r11802,6182c3442957,618680,3438711,626516,3434434,634415r-11708,-6338c3427018,620225,3431202,612436,3435292,604677xm5033299,596935r13066,2654c5044586,608330,5042712,617072,5040761,625720r-12988,-2919c5029724,614200,5031535,605583,5033299,596935xm2372931,596935r13051,2654c2384218,608330,2382344,617072,2380393,625720r-13004,-2919c2369341,614200,2371167,605583,2372931,596935xm4292681,593063v3981,7790,8086,15642,12301,23556l4293227,622863v-4261,-7977,-8367,-15875,-12395,-23727l4292681,593063xm6953033,593032v3981,7790,8086,15642,12302,23556l6953579,622832v-4261,-7977,-8367,-15875,-12410,-23712l6953033,593032xm1632313,593032v3981,7790,8087,15642,12301,23556l1632859,622832v-4261,-7977,-8367,-15875,-12395,-23712l1632313,593032xm5354621,581916v1623,8681,3356,17329,5183,25930l5346753,610594v-1827,-8695,-3575,-17452,-5230,-26235l5341523,584358r13098,-2442xm2694300,581916v1623,8681,3356,17329,5182,25930l2686432,610594v-1827,-8695,-3575,-17452,-5230,-26235l2681202,584358r13098,-2442xm33907,581916v1612,8681,3355,17329,5175,25930l26028,610594v-1819,-8695,-3563,-17452,-5227,-26235l20801,584358r13106,-2442xm6748201,573474r18827,18809l6757614,601680r-18827,-18802l6748201,573474xm4087864,573474r18827,18809l4097278,601680r-18827,-18802l4087864,573474xm1427489,573474r18819,18809l1436910,601680r-18835,-18802l1427489,573474xm6305738,570721r9413,9403l6296324,598933r-9413,-9397l6305738,570721xm3645386,570721r9413,9403l3635972,598933r-9398,-9397l3645386,570721xm985021,570721r9412,9403l975607,598933r-9413,-9397l985021,570721xm810879,563083r1,1l810878,563084r1,-1xm7142785,542691v5089,7015,10397,14056,15876,21147l7148155,571995v-5588,-7197,-10943,-14341,-16142,-21458l7142785,542691xm5908406,542691r10772,7846c5913979,557655,5908625,564800,5903036,571995r-10506,-8157c5898009,556745,5903317,549705,5908406,542691xm4482433,542691v5120,7015,10397,14056,15892,21147l4487819,571995v-5589,-7197,-10975,-14341,-16158,-21458l4482433,542691xm3248069,542691r10756,7846c3253658,557655,3248272,564800,3242684,571995r-10507,-8157c3237672,556745,3242949,549705,3248069,542691xm1822065,542691v5120,7015,10397,14056,15876,21147l1827451,571995v-5605,-7197,-10975,-14341,-16158,-21458l1822065,542691xm587695,542691r10766,7846c593286,557655,587903,564800,582313,571995r-10507,-8157c577294,556745,582573,549705,587695,542691xm6130816,533288r12115,5507c6139293,546797,6135515,554902,6131597,563084r-12005,-5768c6123463,549240,6127226,541238,6130816,533288xm3470448,533288r12114,5507c3478925,546797,3475147,554902,3471229,563084r-12021,-5768c3463080,549240,3466858,541238,3470448,533288xm810099,533288r12118,5507l810879,563083r-12013,-5767c802740,549240,806510,541238,810099,533288xm5345972,529729r,1l5345972,529729xm2685620,529729r,1l2685620,529729xm25249,529729r,1l25249,529729xm6918923,521260v3419,7924,7041,15977,10803,24107l6917674,550979v-3824,-8236,-7493,-16392,-10974,-24471l6918923,521260xm4258571,521260v3434,7924,7040,15977,10818,24107l4257322,550979v-3825,-8236,-7494,-16392,-10975,-24471l4258571,521260xm1598203,521260v3419,7924,7041,15977,10818,24107l1596954,550979v-3825,-8236,-7493,-16392,-10974,-24471l1598203,521260xm5046381,518688r13207,1767l5059603,520455v-1186,8832,-2482,17664,-3824,26470l5042619,544899v1342,-8703,2591,-17431,3762,-26211xm2386013,518688r13207,1767c2398049,529287,2396754,538119,2395395,546925r-13160,-2026c2383593,536196,2384842,527468,2386013,518688xm6691720,517053r18827,18807l6701134,545264r-18827,-18809l6691720,517053xm4031384,517053r18826,18807l4040797,545264r-18827,-18809l4031384,517053xm1371010,517053r18826,18807l1380423,545264r-18825,-18809l1361596,526455r9414,-9402xm6362249,514272r9414,9405l6352836,542484r-9413,-9404l6362249,514272xm3701897,514272r9414,9405l3692484,542484r-9414,-9404l3701897,514272xm1041525,514272r9413,9405l1032111,542484r-9413,-9404l1041525,514272xm5342537,503466r3435,26263l5332812,531599v-1280,-8806,-2420,-17638,-3481,-26522l5342537,503466xm2682185,503466r3435,26263l2672460,531599v-1265,-8806,-2420,-17638,-3481,-26522l2682185,503466xm21818,503466r3431,26263l12092,531599c10818,522793,9674,513961,8608,505077r13210,-1611xm7100214,476138v4074,7508,8476,15095,13129,22756l7102009,505805v-4824,-7820,-9320,-15612,-13504,-23328l7100214,476138xm5950977,476138r11708,6339c5958502,490193,5953990,497985,5949182,505805r-11334,-6911c5942500,491231,5946903,483646,5950977,476138xm4439861,476138v4091,7508,8477,15095,13129,22756l4441657,505805v-4808,-7820,-9304,-15612,-13488,-23328l4439861,476138xm3290640,476138r11693,6339c3298149,490193,3293654,497985,3288845,505805r-11349,-6911c3282164,491231,3286550,483646,3290640,476138xm1779494,476138v4074,7508,8476,15095,13129,22756l1781289,505805v-4808,-7820,-9320,-15612,-13504,-23328l1779494,476138xm630263,476138r11701,6339c637777,490193,633279,497985,628468,505805r-11338,-6911l617131,498894v4654,-7663,9050,-15248,13132,-22756xm6635255,460631r18827,18807l6644668,488841r-18826,-18807l6635255,460631xm3974903,460631r18827,18807l3984316,488841r-18827,-18807l3974903,460631xm1314530,460631r18827,18807l1323944,488841r-18826,-18807l1314530,460631xm6160180,459694r12630,4260l6172810,463955v-2779,8261,-5855,16703,-9133,25301l6151251,484528v3232,-8444,6198,-16729,8929,-24834xm839456,459694r12638,4260l852093,463955v-2784,8261,-5851,16703,-9128,25301l830537,484528v3224,-8444,6188,-16729,8919,-24834xm3499797,459667r12645,4260c3509663,472188,3506588,480632,3503309,489230r-12426,-4729c3494115,476059,3497065,467772,3499797,459667xm6418715,457850r9413,9404l6409301,486061r-9413,-9404l6418715,457850xm3758378,457850r9413,9404l3748965,486061r-9414,-9404l3758378,457850xm1098004,457850r9413,9404l1088590,486061r-9413,-9404l1098004,457850xm6891073,447070v2513,8156,5277,16520,8320,25015l6886858,476554v-3091,-8702,-5964,-17224,-8539,-25536l6891073,447070xm4230690,447070v2528,8156,5292,16520,8320,25015l4226490,476554v-3107,-8702,-5963,-17224,-8539,-25536l4230690,447070xm1570353,447070v2513,8156,5276,16520,8321,25015l1566138,476554v-3091,-8702,-5963,-17224,-8524,-25536l1570353,447070xm5054218,439796r13253,832c5066894,449536,5066223,458447,5065442,467332r-13254,-1196c5052969,457382,5053640,448603,5054218,439796xm2393834,439796r13270,832c2406526,449536,2405855,458447,2405074,467332r-13253,-1196c2392601,457382,2393272,448603,2393834,439796xm2662063,425171r,1l2662063,425172r,-1xm1715,425171r,1l1715,425172r,-1xm5322431,425144r,2l5322431,425146r,-2xm2675379,424496v468,8807,1015,17613,1655,26392l2663780,451876r-1717,-26704l2675379,424496xm15028,424496v467,8807,1014,17613,1665,26392l3431,451876,1715,425172r13313,-676xm5335747,424470v468,8807,1014,17613,1655,26393l5324148,451850r-1717,-26704l5335747,424470xm6578743,404181r18859,18834l6588188,432418r-18858,-18833l6578743,404181xm3918391,404181r18858,18834l3927836,432418r-18858,-18833l3918391,404181xm1258026,404181r18852,18834l1267466,432418r-18853,-18833l1258026,404181xm7070693,403999v2061,8053,4684,16367,7759,24678l7065963,433302v-3247,-8754,-5979,-17483,-8165,-25978l7070693,403999xm5980497,403999r12895,3325c5991207,415817,5988475,424546,5985228,433302r-12489,-4625c5975814,420366,5978437,412052,5980497,403999xm4410357,403999v2045,8053,4667,16367,7743,24678l4405627,433302v-3263,-8754,-5995,-17483,-8180,-25978l4410357,403999xm3320145,403999r12895,3325c3330855,415817,3328138,424546,3324876,433302r-12474,-4625c3315462,420366,3318100,412052,3320145,403999xm1749973,403999v2061,8053,4684,16367,7759,24678l1745243,433302v-3247,-8754,-5979,-17483,-8164,-25978l1749973,403999xm659775,403999r12897,3325l672674,407324v-2186,8493,-4916,17222,-8166,25978l652025,428677v3068,-8311,5695,-16625,7750,-24678xm6475195,401428r9414,9403l6465782,429638r-9414,-9403l6475195,401428xm3814859,401428r9413,9403l3805445,429638r-9413,-9403l3814859,401428xm1154482,401428r9413,9403l1145070,429638r-9414,-9403l1154482,401428xm6178539,383503r13207,1611c6190700,393685,6189217,402700,6187297,411896r-13051,-2702c6176088,400363,6177540,391710,6178539,383503xm857814,383503r13210,1611c869983,393685,868502,402700,866577,411896r-13054,-2702l853524,409194v1846,-8831,3304,-17484,4290,-25691xm3518156,383476r13207,1611c3530332,393660,3528849,402675,3526929,411871r-13066,-2702c3515720,400336,3517172,391685,3518156,383476xm6875837,370566v437,8002,1389,16627,2903,25665l6865580,398415v-1561,-9535,-2576,-18653,-3060,-27121l6875837,370566xm4215453,370566v453,8002,1405,16627,2919,25665l4205213,398415v-1562,-9535,-2576,-18653,-3060,-27121l4215453,370566xm1555116,370566v438,8002,1406,16627,2904,25665l1544860,398415v-1561,-9535,-2560,-18653,-3060,-27121l1555116,370566xm6531676,345005r9413,9403l6535001,360487r6088,6080l6531676,375971r-6088,-6081l6522262,373216r-9413,-9404l6516174,360487r-3325,-3325l6522262,347758r,-1l6525588,351082r6088,-6077xm3871339,345005r9414,9403l3874665,360487r6088,6080l3871339,375971r-6088,-6081l3861926,373216r-9414,-9404l3855838,360487r-3326,-3325l3861926,347758r,-1l3865251,351082r6088,-6077xm1210961,345005r9413,9403l1214289,360487r6085,6080l1210961,375971r-6085,-6081l1201547,373216r-9412,-9404l1195464,360487r-3329,-3325l1201547,347758r,-1l1204876,351082r6085,-6077xm2660471,344978r13316,208c2673709,350278,2673677,355370,2673677,360487r63,11144l2660424,371736r-47,-11249c2660377,355317,2660392,350122,2660471,344978xm106,344978r13313,208c13339,350278,13314,355370,13314,360487r52,11144l53,371736,,360487r1,c1,355317,28,350122,106,344978xm5320823,344952r13316,209c5334061,350278,5334030,355370,5334030,360487r46,11118l5320776,371709r-62,-11222c5320714,355317,5320745,350122,5320823,344952xm5069923,337966v124,7481,202,15013,202,22521c5070125,369424,5070016,378336,5069844,387193r-13316,-261c5056700,378125,5056809,369321,5056809,360487v,-7454,-78,-14884,-203,-22315l5069923,337966xm2409539,337938v140,7482,219,15016,219,22549c2409758,369424,2409648,378336,2409461,387193r-13301,-261c2396332,378125,2396441,369321,2396441,360487v,-7482,-78,-14911,-203,-22340l2409539,337938xm7055067,325651r13050,2598c7066400,337003,7065339,345525,7064980,353578r-13316,-624c7052054,344251,7053193,335082,7055067,325651xm5996124,325651v1873,9431,3013,18600,3404,27303l5986211,353578v-359,-8053,-1436,-16575,-3138,-25329l5996124,325651xm4394730,325651r13051,2598c4406064,337003,4404987,345525,4404628,353578r-13317,-624c4391702,344251,4392841,335082,4394730,325651xm3335772,325651v1873,9431,3013,18600,3403,27303l3325859,353578v-359,-8053,-1421,-16575,-3138,-25329l3335772,325651xm1734347,325651r13050,2598c1745696,337003,1744619,345525,1744260,353578r-13317,-624c1731334,344251,1732473,335082,1734347,325651xm675403,325651v1871,9431,3016,18600,3406,27303l678807,352954r-13313,624c665131,345525,664064,337003,662349,328249r13054,-2598xm6186079,303647v2076,9196,3731,18185,4933,26756l6177805,332223v-1124,-8182,-2732,-16807,-4730,-25613l6186079,303647xm3525696,303647v2092,9196,3746,18185,4948,26756l3517437,332223v-1123,-8182,-2731,-16807,-4745,-25613l3525696,303647xm865354,303647v2081,9196,3746,18185,4941,26756l857084,332223v-1116,-8182,-2729,-16807,-4730,-25613l865354,303647xm6885406,293698r,1l6885406,293699r,-1xm6465782,291336r18827,18808l6475195,319548r-18827,-18809l6465782,291336xm3805445,291336r18827,18808l3814859,319548r-18827,-18809l3805445,291336xm1145070,291336r18825,18808l1154482,319548r-18826,-18809l1145070,291336xm4212128,290399r12895,3327c4222744,302480,4220839,311026,4219309,319236r-13113,-2442c4207788,308299,4209787,299467,4212128,290399xm6872496,290374r12910,3325l6879677,319208r-13098,-2442c6868156,308246,6870154,299439,6872496,290374xm1551776,290374r12910,3325l1564671,293698v-2280,8754,-4184,17275,-5714,25510l1545859,316766v1577,-8520,3591,-17327,5917,-26392xm6588188,288556r9414,9403l6578743,316794r-9413,-9405l6588188,288556xm3927836,288556r9413,9403l3918391,316794r-9413,-9405l3927836,288556xm1267466,288556r9412,9403l1258026,316794r-9413,-9405l1267466,288556xm3745,264916r13261,1039c16304,274736,15706,283515,15238,292322l1924,291595v520,-8910,1118,-17794,1821,-26679xm5324460,264891r13254,1039c5337027,274710,5336418,283490,5335950,292296r-13301,-728c5323164,282658,5323757,273774,5324460,264891xm2664108,264891r13269,1039c2676675,274710,2676082,283490,2675613,292296r-13316,-728c2662812,282658,2663406,273774,2664108,264891xm5065801,257824v765,8857,1405,17744,1983,26679l5054467,285334v-515,-8832,-1170,-17613,-1920,-26367l5065801,257824xm2405433,257824v765,8857,1405,17744,1983,26679l2394100,285334v-516,-8832,-1171,-17613,-1920,-26367l2405433,257824xm5968368,249332v4215,8288,8039,16470,11427,24549l5967525,279024v-3278,-7821,-6947,-15691,-11006,-23666l5968368,249332xm3308031,249332v4215,8288,8040,16470,11412,24549l3307173,279024v-3279,-7821,-6947,-15691,-11006,-23666l3308031,249332xm647657,249332v4212,8288,8034,16470,11415,24549l646799,279024v-3277,-7821,-6943,-15691,-11000,-23666l647657,249332xm7082808,249331r11864,6025c7090613,263331,7086944,271203,7083666,279023r-12270,-5144c7074783,265801,7078608,257616,7082808,249331xm4422471,249331r11849,6025c4430261,263331,4426608,271203,4423330,279023r-12271,-5144c4414431,265801,4418256,257616,4422471,249331xm1762103,249331r11849,6025c1769893,263331,1766224,271203,1762962,279023r-12286,-5144c1754063,265801,1757888,257616,1762103,249331xm6409301,234913r18827,18809l6418715,263125r-18827,-18807l6409301,234913xm3748965,234913r18826,18809l3758378,263125r-18827,-18807l3748965,234913xm1088590,234913r18827,18809l1098004,263125r-18827,-18807l1088590,234913xm6644668,232134r9414,9402l6635255,260345r-9413,-9403l6644668,232134xm3984316,232134r9414,9402l3974903,260345r-9414,-9403l3984316,232134xm1323944,232134r9413,9402l1314530,260345r-9412,-9403l1323944,232134xm6161726,226626v3310,8546,6432,16937,9288,25197l6171014,251825r-12582,4363c6155622,248083,6152562,239796,6149300,231405r12426,-4779xm3501358,226626v3310,8546,6432,16937,9289,25197l3510647,251825r-12583,4363c3495254,248083,3492179,239796,3488932,231405r12426,-4779xm841015,226626v3302,8546,6423,16937,9284,25197l850299,251825r-12587,4363c834904,248083,831834,239796,828584,231405r12431,-4779xm4238136,213924r12317,5039c4247050,227302,4243849,235509,4240946,243563r-12536,-4571c4231423,230784,4234670,222419,4238136,213924xm6898535,213897r12317,5039c6907449,227275,6904248,235484,6901345,243538r,-2l6888809,238964v3013,-8208,6260,-16573,9726,-25067xm1577815,213897r12317,5039c1586729,227275,1583529,235484,1580625,243538r,-2l1568089,238964v3013,-8208,6260,-16573,9726,-25067xm1371011,203922r,l1371010,203922r1,xm2673084,185167r13160,1921c2684995,195818,2683793,204547,2682701,213299r-13207,-1609c2670586,202831,2671788,193999,2673084,185167xm12715,185167r13157,1921c24623,195818,23427,204547,22336,213299l9126,211690v1093,-8859,2288,-17691,3589,-26523xm5333437,185140r13159,1922c5345348,195791,5344145,204519,5343053,213274r-13207,-1611c5330939,202805,5332141,193972,5333437,185140xm7124895,180385r10912,7638c7130640,195349,7125722,202649,7121039,209896r-11178,-7221c7114638,195271,7119665,187866,7124895,180385xm5926296,180385v5230,7482,10257,14886,15034,22290l5930152,209896v-4683,-7247,-9601,-14547,-14768,-21873l5926296,180385xm4464543,180385r10912,7638c4470287,195349,4465370,202649,4460687,209896r-11178,-7221c4454302,195271,4459313,187866,4464543,180385xm3265960,180385v5229,7482,10240,14886,15017,22290l3269800,209896v-4683,-7247,-9585,-14547,-14768,-21873l3265960,180385xm1804175,180385r10912,7638c1809920,195349,1805002,202649,1800319,209896r-11178,-7221c1793918,195271,1798945,187866,1804175,180385xm605584,180385v5227,7482,10245,14886,15030,22290l609434,209896v-4681,-7247,-9595,-14547,-14770,-21873l594662,188023r10922,-7638xm6352836,178490r18827,18807l6362249,206701r-18826,-18807l6352836,178490xm3692484,178490r18827,18807l3701897,206701r-18827,-18807l3692484,178490xm1032113,178490r18827,18807l1041526,206701r-18826,-18807l1032113,178490xm5056372,178205v1327,8805,2592,17639,3715,26496l5046880,206364v-1123,-8754,-2341,-17482,-3668,-26186l5056372,178205xm2396004,178205v1327,8805,2592,17639,3716,26496l2386513,206364v-1124,-8754,-2342,-17482,-3669,-26186l2396004,178205xm6701134,175712r9413,9403l6691720,203922r-9413,-9403l6701134,175712xm4040797,175712r9413,9403l4031384,203922r-9414,-9403l4040797,175712xm1380423,175712r9413,9403l1371011,203922r-9413,-9403l1380423,175712xm6920094,164827r1,l6920094,164828r,-1xm4259711,164827r1,l4259711,164828r,-1xm1599374,164827r1,l1599374,164828r,-1xm6129177,152930v4012,8183,7821,16261,11490,24237l6128552,182725v-3605,-7923,-7383,-15899,-11333,-23977l6129177,152930xm3468809,152930v3997,8183,7821,16261,11490,24237l3468185,182725v-3622,-7923,-7384,-15899,-11334,-23977l3468809,152930xm808462,152930v4004,8183,7827,16261,11493,24237l807837,182725v-3615,-7923,-7385,-15899,-11338,-23977l796500,158748r11962,-5818xm6931708,140695r11959,5870c6939686,154618,6935876,162567,6932146,170490r-12051,-5663l6931708,140695xm4271341,140695r11958,5870c4279318,154618,4275493,162567,4271778,170490r-12066,-5663l4271341,140695xm1610988,140695r11974,5870c1618981,154618,1615156,162567,1611441,170490r-12066,-5663l1610988,140695xm6296324,122043r18827,18807l6305738,150253r-18827,-18807l6296324,122043xm3635972,122043r18827,18807l3645386,150253r-18812,-18807l3635972,122043xm975607,122043r18826,18807l985021,150253,966194,131446r9413,-9403xm6757614,119288r9414,9403l6748201,147498r-9414,-9403l6757614,119288xm4097278,119288r9413,9403l4087864,147498r-9413,-9403l4097278,119288xm1436910,119288r9398,9403l1427489,147498r-9414,-9403l1436910,119288xm7174210,116770r10194,8571c7178628,132172,7173039,138980,7167591,145811r-10413,-8313c7162689,130616,7168387,123705,7174210,116770xm5876965,116770v5839,6934,11521,13844,17048,20728l5883600,145811v-5448,-6831,-11052,-13639,-16813,-20470l5876965,116770xm4513873,116770r10195,8571c4518292,132172,4512703,138980,4507239,145811r-10397,-8313c4502353,130616,4508051,123705,4513873,116770xm3216629,116770v5823,6934,11521,13844,17031,20728l3223263,145811v-5464,-6831,-11052,-13639,-16828,-20470l3216629,116770xm1853490,116770r10194,8571c1857923,132172,1852335,138980,1846871,145811r-10413,-8313c1841985,130616,1847667,123705,1853490,116770xm556256,116770v5825,6934,11521,13844,17033,20728l562888,145811v-5462,-6831,-11053,-13639,-16824,-20470l556256,116770xm5347658,106247r13004,2805c5358805,117652,5357040,126276,5355385,134952r-13066,-2493l5342319,132458v1671,-8779,3435,-17508,5339,-26211xm2687290,106247r12989,2805c2698436,117652,2696673,126276,2695002,134952r-13051,-2493l2681951,132458v1671,-8779,3435,-17508,5339,-26211xm26938,106247r13001,2805c38094,117652,36325,126276,34661,134952l21607,132459r,-1c23271,123679,25040,114950,26938,106247xm5041682,99311v1920,8703,3763,17432,5480,26211l5034111,128068v-1717,-8624,-3513,-17249,-5433,-25847l5041682,99311xm2381314,99311v1920,8703,3762,17432,5480,26211l2373743,128068v-1717,-8624,-3513,-17249,-5433,-25847l2381314,99311xm6092117,81672v4371,7924,8617,15769,12769,23562l6093131,111468v-4105,-7741,-8336,-15535,-12660,-23352l6092117,81672xm3431749,81672v4371,7924,8617,15769,12769,23562l3432763,111468v-4105,-7741,-8336,-15535,-12660,-23352l3431749,81672xm771406,81672v4368,7924,8608,15769,12768,23562l772420,111468v-4108,-7741,-8348,-15535,-12663,-23352l771406,81672xm6969128,69644r11646,6444c6976465,83881,6972203,91650,6968066,99389r-11754,-6234c6960495,85309,6964757,77490,6969128,69644xm4308760,69644r11646,6444c4316082,83881,4311820,91650,4307683,99389r-11739,-6234c4300127,85309,4304389,77490,4308760,69644xm1648408,69644r11646,6444c1655745,83881,1651483,91650,1647346,99389r-11755,-6234c1639775,85309,1644037,77490,1648408,69644xm6239843,65618r18827,18807l6249257,93831,6230430,75022r9413,-9404xm3579507,65618r18827,18807l3588920,93831,3570093,75022r9414,-9404xm919128,65618r18827,18807l928542,93831,909715,75022r9413,-9404xm6814095,62866r9413,9404l6804681,91077r-9413,-9404l6814095,62866xm4153758,62866r9414,9404l4144345,91077r-9413,-9404l4153758,62866xm1493375,62866r9413,9404l1483961,91077r-9413,-9404l1493375,62866xm7227881,56967r9679,9145c7231424,72580,7225383,79048,7219435,85543r-9835,-8988c7215610,70008,7221699,63488,7227881,56967xm5823310,56967v6182,6521,12270,13041,18281,19588l5831756,85543v-5948,-6495,-11990,-12963,-18125,-19431l5823310,56967xm4567544,56967r9663,9145c4571072,72580,4565046,79048,4559083,85543r-9820,-8988c4555258,70008,4561347,63488,4567544,56967xm3162958,56967v6198,6521,12270,13041,18281,19588l3171403,85543v-5947,-6495,-11989,-12963,-18124,-19431l3162958,56967xm1907161,56967r9678,9145c1910704,72580,1904663,79048,1898715,85543r-9835,-8988c1894890,70008,1900979,63488,1907161,56967xm502586,56967v6189,6521,12273,13041,18280,19588l511036,85543c505082,79048,499050,72580,492913,66112r9673,-9145xm46442,28395r12794,3688c56818,40552,54476,49047,52240,57593l39343,54215r1,c41631,45566,43971,36966,46442,28395xm5367156,28366r12801,3689c5377537,40525,5375196,49020,5372963,57565r-12910,-3376c5362348,45538,5364690,36939,5367156,28366xm2706804,28366r12801,3689c2717185,40525,2714844,49020,2712611,57565r-12894,-3376c2701996,45538,2704338,36939,2706804,28366xm5776501,28153r7,7l5776493,28160r8,-7xm5021763,21665v2497,8547,4917,17145,7196,25771l5016111,50864v-2279,-8520,-4652,-17015,-7150,-25457l5021763,21665xm2361363,21638v2498,8547,4918,17145,7197,25771l2355712,50839v-2279,-8522,-4652,-17017,-7150,-25459l2361363,21638xm6052105,12210v4606,7690,9133,15353,13629,23017l6054244,41928v-4449,-7609,-8976,-15222,-13582,-22859l6052105,12210xm731387,12210v4602,7690,9128,15353,13625,23017l733519,41928c729073,34319,724549,26706,719946,19069r11441,-6859xm3391738,12185v4605,7688,9116,15353,13628,23016l3393861,41902v-4449,-7610,-8961,-15221,-13566,-22859l3391738,12185xm6183363,9196r18827,18808l6192776,37408,6173950,18599r9413,-9403xm3523026,9196r18827,18808l3532440,37408,3513613,18599r9413,-9403xm862649,9196r18827,18808l872063,37408,853237,18599r-1,l862649,9196xm6870607,6416r9413,9405l6861193,34628r-9413,-9404l6870607,6416xm4210255,6416r9413,9405l4200841,34628r-9413,-9404l4210255,6416xm1549887,6416r9413,9405l1540473,34628r-9413,-9404l1549887,6416xm7009326,260r11396,6858c7016148,14729,7011590,22341,7007141,29951r-11490,-6702c7000147,15586,7004705,7922,7009326,260xm4348974,260r11396,6858c4355796,14729,4351253,22341,4346804,29951r-11505,-6702c4339810,15586,4344354,7922,4348974,260xm1688606,260r11396,6858c1695428,14729,1690870,22341,1686421,29951r-11490,-6702c1679427,15586,1683986,7922,1688606,260xm7284439,r9258,9559c7287296,15743,7280989,21951,7274698,28160r-9367,-9456c7271623,12443,7277992,6234,7284439,xm5766752,v6447,6234,12816,12443,19107,18704l5776501,28153,5757494,9559,5766752,xm4624103,r9242,9559c4626960,15743,4620637,21951,4614346,28160r-9367,-9456c4611271,12443,4617640,6234,4624103,xm3106399,v6448,6234,12817,12443,19108,18704l3116156,28160v-6291,-6209,-12614,-12417,-19014,-18601l3106399,xm1963719,r9258,9559c1966592,15743,1960269,21951,1953978,28160r-9366,-9456c1950903,12443,1957272,6234,1963719,xm446028,v6449,6234,12820,12443,19113,18704l455781,28160c449486,21951,443168,15743,436771,9559l446028,xe" stroked="f" strokeweight="0">
                  <v:stroke joinstyle="miter"/>
                  <v:path arrowok="t" o:connecttype="custom" o:connectlocs="7302470,719802;7305639,722794;7299605,722794;5748721,719802;5751587,722794;5745553,722794;4642118,719802;4645287,722794;4639252,722794;3088384,719802;3091250,722794;3085213,722794;1981735,719802;1984906,722794;1978874,722794;428009,719802;430873,722794;424840,722794;862652,711778;862652,711778;862651,711778;6861193,686349;6880020,705160;6870607,714557;6851780,695747;4200841,686349;4219668,705160;4210255,714557;4191428,695747;1540473,686349;1559300,705160;1549887,714557;1531060,695747;6192776,683571;6202190,692968;6183363,711778;6173950,702365;3532440,683571;3541853,692968;3523026,711778;3513613,702365;872064,683571;881478,692968;862652,711778;853239,702365;6056945,674376;6068481,681026;6054916,704067;6043473,697261;6056945,674376;3396577,674376;3408114,681026;3394548,704067;3383105,697261;3396577,674376;736223,674376;747768,681026;734194,704067;722752,697261;736223,674376;5015019,674142;5027866,677623;5020545,703364;5007790,699571;5015019,674142;2354650,674142;2367499,677623;2360161,703364;2347423,699571;2354650,674142;7245927,663621;7264473,682587;7255060,691985;7236310,672815;5805264,663621;5814880,672815;5796131,691985;5786718,682587;5805264,663621;4585591,663621;4604121,682587;4594707,691985;4575959,672815;3144912,663621;3154528,672815;3135779,691985;3126366,682587;3144912,663621;1925207,663621;1943753,682587;1934339,691985;1915590,672815;484541,663621;494162,672815;475415,691985;466001,682587;484541,663621;4330678,663122;4343932,686131;4332442,692843;4319079,669662;6991030,663090;7004284,686115;6992794,692812;6979431,669647;1670310,663090;1683564,686115;1672074,692812;1658711,669647;5371918,659328;5378802,684835;5366016,688472;5359023,662653;2711565,659328;2718465,684835;2705664,688472;2698671,662653;51199,659328;58090,684835;45297,688472;38301,662653;6804681,629903;6823508,648698;6814095,658111;6795268,639301;4144345,629903;4163172,648698;4153758,658111;4134932,639301;1483961,629903;1502788,648698;1493375,658111;1474548,639301;6249257,627140;6258670,636553;6239843,655348;6230430,645950;3588920,627140;3598334,636553;3579507,655348;3570093,645950;928542,627140;937955,636553;919128,655348;909715,645950;5841435,624721;5841443,624728;5841435,624736;3181082,624721;3181090,624728;3181082,624736;520710,624721;520718,624728;520710,624736;7192240,604802;7209756,624721;7199828,633618;7182140,613482;5858950,604802;5869035,613482;5851363,633618;5841443,624728;4531889,604802;4549420,624721;4539476,633618;4521804,613482;3198614,604802;3208698,613482;3191011,633618;3181090,624728;1871521,604802;1889052,624721;1879108,633618;1861420,613482;538236,604802;548324,613482;530643,633618;520718,624728;6095660,604693;6107462,610875;6094802,634446;6083093,628108;6095660,604693;774942,604693;786748,610875;774085,634446;762383,628108;774942,604693;3435292,604677;3447094,610859;3434434,634415;3422726,628077;3435292,604677;5033299,596935;5046365,599589;5040761,625720;5027773,622801;5033299,596935;2372931,596935;2385982,599589;2380393,625720;2367389,622801;2372931,596935;4292681,593063;4304982,616619;4293227,622863;4280832,599136;6953033,593032;6965335,616588;6953579,622832;6941169,599120;1632313,593032;1644614,616588;1632859,622832;1620464,599120;5354621,581916;5359804,607846;5346753,610594;5341523,584359;5341523,584358;2694300,581916;2699482,607846;2686432,610594;2681202,584359;2681202,584358;33907,581916;39082,607846;26028,610594;20801,584359;20801,584358;6748201,573474;6767028,592283;6757614,601680;6738787,582878;4087864,573474;4106691,592283;4097278,601680;4078451,582878;1427489,573474;1446308,592283;1436910,601680;1418075,582878;6305738,570721;6315151,580124;6296324,598933;6286911,589536;3645386,570721;3654799,580124;3635972,598933;3626574,589536;985021,570721;994433,580124;975607,598933;966194,589536;810879,563083;810880,563084;810878,563084;7142785,542691;7158661,563838;7148155,571995;7132013,550537;5908406,542691;5919178,550537;5903036,571995;5892530,563838;5908406,542691;4482433,542691;4498325,563838;4487819,571995;4471661,550537;3248069,542691;3258825,550537;3242684,571995;3232177,563838;3248069,542691;1822065,542691;1837941,563838;1827451,571995;1811293,550537;587695,542691;598461,550537;582313,571995;571806,563838;587695,542691;6130816,533288;6142931,538795;6131597,563084;6119592,557316;6130816,533288;3470448,533288;3482562,538795;3471229,563084;3459208,557316;3470448,533288;810099,533288;822217,538795;810879,563083;798866,557316;810099,533288;5345972,529729;5345972,529730;5345972,529729;2685620,529729;2685620,529730;2685620,529729;25249,529729;25249,529730;25249,529729;6918923,521260;6929726,545367;6917674,550979;6906700,526508;4258571,521260;4269389,545367;4257322,550979;4246347,526508;1598203,521260;1609021,545367;1596954,550979;1585980,526508;5046381,518688;5059588,520455;5059603,520455;5055779,546925;5042619,544899;5046381,518688;2386013,518688;2399220,520455;2395395,546925;2382235,544899;2386013,518688;6691720,517053;6710547,535860;6701134,545264;6682307,526455;4031384,517053;4050210,535860;4040797,545264;4021970,526455;1371010,517053;1389836,535860;1380423,545264;1361598,526455;1361596,526455;6362249,514272;6371663,523677;6352836,542484;6343423,533080;3701897,514272;3711311,523677;3692484,542484;3683070,533080;1041525,514272;1050938,523677;1032111,542484;1022698,533080;5342537,503466;5345972,529729;5332812,531599;5329331,505077;2682185,503466;2685620,529729;2672460,531599;2668979,505077;21818,503466;25249,529729;12092,531599;8608,505077;7100214,476138;7113343,498894;7102009,505805;7088505,482477;5950977,476138;5962685,482477;5949182,505805;5937848,498894;5950977,476138;4439861,476138;4452990,498894;4441657,505805;4428169,482477;3290640,476138;3302333,482477;3288845,505805;3277496,498894;3290640,476138;1779494,476138;1792623,498894;1781289,505805;1767785,482477;630263,476138;641964,482477;628468,505805;617130,498894;617131,498894;630263,476138;6635255,460631;6654082,479438;6644668,488841;6625842,470034;3974903,460631;3993730,479438;3984316,488841;3965489,470034;1314530,460631;1333357,479438;1323944,488841;1305118,470034;6160180,459694;6172810,463954;6172810,463955;6163677,489256;6151251,484528;6160180,459694;839456,459694;852094,463954;852093,463955;842965,489256;830537,484528;839456,459694;3499797,459667;3512442,463927;3503309,489230;3490883,484501;3499797,459667;6418715,457850;6428128,467254;6409301,486061;6399888,476657;3758378,457850;3767791,467254;3748965,486061;3739551,476657;1098004,457850;1107417,467254;1088590,486061;1079177,476657;6891073,447070;6899393,472085;6886858,476554;6878319,451018;4230690,447070;4239010,472085;4226490,476554;4217951,451018;1570353,447070;1578674,472085;1566138,476554;1557614,451018;5054218,439796;5067471,440628;5065442,467332;5052188,466136;5054218,439796;2393834,439796;2407104,440628;2405074,467332;2391821,466136;2393834,439796;2662063,425171;2662063,425172;2662063,425172;1715,425171;1715,425172;1715,425172;5322431,425144;5322431,425146;5322431,425146;2675379,424496;2677034,450888;2663780,451876;2662063,425172;15028,424496;16693,450888;3431,451876;1715,425172;5335747,424470;5337402,450863;5324148,451850;5322431,425146;6578743,404181;6597602,423015;6588188,432418;6569330,413585;3918391,404181;3937249,423015;3927836,432418;3908978,413585;1258026,404181;1276878,423015;1267466,432418;1248613,413585;7070693,403999;7078452,428677;7065963,433302;7057798,407324;5980497,403999;5993392,407324;5985228,433302;5972739,428677;5980497,403999;4410357,403999;4418100,428677;4405627,433302;4397447,407324;3320145,403999;3333040,407324;3324876,433302;3312402,428677;3320145,403999;1749973,403999;1757732,428677;1745243,433302;1737079,407324;659775,403999;672672,407324;672674,407324;664508,433302;652025,428677;659775,403999;6475195,401428;6484609,410831;6465782,429638;6456368,420235;3814859,401428;3824272,410831;3805445,429638;3796032,420235;1154482,401428;1163895,410831;1145070,429638;1135656,420235;6178539,383503;6191746,385114;6187297,411896;6174246,409194;6178539,383503;857814,383503;871024,385114;866577,411896;853523,409194;853524,409194;857814,383503;3518156,383476;3531363,385087;3526929,411871;3513863,409169;3518156,383476;6875837,370566;6878740,396231;6865580,398415;6862520,371294;4215453,370566;4218372,396231;4205213,398415;4202153,371294;1555116,370566;1558020,396231;1544860,398415;1541800,371294;6531676,345005;6541089,354408;6535001,360487;6541089,366567;6531676,375971;6525588,369890;6522262,373216;6512849,363812;6516174,360487;6512849,357162;6522262,347758;6522262,347757;6525588,351082;3871339,345005;3880753,354408;3874665,360487;3880753,366567;3871339,375971;3865251,369890;3861926,373216;3852512,363812;3855838,360487;3852512,357162;3861926,347758;3861926,347757;3865251,351082;1210961,345005;1220374,354408;1214289,360487;1220374,366567;1210961,375971;1204876,369890;1201547,373216;1192135,363812;1195464,360487;1192135,357162;1201547,347758;1201547,347757;1204876,351082;2660471,344978;2673787,345186;2673677,360487;2673740,371631;2660424,371736;2660377,360487;2660471,344978;106,344978;13419,345186;13314,360487;13366,371631;53,371736;0,360487;1,360487;106,344978;5320823,344952;5334139,345161;5334030,360487;5334076,371605;5320776,371709;5320714,360487;5320823,344952;5069923,337966;5070125,360487;5069844,387193;5056528,386932;5056809,360487;5056606,338172;2409539,337938;2409758,360487;2409461,387193;2396160,386932;2396441,360487;2396238,338147;7055067,325651;7068117,328249;7064980,353578;7051664,352954;7055067,325651;5996124,325651;5999528,352954;5986211,353578;5983073,328249;4394730,325651;4407781,328249;4404628,353578;4391311,352954;4394730,325651;3335772,325651;3339175,352954;3325859,353578;3322721,328249;1734347,325651;1747397,328249;1744260,353578;1730943,352954;1734347,325651;675403,325651;678809,352954;678807,352954;665494,353578;662349,328249;6186079,303647;6191012,330403;6177805,332223;6173075,306610;3525696,303647;3530644,330403;3517437,332223;3512692,306610;865354,303647;870295,330403;857084,332223;852354,306610;6885406,293698;6885406,293699;6885406,293699;6465782,291336;6484609,310144;6475195,319548;6456368,300739;3805445,291336;3824272,310144;3814859,319548;3796032,300739;1145070,291336;1163895,310144;1154482,319548;1135656,300739;4212128,290399;4225023,293726;4219309,319236;4206196,316794;4212128,290399;6872496,290374;6885406,293699;6879677,319208;6866579,316766;6872496,290374;1551776,290374;1564686,293699;1564671,293698;1558957,319208;1545859,316766;1551776,290374;6588188,288556;6597602,297959;6578743,316794;6569330,307389;3927836,288556;3937249,297959;3918391,316794;3908978,307389;1267466,288556;1276878,297959;1258026,316794;1248613,307389;3745,264916;17006,265955;15238,292322;1924,291595;3745,264916;5324460,264891;5337714,265930;5335950,292296;5322649,291568;5324460,264891;2664108,264891;2677377,265930;2675613,292296;2662297,291568;2664108,264891;5065801,257824;5067784,284503;5054467,285334;5052547,258967;2405433,257824;2407416,284503;2394100,285334;2392180,258967;5968368,249332;5979795,273881;5967525,279024;5956519,255358;3308031,249332;3319443,273881;3307173,279024;3296167,255358;647657,249332;659072,273881;646799,279024;635799,255358;7082808,249331;7094672,255356;7083666,279023;7071396,273879;7082808,249331;4422471,249331;4434320,255356;4423330,279023;4411059,273879;4422471,249331;1762103,249331;1773952,255356;1762962,279023;1750676,273879;1762103,249331;6409301,234913;6428128,253722;6418715,263125;6399888,244318;3748965,234913;3767791,253722;3758378,263125;3739551,244318;1088590,234913;1107417,253722;1098004,263125;1079177,244318;6644668,232134;6654082,241536;6635255,260345;6625842,250942;3984316,232134;3993730,241536;3974903,260345;3965489,250942;1323944,232134;1333357,241536;1314530,260345;1305118,250942;6161726,226626;6171014,251823;6171014,251825;6158432,256188;6149300,231405;3501358,226626;3510647,251823;3510647,251825;3498064,256188;3488932,231405;841015,226626;850299,251823;850299,251825;837712,256188;828584,231405;4238136,213924;4250453,218963;4240946,243563;4228410,238992;4238136,213924;6898535,213897;6910852,218936;6901345,243538;6901345,243536;6888809,238964;6898535,213897;1577815,213897;1590132,218936;1580625,243538;1580625,243536;1568089,238964;1577815,213897;1371011,203922;1371011,203922;1371010,203922;2673084,185167;2686244,187088;2682701,213299;2669494,211690;2673084,185167;12715,185167;25872,187088;22336,213299;9126,211690;12715,185167;5333437,185140;5346596,187062;5343053,213274;5329846,211663;5333437,185140;7124895,180385;7135807,188023;7121039,209896;7109861,202675;7124895,180385;5926296,180385;5941330,202675;5930152,209896;5915384,188023;4464543,180385;4475455,188023;4460687,209896;4449509,202675;4464543,180385;3265960,180385;3280977,202675;3269800,209896;3255032,188023;1804175,180385;1815087,188023;1800319,209896;1789141,202675;1804175,180385;605584,180385;620614,202675;609434,209896;594664,188023;594662,188023;6352836,178490;6371663,197297;6362249,206701;6343423,187894;3692484,178490;3711311,197297;3701897,206701;3683070,187894;1032113,178490;1050940,197297;1041526,206701;1022700,187894;5056372,178205;5060087,204701;5046880,206364;5043212,180178;2396004,178205;2399720,204701;2386513,206364;2382844,180178;6701134,175712;6710547,185115;6691720,203922;6682307,194519;4040797,175712;4050210,185115;4031384,203922;4021970,194519;1380423,175712;1389836,185115;1371011,203922;1361598,194519;6920094,164827;6920095,164827;6920094,164828;4259711,164827;4259712,164827;4259711,164828;1599374,164827;1599375,164827;1599374,164828;6129177,152930;6140667,177167;6128552,182725;6117219,158748;3468809,152930;3480299,177167;3468185,182725;3456851,158748;808462,152930;819955,177167;807837,182725;796499,158748;796500,158748;6931708,140695;6943667,146565;6932146,170490;6920095,164827;4271341,140695;4283299,146565;4271778,170490;4259712,164827;1610988,140695;1622962,146565;1611441,170490;1599375,164827;6296324,122043;6315151,140850;6305738,150253;6286911,131446;3635972,122043;3654799,140850;3645386,150253;3626574,131446;975607,122043;994433,140850;985021,150253;966194,131446;6757614,119288;6767028,128691;6748201,147498;6738787,138095;4097278,119288;4106691,128691;4087864,147498;4078451,138095;1436910,119288;1446308,128691;1427489,147498;1418075,138095;7174210,116770;7184404,125341;7167591,145811;7157178,137498;7174210,116770;5876965,116770;5894013,137498;5883600,145811;5866787,125341;4513873,116770;4524068,125341;4507239,145811;4496842,137498;4513873,116770;3216629,116770;3233660,137498;3223263,145811;3206435,125341;1853490,116770;1863684,125341;1846871,145811;1836458,137498;1853490,116770;556256,116770;573289,137498;562888,145811;546064,125341;5347658,106247;5360662,109052;5355385,134952;5342319,132459;5342319,132458;5347658,106247;2687290,106247;2700279,109052;2695002,134952;2681951,132459;2681951,132458;2687290,106247;26938,106247;39939,109052;34661,134952;21607,132459;21607,132458;26938,106247;5041682,99311;5047162,125522;5034111,128068;5028678,102221;2381314,99311;2386794,125522;2373743,128068;2368310,102221;6092117,81672;6104886,105234;6093131,111468;6080471,88116;3431749,81672;3444518,105234;3432763,111468;3420103,88116;771406,81672;784174,105234;772420,111468;759757,88116;6969128,69644;6980774,76088;6968066,99389;6956312,93155;6969128,69644;4308760,69644;4320406,76088;4307683,99389;4295944,93155;4308760,69644;1648408,69644;1660054,76088;1647346,99389;1635591,93155;1648408,69644;6239843,65618;6258670,84425;6249257,93831;6230430,75022;3579507,65618;3598334,84425;3588920,93831;3570093,75022;919128,65618;937955,84425;928542,93831;909715,75022;6814095,62866;6823508,72270;6804681,91077;6795268,81673;4153758,62866;4163172,72270;4144345,91077;4134932,81673;1493375,62866;1502788,72270;1483961,91077;1474548,81673;7227881,56967;7237560,66112;7219435,85543;7209600,76555;7227881,56967;5823310,56967;5841591,76555;5831756,85543;5813631,66112;4567544,56967;4577207,66112;4559083,85543;4549263,76555;4567544,56967;3162958,56967;3181239,76555;3171403,85543;3153279,66112;1907161,56967;1916839,66112;1898715,85543;1888880,76555;1907161,56967;502586,56967;520866,76555;511036,85543;492913,66112;46442,28395;59236,32083;52240,57593;39343,54215;39344,54215;46442,28395;5367156,28366;5379957,32055;5372963,57565;5360053,54189;5367156,28366;2706804,28366;2719605,32055;2712611,57565;2699717,54189;2706804,28366;5776501,28153;5776508,28160;5776493,28160;5021763,21665;5028959,47436;5016111,50864;5008961,25407;2361363,21638;2368560,47409;2355712,50839;2348562,25380;6052105,12210;6065734,35227;6054244,41928;6040662,19069;731387,12210;745012,35227;733519,41928;719946,19069;3391738,12185;3405366,35201;3393861,41902;3380295,19043;6183363,9196;6202190,28004;6192776,37408;6173950,18599;3523026,9196;3541853,28004;3532440,37408;3513613,18599;862649,9196;881476,28004;872063,37408;853237,18599;853236,18599;6870607,6416;6880020,15821;6861193,34628;6851780,25224;4210255,6416;4219668,15821;4200841,34628;4191428,25224;1549887,6416;1559300,15821;1540473,34628;1531060,25224;7009326,260;7020722,7118;7007141,29951;6995651,23249;7009326,260;4348974,260;4360370,7118;4346804,29951;4335299,23249;4348974,260;1688606,260;1700002,7118;1686421,29951;1674931,23249;1688606,260;7284439,0;7293697,9559;7274698,28160;7265331,18704;7284439,0;5766752,0;5785859,18704;5776501,28153;5757494,9559;4624103,0;4633345,9559;4614346,28160;4604979,18704;4624103,0;3106399,0;3125507,18704;3116156,28160;3097142,9559;1963719,0;1972977,9559;1953978,28160;1944612,18704;1963719,0;446028,0;465141,18704;455781,28160;436771,95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rect id="Rectangle 2070272976" o:spid="_x0000_s1033" style="position:absolute;width:77724;height:15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" fillcolor="#344d6c [1609]" stroked="f" strokeweight="1pt">
                  <v:fill opacity="55769f"/>
                </v:rect>
                <w10:anchorlock/>
              </v:group>
            </w:pict>
          </mc:Fallback>
        </mc:AlternateContent>
      </w:r>
    </w:p>
    <w:p w14:paraId="4C998263" w14:textId="724BAE2C" w:rsidR="159E5672" w:rsidRPr="00E639E0" w:rsidRDefault="00001B04" w:rsidP="0054167E">
      <w:pPr>
        <w:pStyle w:val="Title"/>
      </w:pPr>
      <w:r w:rsidRPr="00E639E0">
        <w:t>A</w:t>
      </w:r>
      <w:r w:rsidR="006263FF">
        <w:t>pril caughern</w:t>
      </w:r>
    </w:p>
    <w:p w14:paraId="382BE648" w14:textId="6F6EDB9D" w:rsidR="00B04C91" w:rsidRPr="0054167E" w:rsidRDefault="006263FF" w:rsidP="0054167E">
      <w:pPr>
        <w:pStyle w:val="JobTitle"/>
      </w:pPr>
      <w:r>
        <w:t>LeFlore County Treasurer</w:t>
      </w:r>
    </w:p>
    <w:p w14:paraId="072E3B97" w14:textId="77777777" w:rsidR="00B04C91" w:rsidRPr="00E639E0" w:rsidRDefault="00B04C91" w:rsidP="00B04C91">
      <w:pPr>
        <w:spacing w:line="288" w:lineRule="auto"/>
        <w:jc w:val="left"/>
        <w:rPr>
          <w:color w:val="FFFFFF" w:themeColor="background1"/>
        </w:rPr>
      </w:pPr>
    </w:p>
    <w:p w14:paraId="7F790317" w14:textId="4818E9A3" w:rsidR="0054167E" w:rsidRDefault="006263FF" w:rsidP="006263FF">
      <w:pPr>
        <w:pStyle w:val="Title"/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 w:rsidRPr="006263FF">
        <w:rPr>
          <w:color w:val="000000" w:themeColor="text1"/>
          <w:sz w:val="28"/>
          <w:szCs w:val="28"/>
        </w:rPr>
        <w:t>County Properties for Sale-Message to Prospective Purchasers</w:t>
      </w:r>
    </w:p>
    <w:p w14:paraId="1C9B18D8" w14:textId="77777777" w:rsidR="006263FF" w:rsidRPr="006263FF" w:rsidRDefault="006263FF" w:rsidP="006263FF">
      <w:pPr>
        <w:rPr>
          <w:b/>
          <w:bCs/>
        </w:rPr>
      </w:pPr>
    </w:p>
    <w:p w14:paraId="0E204636" w14:textId="5C3AF264" w:rsidR="006263FF" w:rsidRPr="006263FF" w:rsidRDefault="006263FF" w:rsidP="006263FF">
      <w:pPr>
        <w:jc w:val="center"/>
        <w:rPr>
          <w:b/>
          <w:bCs/>
        </w:rPr>
      </w:pPr>
      <w:r w:rsidRPr="006263FF">
        <w:rPr>
          <w:b/>
          <w:bCs/>
        </w:rPr>
        <w:t>LEFLORE COUNTY TREASURER’S COUNTY PROPERTIES FOR SALE</w:t>
      </w:r>
    </w:p>
    <w:p w14:paraId="60788788" w14:textId="1B75AD32" w:rsidR="00B04C91" w:rsidRPr="00232DBA" w:rsidRDefault="006263FF" w:rsidP="0054167E">
      <w:pPr>
        <w:rPr>
          <w:sz w:val="20"/>
          <w:szCs w:val="20"/>
        </w:rPr>
      </w:pPr>
      <w:r w:rsidRPr="00232DBA">
        <w:rPr>
          <w:sz w:val="20"/>
          <w:szCs w:val="20"/>
        </w:rPr>
        <w:t>To prospective purchasers:</w:t>
      </w:r>
    </w:p>
    <w:p w14:paraId="76268CFE" w14:textId="07F40151" w:rsidR="006263FF" w:rsidRPr="00232DBA" w:rsidRDefault="006263FF" w:rsidP="00232DBA">
      <w:pPr>
        <w:pStyle w:val="SenderAddress"/>
        <w:rPr>
          <w:sz w:val="20"/>
          <w:szCs w:val="20"/>
        </w:rPr>
      </w:pPr>
      <w:r w:rsidRPr="00232DBA">
        <w:rPr>
          <w:sz w:val="20"/>
          <w:szCs w:val="20"/>
        </w:rPr>
        <w:t>As LeFlore County Treasurer, one of my primary goals is the reduction of operating expenses of the Treasurer’s office and of LeFlore County.</w:t>
      </w:r>
    </w:p>
    <w:p w14:paraId="6E0A4395" w14:textId="77777777" w:rsidR="00232DBA" w:rsidRDefault="00232DBA" w:rsidP="00232DBA">
      <w:pPr>
        <w:pStyle w:val="SenderAddress"/>
        <w:rPr>
          <w:sz w:val="20"/>
          <w:szCs w:val="20"/>
        </w:rPr>
      </w:pPr>
    </w:p>
    <w:p w14:paraId="47BD9A66" w14:textId="323C9D17" w:rsidR="006263FF" w:rsidRPr="00232DBA" w:rsidRDefault="006263FF" w:rsidP="00232DBA">
      <w:pPr>
        <w:pStyle w:val="SenderAddress"/>
        <w:rPr>
          <w:sz w:val="20"/>
          <w:szCs w:val="20"/>
        </w:rPr>
      </w:pPr>
      <w:r w:rsidRPr="00232DBA">
        <w:rPr>
          <w:sz w:val="20"/>
          <w:szCs w:val="20"/>
        </w:rPr>
        <w:t xml:space="preserve">The properties shown on the list of </w:t>
      </w:r>
      <w:r w:rsidR="00232DBA" w:rsidRPr="00232DBA">
        <w:rPr>
          <w:sz w:val="20"/>
          <w:szCs w:val="20"/>
        </w:rPr>
        <w:t>county-owned</w:t>
      </w:r>
      <w:r w:rsidRPr="00232DBA">
        <w:rPr>
          <w:sz w:val="20"/>
          <w:szCs w:val="20"/>
        </w:rPr>
        <w:t xml:space="preserve"> properties were offered for sale due to delinquent taxes at a June Real Estate Auction. These properties were not purchased </w:t>
      </w:r>
      <w:proofErr w:type="gramStart"/>
      <w:r w:rsidRPr="00232DBA">
        <w:rPr>
          <w:sz w:val="20"/>
          <w:szCs w:val="20"/>
        </w:rPr>
        <w:t>therefore</w:t>
      </w:r>
      <w:r w:rsidR="00232DBA" w:rsidRPr="00232DBA">
        <w:rPr>
          <w:sz w:val="20"/>
          <w:szCs w:val="20"/>
        </w:rPr>
        <w:t>,</w:t>
      </w:r>
      <w:proofErr w:type="gramEnd"/>
      <w:r w:rsidRPr="00232DBA">
        <w:rPr>
          <w:sz w:val="20"/>
          <w:szCs w:val="20"/>
        </w:rPr>
        <w:t xml:space="preserve"> the county became the </w:t>
      </w:r>
      <w:r w:rsidR="00232DBA" w:rsidRPr="00232DBA">
        <w:rPr>
          <w:sz w:val="20"/>
          <w:szCs w:val="20"/>
        </w:rPr>
        <w:t>involuntary</w:t>
      </w:r>
      <w:r w:rsidRPr="00232DBA">
        <w:rPr>
          <w:sz w:val="20"/>
          <w:szCs w:val="20"/>
        </w:rPr>
        <w:t xml:space="preserve"> owner by default. State law requires the county to maintain these properties. However, it is my belief that properties can be more efficiently managed through private ownership. Aggressive </w:t>
      </w:r>
      <w:r w:rsidR="00232DBA" w:rsidRPr="00232DBA">
        <w:rPr>
          <w:sz w:val="20"/>
          <w:szCs w:val="20"/>
        </w:rPr>
        <w:t>marketing</w:t>
      </w:r>
      <w:r w:rsidRPr="00232DBA">
        <w:rPr>
          <w:sz w:val="20"/>
          <w:szCs w:val="20"/>
        </w:rPr>
        <w:t xml:space="preserve"> efforts by my office have resulted in a large number of </w:t>
      </w:r>
      <w:r w:rsidR="00232DBA" w:rsidRPr="00232DBA">
        <w:rPr>
          <w:sz w:val="20"/>
          <w:szCs w:val="20"/>
        </w:rPr>
        <w:t>county-owned</w:t>
      </w:r>
      <w:r w:rsidRPr="00232DBA">
        <w:rPr>
          <w:sz w:val="20"/>
          <w:szCs w:val="20"/>
        </w:rPr>
        <w:t xml:space="preserve"> properties being sold to the private sector and placed back on the tax rolls</w:t>
      </w:r>
      <w:r w:rsidR="00232DBA" w:rsidRPr="00232DBA">
        <w:rPr>
          <w:sz w:val="20"/>
          <w:szCs w:val="20"/>
        </w:rPr>
        <w:t>,</w:t>
      </w:r>
      <w:r w:rsidRPr="00232DBA">
        <w:rPr>
          <w:sz w:val="20"/>
          <w:szCs w:val="20"/>
        </w:rPr>
        <w:t xml:space="preserve"> which has </w:t>
      </w:r>
      <w:r w:rsidR="00232DBA" w:rsidRPr="00232DBA">
        <w:rPr>
          <w:sz w:val="20"/>
          <w:szCs w:val="20"/>
        </w:rPr>
        <w:t>reduced</w:t>
      </w:r>
      <w:r w:rsidRPr="00232DBA">
        <w:rPr>
          <w:sz w:val="20"/>
          <w:szCs w:val="20"/>
        </w:rPr>
        <w:t xml:space="preserve"> operating expenses and increased revenue for public services.</w:t>
      </w:r>
    </w:p>
    <w:p w14:paraId="26EA8A21" w14:textId="77777777" w:rsidR="00232DBA" w:rsidRDefault="00232DBA" w:rsidP="00232DBA">
      <w:pPr>
        <w:pStyle w:val="RecipientAddress"/>
      </w:pPr>
    </w:p>
    <w:p w14:paraId="7EF0C5AE" w14:textId="2CD5F37B" w:rsidR="006263FF" w:rsidRPr="00232DBA" w:rsidRDefault="006263FF" w:rsidP="00232DBA">
      <w:pPr>
        <w:pStyle w:val="RecipientAddress"/>
      </w:pPr>
      <w:r w:rsidRPr="00232DBA">
        <w:t xml:space="preserve">The publication of this information through electronic means is part of my continuing commitment to sell these properties and improve </w:t>
      </w:r>
      <w:r w:rsidR="00232DBA" w:rsidRPr="00232DBA">
        <w:t>efficiency</w:t>
      </w:r>
      <w:r w:rsidRPr="00232DBA">
        <w:t xml:space="preserve"> wherever possible.</w:t>
      </w:r>
    </w:p>
    <w:p w14:paraId="177F874B" w14:textId="6CC0D7C3" w:rsidR="006263FF" w:rsidRPr="00232DBA" w:rsidRDefault="006263FF" w:rsidP="00232DBA">
      <w:pPr>
        <w:pStyle w:val="SenderAddress"/>
        <w:rPr>
          <w:b/>
          <w:bCs/>
          <w:sz w:val="20"/>
          <w:szCs w:val="20"/>
          <w:u w:val="single"/>
        </w:rPr>
      </w:pPr>
      <w:r w:rsidRPr="00232DBA">
        <w:rPr>
          <w:sz w:val="20"/>
          <w:szCs w:val="20"/>
        </w:rPr>
        <w:t>For instructions on purchasing county properties</w:t>
      </w:r>
      <w:r w:rsidR="00232DBA" w:rsidRPr="00232DBA">
        <w:rPr>
          <w:sz w:val="20"/>
          <w:szCs w:val="20"/>
        </w:rPr>
        <w:t>,</w:t>
      </w:r>
      <w:r w:rsidRPr="00232DBA">
        <w:rPr>
          <w:sz w:val="20"/>
          <w:szCs w:val="20"/>
        </w:rPr>
        <w:t xml:space="preserve"> click on the </w:t>
      </w:r>
      <w:r w:rsidRPr="00232DBA">
        <w:rPr>
          <w:b/>
          <w:bCs/>
          <w:sz w:val="20"/>
          <w:szCs w:val="20"/>
          <w:u w:val="single"/>
        </w:rPr>
        <w:t>Menu</w:t>
      </w:r>
      <w:r w:rsidRPr="00232DBA">
        <w:rPr>
          <w:sz w:val="20"/>
          <w:szCs w:val="20"/>
        </w:rPr>
        <w:t xml:space="preserve"> bar and in the dropdown</w:t>
      </w:r>
      <w:r w:rsidR="00232DBA" w:rsidRPr="00232DBA">
        <w:rPr>
          <w:sz w:val="20"/>
          <w:szCs w:val="20"/>
        </w:rPr>
        <w:t>,</w:t>
      </w:r>
      <w:r w:rsidRPr="00232DBA">
        <w:rPr>
          <w:sz w:val="20"/>
          <w:szCs w:val="20"/>
        </w:rPr>
        <w:t xml:space="preserve"> you will select the </w:t>
      </w:r>
      <w:r w:rsidR="00232DBA" w:rsidRPr="00232DBA">
        <w:rPr>
          <w:sz w:val="20"/>
          <w:szCs w:val="20"/>
        </w:rPr>
        <w:t>category</w:t>
      </w:r>
      <w:r w:rsidRPr="00232DBA">
        <w:rPr>
          <w:sz w:val="20"/>
          <w:szCs w:val="20"/>
        </w:rPr>
        <w:t xml:space="preserve"> </w:t>
      </w:r>
      <w:r w:rsidR="00232DBA" w:rsidRPr="00232DBA">
        <w:rPr>
          <w:b/>
          <w:bCs/>
          <w:sz w:val="20"/>
          <w:szCs w:val="20"/>
          <w:u w:val="single"/>
        </w:rPr>
        <w:t>County-owned</w:t>
      </w:r>
      <w:r w:rsidRPr="00232DBA">
        <w:rPr>
          <w:b/>
          <w:bCs/>
          <w:sz w:val="20"/>
          <w:szCs w:val="20"/>
          <w:u w:val="single"/>
        </w:rPr>
        <w:t xml:space="preserve"> properties. </w:t>
      </w:r>
    </w:p>
    <w:p w14:paraId="48A8F7AA" w14:textId="7EDE2A9D" w:rsidR="00232DBA" w:rsidRPr="00232DBA" w:rsidRDefault="00232DBA" w:rsidP="00232DBA">
      <w:pPr>
        <w:pStyle w:val="RecipientAddress"/>
      </w:pPr>
      <w:r w:rsidRPr="00232DBA">
        <w:t xml:space="preserve">There you will find </w:t>
      </w:r>
      <w:r>
        <w:t>instructions</w:t>
      </w:r>
      <w:r w:rsidRPr="00232DBA">
        <w:t xml:space="preserve"> on purchasing county properties under </w:t>
      </w:r>
      <w:r w:rsidRPr="00232DBA">
        <w:rPr>
          <w:b/>
          <w:bCs/>
          <w:u w:val="single"/>
        </w:rPr>
        <w:t>Guidelines for Purchasing County Properties</w:t>
      </w:r>
      <w:r w:rsidRPr="00232DBA">
        <w:t>.</w:t>
      </w:r>
    </w:p>
    <w:p w14:paraId="062A6155" w14:textId="5F11EFF3" w:rsidR="00232DBA" w:rsidRPr="00232DBA" w:rsidRDefault="00232DBA" w:rsidP="00232DBA">
      <w:pPr>
        <w:pStyle w:val="RecipientAddress"/>
      </w:pPr>
      <w:r w:rsidRPr="00232DBA">
        <w:t xml:space="preserve">To view a list of properties available for sale, click </w:t>
      </w:r>
      <w:r w:rsidRPr="00232DBA">
        <w:rPr>
          <w:b/>
          <w:bCs/>
          <w:u w:val="single"/>
        </w:rPr>
        <w:t>List of County owned Properties</w:t>
      </w:r>
      <w:r w:rsidRPr="00232DBA">
        <w:t>.</w:t>
      </w:r>
    </w:p>
    <w:p w14:paraId="0159F745" w14:textId="43670C0F" w:rsidR="00232DBA" w:rsidRPr="00232DBA" w:rsidRDefault="00232DBA" w:rsidP="00232DBA">
      <w:pPr>
        <w:pStyle w:val="RecipientAddress"/>
      </w:pPr>
      <w:r w:rsidRPr="00232DBA">
        <w:t xml:space="preserve">To print the bid form, click </w:t>
      </w:r>
      <w:r w:rsidRPr="00232DBA">
        <w:rPr>
          <w:b/>
          <w:bCs/>
          <w:u w:val="single"/>
        </w:rPr>
        <w:t>Proposed Bid on County Property</w:t>
      </w:r>
      <w:r w:rsidRPr="00232DBA">
        <w:t>.</w:t>
      </w:r>
    </w:p>
    <w:p w14:paraId="1E904644" w14:textId="7C432515" w:rsidR="00232DBA" w:rsidRPr="00232DBA" w:rsidRDefault="00232DBA" w:rsidP="00232DBA">
      <w:pPr>
        <w:pStyle w:val="RecipientAddress"/>
      </w:pPr>
      <w:r w:rsidRPr="00232DBA">
        <w:t xml:space="preserve">Further information is also available by contacting the LeFlore County </w:t>
      </w:r>
      <w:r>
        <w:t>Treasurer's</w:t>
      </w:r>
      <w:r w:rsidRPr="00232DBA">
        <w:t xml:space="preserve"> Office at 918-647-3525.</w:t>
      </w:r>
    </w:p>
    <w:p w14:paraId="3A894A7A" w14:textId="0A30077C" w:rsidR="00232DBA" w:rsidRPr="00232DBA" w:rsidRDefault="00232DBA" w:rsidP="00232DBA">
      <w:pPr>
        <w:pStyle w:val="SenderAddress"/>
        <w:rPr>
          <w:sz w:val="20"/>
          <w:szCs w:val="20"/>
        </w:rPr>
      </w:pPr>
      <w:r w:rsidRPr="00232DBA">
        <w:rPr>
          <w:sz w:val="20"/>
          <w:szCs w:val="20"/>
        </w:rPr>
        <w:t>Sincerely,</w:t>
      </w:r>
    </w:p>
    <w:p w14:paraId="49E03867" w14:textId="0A66A43B" w:rsidR="00232DBA" w:rsidRPr="00232DBA" w:rsidRDefault="00232DBA" w:rsidP="00232DBA">
      <w:pPr>
        <w:pStyle w:val="RecipientAddress"/>
        <w:rPr>
          <w:sz w:val="20"/>
          <w:szCs w:val="20"/>
        </w:rPr>
      </w:pPr>
      <w:r w:rsidRPr="00232DBA">
        <w:rPr>
          <w:sz w:val="20"/>
          <w:szCs w:val="20"/>
        </w:rPr>
        <w:t xml:space="preserve">April </w:t>
      </w:r>
      <w:proofErr w:type="spellStart"/>
      <w:r w:rsidRPr="00232DBA">
        <w:rPr>
          <w:sz w:val="20"/>
          <w:szCs w:val="20"/>
        </w:rPr>
        <w:t>Caughern</w:t>
      </w:r>
      <w:proofErr w:type="spellEnd"/>
    </w:p>
    <w:p w14:paraId="7493A682" w14:textId="47D6D31C" w:rsidR="00232DBA" w:rsidRPr="00232DBA" w:rsidRDefault="00232DBA" w:rsidP="00232DBA">
      <w:pPr>
        <w:pStyle w:val="RecipientAddress"/>
        <w:rPr>
          <w:sz w:val="20"/>
          <w:szCs w:val="20"/>
        </w:rPr>
      </w:pPr>
      <w:r w:rsidRPr="00232DBA">
        <w:rPr>
          <w:sz w:val="20"/>
          <w:szCs w:val="20"/>
        </w:rPr>
        <w:t>LeFlore County Treasurer</w:t>
      </w:r>
    </w:p>
    <w:p w14:paraId="022DFEB2" w14:textId="77777777" w:rsidR="0054167E" w:rsidRPr="00232DBA" w:rsidRDefault="0054167E" w:rsidP="0054167E">
      <w:pPr>
        <w:rPr>
          <w:sz w:val="20"/>
          <w:szCs w:val="20"/>
        </w:rPr>
      </w:pPr>
    </w:p>
    <w:tbl>
      <w:tblPr>
        <w:tblW w:w="9540" w:type="dxa"/>
        <w:tblLook w:val="0600" w:firstRow="0" w:lastRow="0" w:firstColumn="0" w:lastColumn="0" w:noHBand="1" w:noVBand="1"/>
      </w:tblPr>
      <w:tblGrid>
        <w:gridCol w:w="3150"/>
        <w:gridCol w:w="3060"/>
        <w:gridCol w:w="3330"/>
      </w:tblGrid>
      <w:tr w:rsidR="005E20CE" w:rsidRPr="00232DBA" w14:paraId="2D93A3DA" w14:textId="77777777" w:rsidTr="0054167E">
        <w:trPr>
          <w:trHeight w:val="1530"/>
        </w:trPr>
        <w:tc>
          <w:tcPr>
            <w:tcW w:w="3150" w:type="dxa"/>
            <w:vAlign w:val="center"/>
          </w:tcPr>
          <w:p w14:paraId="3990AE88" w14:textId="62E40156" w:rsidR="005E20CE" w:rsidRPr="00232DBA" w:rsidRDefault="005E20CE" w:rsidP="0054167E">
            <w:pPr>
              <w:pStyle w:val="SenderAddress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3AB9FDE6" w14:textId="1C1B6AFC" w:rsidR="005E20CE" w:rsidRPr="00232DBA" w:rsidRDefault="005E20CE" w:rsidP="0054167E">
            <w:pPr>
              <w:pStyle w:val="SenderAddress"/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C4E2950" w14:textId="0AEC08D4" w:rsidR="005E20CE" w:rsidRPr="00232DBA" w:rsidRDefault="005E20CE" w:rsidP="0054167E">
            <w:pPr>
              <w:pStyle w:val="SenderAddress"/>
              <w:jc w:val="right"/>
              <w:rPr>
                <w:sz w:val="20"/>
                <w:szCs w:val="20"/>
              </w:rPr>
            </w:pPr>
          </w:p>
        </w:tc>
      </w:tr>
    </w:tbl>
    <w:p w14:paraId="1401A81B" w14:textId="77777777" w:rsidR="002C0AE1" w:rsidRPr="002C0AE1" w:rsidRDefault="002C0AE1" w:rsidP="002C0AE1">
      <w:pPr>
        <w:tabs>
          <w:tab w:val="left" w:pos="1956"/>
        </w:tabs>
      </w:pPr>
    </w:p>
    <w:sectPr w:rsidR="002C0AE1" w:rsidRPr="002C0AE1" w:rsidSect="0054167E">
      <w:footerReference w:type="default" r:id="rId11"/>
      <w:pgSz w:w="12240" w:h="15840" w:code="1"/>
      <w:pgMar w:top="576" w:right="1440" w:bottom="72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0EE5" w14:textId="77777777" w:rsidR="00C37B5B" w:rsidRDefault="00C37B5B">
      <w:pPr>
        <w:spacing w:after="0" w:line="240" w:lineRule="auto"/>
      </w:pPr>
      <w:r>
        <w:separator/>
      </w:r>
    </w:p>
  </w:endnote>
  <w:endnote w:type="continuationSeparator" w:id="0">
    <w:p w14:paraId="631EFBD0" w14:textId="77777777" w:rsidR="00C37B5B" w:rsidRDefault="00C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75"/>
      <w:gridCol w:w="7891"/>
      <w:gridCol w:w="210"/>
      <w:gridCol w:w="210"/>
      <w:gridCol w:w="1048"/>
    </w:tblGrid>
    <w:tr w:rsidR="00CB2712" w14:paraId="5DA4773E" w14:textId="77777777" w:rsidTr="00E12DAB">
      <w:trPr>
        <w:trHeight w:hRule="exact" w:val="288"/>
      </w:trPr>
      <w:tc>
        <w:tcPr>
          <w:tcW w:w="361" w:type="dxa"/>
          <w:shd w:val="clear" w:color="auto" w:fill="FEFAC9" w:themeFill="background2"/>
          <w:vAlign w:val="center"/>
        </w:tcPr>
        <w:p w14:paraId="440B779D" w14:textId="77777777" w:rsidR="00CB2712" w:rsidRDefault="00CB2712" w:rsidP="00CB2712"/>
      </w:tc>
      <w:tc>
        <w:tcPr>
          <w:tcW w:w="7595" w:type="dxa"/>
          <w:shd w:val="clear" w:color="auto" w:fill="FEFAC9" w:themeFill="background2"/>
          <w:vAlign w:val="center"/>
        </w:tcPr>
        <w:p w14:paraId="06F8937C" w14:textId="77777777"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A5B592" w:themeFill="accent1"/>
          <w:vAlign w:val="center"/>
        </w:tcPr>
        <w:p w14:paraId="093EC089" w14:textId="77777777" w:rsidR="00CB2712" w:rsidRDefault="00CB2712" w:rsidP="00CB2712"/>
      </w:tc>
      <w:tc>
        <w:tcPr>
          <w:tcW w:w="202" w:type="dxa"/>
          <w:shd w:val="clear" w:color="auto" w:fill="F3A447" w:themeFill="accent2"/>
          <w:vAlign w:val="center"/>
        </w:tcPr>
        <w:p w14:paraId="476CFBFF" w14:textId="77777777" w:rsidR="00CB2712" w:rsidRDefault="00CB2712" w:rsidP="00CB2712"/>
      </w:tc>
      <w:tc>
        <w:tcPr>
          <w:tcW w:w="1009" w:type="dxa"/>
          <w:shd w:val="clear" w:color="auto" w:fill="E7BC29" w:themeFill="accent3"/>
          <w:vAlign w:val="center"/>
        </w:tcPr>
        <w:p w14:paraId="3B0C3044" w14:textId="77777777" w:rsidR="00CB2712" w:rsidRDefault="00CB2712" w:rsidP="00CB2712"/>
      </w:tc>
    </w:tr>
  </w:tbl>
  <w:p w14:paraId="097F7DDD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32B7" w14:textId="77777777" w:rsidR="00C37B5B" w:rsidRDefault="00C37B5B">
      <w:pPr>
        <w:spacing w:after="0" w:line="240" w:lineRule="auto"/>
      </w:pPr>
      <w:r>
        <w:separator/>
      </w:r>
    </w:p>
  </w:footnote>
  <w:footnote w:type="continuationSeparator" w:id="0">
    <w:p w14:paraId="3E6711D1" w14:textId="77777777" w:rsidR="00C37B5B" w:rsidRDefault="00C37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DB69F7"/>
    <w:multiLevelType w:val="hybridMultilevel"/>
    <w:tmpl w:val="B5C4BD82"/>
    <w:lvl w:ilvl="0" w:tplc="26F62C8E">
      <w:start w:val="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6335">
    <w:abstractNumId w:val="9"/>
  </w:num>
  <w:num w:numId="2" w16cid:durableId="565916608">
    <w:abstractNumId w:val="7"/>
  </w:num>
  <w:num w:numId="3" w16cid:durableId="318575954">
    <w:abstractNumId w:val="6"/>
  </w:num>
  <w:num w:numId="4" w16cid:durableId="926117605">
    <w:abstractNumId w:val="5"/>
  </w:num>
  <w:num w:numId="5" w16cid:durableId="123040765">
    <w:abstractNumId w:val="4"/>
  </w:num>
  <w:num w:numId="6" w16cid:durableId="221990494">
    <w:abstractNumId w:val="8"/>
  </w:num>
  <w:num w:numId="7" w16cid:durableId="1904759248">
    <w:abstractNumId w:val="3"/>
  </w:num>
  <w:num w:numId="8" w16cid:durableId="641736918">
    <w:abstractNumId w:val="2"/>
  </w:num>
  <w:num w:numId="9" w16cid:durableId="305936541">
    <w:abstractNumId w:val="1"/>
  </w:num>
  <w:num w:numId="10" w16cid:durableId="1908879620">
    <w:abstractNumId w:val="0"/>
  </w:num>
  <w:num w:numId="11" w16cid:durableId="1832061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FF"/>
    <w:rsid w:val="00000A9D"/>
    <w:rsid w:val="00001B04"/>
    <w:rsid w:val="00087AFE"/>
    <w:rsid w:val="000D7720"/>
    <w:rsid w:val="000F5F1E"/>
    <w:rsid w:val="001018AD"/>
    <w:rsid w:val="001145E8"/>
    <w:rsid w:val="00156EF1"/>
    <w:rsid w:val="001D7865"/>
    <w:rsid w:val="001E24CB"/>
    <w:rsid w:val="00204E4B"/>
    <w:rsid w:val="002229ED"/>
    <w:rsid w:val="00232DBA"/>
    <w:rsid w:val="0027255D"/>
    <w:rsid w:val="00290946"/>
    <w:rsid w:val="002C0AE1"/>
    <w:rsid w:val="002C2563"/>
    <w:rsid w:val="002C6ED5"/>
    <w:rsid w:val="00306648"/>
    <w:rsid w:val="00343FBB"/>
    <w:rsid w:val="0037096C"/>
    <w:rsid w:val="003770A6"/>
    <w:rsid w:val="003A10C3"/>
    <w:rsid w:val="003D0FBD"/>
    <w:rsid w:val="00401E15"/>
    <w:rsid w:val="00420449"/>
    <w:rsid w:val="00420D9C"/>
    <w:rsid w:val="00442FC6"/>
    <w:rsid w:val="00480808"/>
    <w:rsid w:val="004B5284"/>
    <w:rsid w:val="0054167E"/>
    <w:rsid w:val="00565E2F"/>
    <w:rsid w:val="005946EB"/>
    <w:rsid w:val="005E20CE"/>
    <w:rsid w:val="005E5E2B"/>
    <w:rsid w:val="005F757B"/>
    <w:rsid w:val="00622307"/>
    <w:rsid w:val="006263FF"/>
    <w:rsid w:val="00650E80"/>
    <w:rsid w:val="006515E8"/>
    <w:rsid w:val="006F1118"/>
    <w:rsid w:val="007239DB"/>
    <w:rsid w:val="0073676A"/>
    <w:rsid w:val="00741FDE"/>
    <w:rsid w:val="00754CE4"/>
    <w:rsid w:val="007A1FE6"/>
    <w:rsid w:val="00804B4D"/>
    <w:rsid w:val="008347EF"/>
    <w:rsid w:val="00876C4F"/>
    <w:rsid w:val="009121FA"/>
    <w:rsid w:val="00946252"/>
    <w:rsid w:val="00972227"/>
    <w:rsid w:val="00976754"/>
    <w:rsid w:val="0098300D"/>
    <w:rsid w:val="009A16EA"/>
    <w:rsid w:val="009E37DE"/>
    <w:rsid w:val="009F0B81"/>
    <w:rsid w:val="009F6A97"/>
    <w:rsid w:val="00A36F67"/>
    <w:rsid w:val="00A85549"/>
    <w:rsid w:val="00AB1341"/>
    <w:rsid w:val="00AE267E"/>
    <w:rsid w:val="00AE7B80"/>
    <w:rsid w:val="00B04C91"/>
    <w:rsid w:val="00B41342"/>
    <w:rsid w:val="00B424F3"/>
    <w:rsid w:val="00B571EB"/>
    <w:rsid w:val="00B64068"/>
    <w:rsid w:val="00B8163C"/>
    <w:rsid w:val="00B9569D"/>
    <w:rsid w:val="00BF473C"/>
    <w:rsid w:val="00C115FB"/>
    <w:rsid w:val="00C37B5B"/>
    <w:rsid w:val="00C62B67"/>
    <w:rsid w:val="00CB2712"/>
    <w:rsid w:val="00CD5E29"/>
    <w:rsid w:val="00CE0C09"/>
    <w:rsid w:val="00CF08E1"/>
    <w:rsid w:val="00D25C8E"/>
    <w:rsid w:val="00D35E92"/>
    <w:rsid w:val="00D4190C"/>
    <w:rsid w:val="00D611FE"/>
    <w:rsid w:val="00D66811"/>
    <w:rsid w:val="00D906CA"/>
    <w:rsid w:val="00D93ED4"/>
    <w:rsid w:val="00DF6C97"/>
    <w:rsid w:val="00E12DAB"/>
    <w:rsid w:val="00E156BA"/>
    <w:rsid w:val="00E639E0"/>
    <w:rsid w:val="00EB1088"/>
    <w:rsid w:val="00EE4599"/>
    <w:rsid w:val="00F07379"/>
    <w:rsid w:val="00F1672B"/>
    <w:rsid w:val="00F30102"/>
    <w:rsid w:val="00F353FD"/>
    <w:rsid w:val="00F4343E"/>
    <w:rsid w:val="00F44B75"/>
    <w:rsid w:val="00F5744C"/>
    <w:rsid w:val="00F65E99"/>
    <w:rsid w:val="00F93069"/>
    <w:rsid w:val="05201624"/>
    <w:rsid w:val="0EBDEA46"/>
    <w:rsid w:val="159E5672"/>
    <w:rsid w:val="1D338109"/>
    <w:rsid w:val="1DE6C5D7"/>
    <w:rsid w:val="2CCDAF71"/>
    <w:rsid w:val="337C8294"/>
    <w:rsid w:val="362DF97A"/>
    <w:rsid w:val="3A22E9EB"/>
    <w:rsid w:val="3BCA6218"/>
    <w:rsid w:val="48020BF6"/>
    <w:rsid w:val="4C398922"/>
    <w:rsid w:val="5F9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5FBCD"/>
  <w15:chartTrackingRefBased/>
  <w15:docId w15:val="{95FA8508-DD8B-4418-8EA0-40CDADB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7E"/>
    <w:pPr>
      <w:spacing w:after="240" w:line="33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7"/>
    <w:semiHidden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6F6702" w:themeColor="background2" w:themeShade="40"/>
    </w:rPr>
  </w:style>
  <w:style w:type="paragraph" w:styleId="Header">
    <w:name w:val="header"/>
    <w:basedOn w:val="Normal"/>
    <w:link w:val="HeaderChar"/>
    <w:uiPriority w:val="19"/>
    <w:semiHidden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semiHidden/>
    <w:rsid w:val="0054167E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rsid w:val="0054167E"/>
    <w:pPr>
      <w:jc w:val="right"/>
    </w:pPr>
  </w:style>
  <w:style w:type="character" w:customStyle="1" w:styleId="DateChar">
    <w:name w:val="Date Char"/>
    <w:basedOn w:val="DefaultParagraphFont"/>
    <w:link w:val="Date"/>
    <w:uiPriority w:val="2"/>
    <w:rsid w:val="0054167E"/>
  </w:style>
  <w:style w:type="paragraph" w:customStyle="1" w:styleId="RecipientAddress">
    <w:name w:val="Recipient Address"/>
    <w:basedOn w:val="Normal"/>
    <w:uiPriority w:val="3"/>
    <w:qFormat/>
    <w:rsid w:val="0054167E"/>
    <w:pPr>
      <w:spacing w:after="360" w:line="240" w:lineRule="auto"/>
      <w:contextualSpacing/>
      <w:jc w:val="left"/>
    </w:pPr>
  </w:style>
  <w:style w:type="paragraph" w:styleId="Closing">
    <w:name w:val="Closing"/>
    <w:basedOn w:val="Normal"/>
    <w:next w:val="Signature"/>
    <w:link w:val="ClosingChar"/>
    <w:uiPriority w:val="5"/>
    <w:qFormat/>
    <w:rsid w:val="0054167E"/>
    <w:pPr>
      <w:spacing w:after="12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rsid w:val="0054167E"/>
  </w:style>
  <w:style w:type="paragraph" w:styleId="Signature">
    <w:name w:val="Signature"/>
    <w:basedOn w:val="Normal"/>
    <w:next w:val="Normal"/>
    <w:link w:val="SignatureChar"/>
    <w:uiPriority w:val="6"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54167E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A5B592" w:themeColor="accent1" w:frame="1"/>
        <w:left w:val="single" w:sz="2" w:space="10" w:color="A5B592" w:themeColor="accent1" w:frame="1"/>
        <w:bottom w:val="single" w:sz="2" w:space="10" w:color="A5B592" w:themeColor="accent1" w:frame="1"/>
        <w:right w:val="single" w:sz="2" w:space="10" w:color="A5B592" w:themeColor="accent1" w:frame="1"/>
      </w:pBdr>
      <w:ind w:left="1152" w:right="1152"/>
    </w:pPr>
    <w:rPr>
      <w:rFonts w:eastAsiaTheme="minorEastAsia"/>
      <w:i/>
      <w:iCs/>
      <w:color w:val="7C916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444D26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7E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7E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7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7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7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B55374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7C916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54167E"/>
    <w:pPr>
      <w:spacing w:before="240" w:after="120" w:line="240" w:lineRule="auto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54167E"/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paragraph" w:customStyle="1" w:styleId="JobTitle">
    <w:name w:val="Job Title"/>
    <w:basedOn w:val="Normal"/>
    <w:link w:val="JobTitleChar"/>
    <w:qFormat/>
    <w:rsid w:val="00E639E0"/>
    <w:pPr>
      <w:spacing w:after="0" w:line="240" w:lineRule="auto"/>
      <w:jc w:val="center"/>
    </w:pPr>
    <w:rPr>
      <w:color w:val="FFFFFF" w:themeColor="background1"/>
      <w:spacing w:val="50"/>
      <w:sz w:val="28"/>
    </w:rPr>
  </w:style>
  <w:style w:type="character" w:customStyle="1" w:styleId="JobTitleChar">
    <w:name w:val="Job Title Char"/>
    <w:basedOn w:val="DefaultParagraphFont"/>
    <w:link w:val="JobTitle"/>
    <w:rsid w:val="00E639E0"/>
    <w:rPr>
      <w:color w:val="FFFFFF" w:themeColor="background1"/>
      <w:spacing w:val="50"/>
      <w:sz w:val="28"/>
    </w:rPr>
  </w:style>
  <w:style w:type="paragraph" w:customStyle="1" w:styleId="Graphicanchor">
    <w:name w:val="Graphic anchor"/>
    <w:basedOn w:val="Normal"/>
    <w:qFormat/>
    <w:rsid w:val="0054167E"/>
    <w:pPr>
      <w:spacing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as1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15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FECFC27-C839-4B4D-83CA-87B92B3B4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D5B15-52BD-44CD-9914-9F9F78B6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63FA3-BB56-4EA6-ABA4-9A467017B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BB845-13FC-4E5F-9C8C-85D3BBDF5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23</TotalTime>
  <Pages>1</Pages>
  <Words>251</Words>
  <Characters>1451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Treas1</dc:creator>
  <cp:keywords/>
  <cp:lastModifiedBy>Treas1</cp:lastModifiedBy>
  <cp:revision>1</cp:revision>
  <cp:lastPrinted>2025-10-30T21:13:00Z</cp:lastPrinted>
  <dcterms:created xsi:type="dcterms:W3CDTF">2025-10-30T20:36:00Z</dcterms:created>
  <dcterms:modified xsi:type="dcterms:W3CDTF">2025-10-30T21:15:00Z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ebc410cb-5b7c-4111-aa3b-e967f66f558f</vt:lpwstr>
  </property>
</Properties>
</file>